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4226" w14:textId="7324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в городе Тараз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18 декабря 2013 года № 20-8. Зарегистрировано Департаментом юстиции Жамбылской области 23 января 2014 года № 2107. Утратило силу решением Жамбылского областного маслихата от 7 октября 216 года № 5-10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Жамбылского областного маслихата от 07.10.2016 </w:t>
      </w:r>
      <w:r>
        <w:rPr>
          <w:rFonts w:ascii="Times New Roman"/>
          <w:b w:val="false"/>
          <w:i w:val="false"/>
          <w:color w:val="ff0000"/>
          <w:sz w:val="28"/>
        </w:rPr>
        <w:t>№ 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 всему тексту слова "30 января 2001 года" заменены словами "5 июля 2014 года"решением маслихата Жамбылской области от 26.03.2015 </w:t>
      </w:r>
      <w:r>
        <w:rPr>
          <w:rFonts w:ascii="Times New Roman"/>
          <w:b w:val="false"/>
          <w:i w:val="false"/>
          <w:color w:val="ff0000"/>
          <w:sz w:val="28"/>
        </w:rPr>
        <w:t>№ 35-11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решением маслихата Жамбылской области от 26.03.2015 </w:t>
      </w:r>
      <w:r>
        <w:rPr>
          <w:rFonts w:ascii="Times New Roman"/>
          <w:b w:val="false"/>
          <w:i w:val="false"/>
          <w:color w:val="ff0000"/>
          <w:sz w:val="28"/>
        </w:rPr>
        <w:t>№ 35-11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собак и кошек в городе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областного маслихата по вопросу развития региона, административно-территориального обустройства, сельского хозяйства и по рассмотрению проектов договоров по закупу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"Жамбылская областная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территориальная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Ж.М. Коекеев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 декабря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"Департамент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К. Казангапов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 декабря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2013 года № 20-8</w:t>
            </w:r>
          </w:p>
        </w:tc>
      </w:tr>
    </w:tbl>
    <w:bookmarkStart w:name="z4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собак и кошек в городе Тараз</w:t>
      </w:r>
    </w:p>
    <w:bookmarkEnd w:id="0"/>
    <w:bookmarkStart w:name="z5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Настоящие Правила содержания собак и кошек в городе Тараз (далее - Правила) определяет порядок содержания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Правила распространяются на всех физических и юридических лиц, содержащих собак и кошек,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Настоящие Правила разработаны в соответствии c Кодексом Республики Казахстан от 5 июля 2014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Законом Республики Казахстан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содержания собак и кошек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Собаки и кошки идентифицируются путем выдачи индивидуальных ветеринарных паспортов.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Передача, продажа, купля, а также вывоз, ввоз собак и кошек за пределы города, области и республики разрешается при наличии ветеринарного паспорта с отметкой "сделана прививка против бешенства".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Не допускается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выгуливать собак и кошек на детских площадках, во дворах многоквартирных жилых домов, на спортивных площадках, территориях детских дошкольных и учебных заведении, лечебно-профилактических и медицинских учреждении, в местах проведения общественных мероприятий, за исключением служебных собак, выполняющих работу по спасению людей, а также по борьбе с преступностью и охране общественного порядка и собак-поводырей для людей со слабым зрением;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выгул собак без намордника и на длинном поводке;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выгуливать собак лицам, находящимся в нетрезвом состоянии и детям до 16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купать или мыть собак и кошек в местах, предназначенных для купания людей, в фонтанах, водоемах и водозаборах;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приютов и питомников в квартирах жилого фонда и в индивидуальных жилых домах для любых видов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содержание незарегистрированных (не состоящих на учете) и невакцинированных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разведение и отлов собак и кошек с целью использования их шкур и мяса для потребления, переработки и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и проведение собачьих боев и других мероприятий на территории города Тараз, допускающих жестокость по отношению к животным (исключением является проверка рабочих качеств собак по специальным правилам, которые исключают увечье животного и позволяют провести правильный племенной отбор для разведения собак-охранников).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содержание собак и кошек в местах общего пользования многоквартирных жилых домов и общежитиях.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Владельцы собак во время выгула, обеспечивают уборку экскрементов своей собаки.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Собаки и кошки, укусившие людей либо животных, немедленно доставляются в ближайшее лечебное ветеринарное учреждение для изоляции и наблюдения.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Содержание собак и кошек осуществляется в соответствии с ветеринарными (ветеринарно-санитарными) правилами и нормативами, а также их биологическими потребностями и при гуманном обращении. При содержании собак и кошек рекомендуется проводить стерилизацию собак и кошек. Стерилизация собак и кошек производится в ветеринарных клиниках за счет владельца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Разрешается, при условии соблюдения санитарно-гигиенических, зоогигиенических требований и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содержание одной семьей в квартире многоквартирного жилого дома, с письменного разрешения соседей по подъезду не более одной собаки и двух кошек, включая приплод до трехмесячного возраста. (Щенки и котята старше трехмесячного возраста, должны быть переданы новым владельцам или в специальную службу, занимающуюся отловом и содержанием бродячих животных. Передача щенков и котят новым владельцам осуществляется с предоставлением ветеринарного паспорта на животное.);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содержание одной кошки и одной собаки в жилых помещениях (коммунальная квартира, общежитие), занятых несколькими семьями, лишь на своей жилой площади с письменного согласия всех проживающих в квартире, при отсутствии у соседей медицинских противопоказаний (аллергия).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В целях оказания содействия уполномоченным органам за соблюдением настоящих Правил кооперативам собственников квартир, жилищным кооперативам, кооперативам собственников помещений, кондоминиумам рекомендуется: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содержать входы в подвалы, на чердаки и в другие подсобные помещения в закрытом состоянии, исключающем проникновение туда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сообщать организациям, занимающимся отловом животных, о наличии на своей территории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собирать и передавать уполномоченному органу (регистрирующему органу) сведения о количестве животных, содержащихся собственниками квартир в подведомственных им домах, для осуществления их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определять места для выгула собак на территории, закрепленной за кооперативом собственников квартир, жилищным кооперативом, кондоминиумом либо на территории микрорайона (квартала), свободной от застройки и прилегающей к кооперативам, с установкой табличек, знаков, подлежащие внесению в местный исполнительный орган города для утверждения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Отлов собак и кошек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Собаки и кошки, находящиеся в общественных местах (улицах, дворовых территориях, парках, скверах и прочих местах) без сопровождающих лиц, кроме оставленных владельцами на привязи у предприятий и учреждений, считаются бродячими и подлежат обязательному отлову специальными службами по отлову бродячих собак и кошек и подбору трупов павших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Работники по отлову бродячих собак и кошек и водитель специального транспорта должны соблюдать гуманность при отлове и транспортировке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Отлов безнадзорных собак и кошек осуществляется обычным методом или методом активной дистанционной химической иммобилизации специализированными организациями, заключившими договор с местным исполнительным органом, в котором регламентируются порядок и условия отлова. Техническое обеспечение деятельности работников по отлову безнадзорных собак и кошек возлагается на организацию, осуществляющую отлов.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Отловленные бродячие собаки и кошки передаются владельцу или умерщвляются медикаментозным путем (усыпляются).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За нарушение настоящих Правил физические и юридические лица несут ответственность установленную Кодексом Республики Казахстан от 5 июля 2014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