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1d69" w14:textId="8831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апреля 2013 года № 107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28 ноября 2013 года № 378. Зарегистрировано Департаментом юстиции Жамбылской области 8 января 2014 года № 2100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и приказом исполняющего обязанности Министра образования и науки Республики Казахстан от 4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 (зарегистрирован в Реестре государственной регистрации нормативных правовых актов под № 7690)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29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год» (зарегистрировано в Реестре государственной регистрации нормативных правовых актов за № 1943, опубликовано 4 июня 2013 года в газетах «Ақ жол» № 69 (17757) и «Знамя труда» № 64 (17780)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образования акимата Жамбылской области» обеспечить в установленном законодательном Республики Казахстан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378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2013-2014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413"/>
        <w:gridCol w:w="2253"/>
        <w:gridCol w:w="1017"/>
        <w:gridCol w:w="854"/>
        <w:gridCol w:w="971"/>
        <w:gridCol w:w="901"/>
        <w:gridCol w:w="761"/>
        <w:gridCol w:w="854"/>
        <w:gridCol w:w="1017"/>
        <w:gridCol w:w="1111"/>
        <w:gridCol w:w="831"/>
        <w:gridCol w:w="1043"/>
      </w:tblGrid>
      <w:tr>
        <w:trPr>
          <w:trHeight w:val="46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очная форма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заочная форма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очная форма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 уголовно-исполнительной системы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заочная форма обучения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обучение на государственном языке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Государственный образовательный заказ, администратором бюджетных программ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коммунальное государственное учреждение «Управление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области»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«Жамбылский гуманитарный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Абая»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«Жамбылский 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автомобильного транспорта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связи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«Куланский сельско-хозяйственный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«Кордайский сельско-хозяйственный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«Жамбылский казахско-турецкий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учетно-экономический 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применению)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«Жанатасский многоотраслевой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«Каратауский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гуманитарно-технический 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образование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модельного искусства и бизнеса «Аспара»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«Таразский гуманитарно-технический 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«Таразский колледж техники и бизнеса»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связи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«Современный гуманитарно-технический 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«Каратауский колледж технологии и бизнеса»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«Колледж № 1»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«Каратауский колледж № 2»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«Байзакский колледж № 3»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«Жанатасский колледж № 5»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«Аулиеатинский колледж № 6»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«Беткайнарский колледж № 7»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«Мойынкумский колледж № 8»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«Меркенский колледж № 9»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«Шуский колледж № 10»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«Сарысуский колледж № 11»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«Колледж № 12 «Тараз»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«Таразский 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№ 13»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«Таласский колледж № 14»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«Колледж № 15 при исправительном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организаций легкой промышленности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«Жуалынский колледж № 16»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«Жамбылский колледж № 17»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«Акыртобинский колледж № 18»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Государственный образовательный заказ, администратором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является коммунальное государственное учреждение «Управление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области»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«Жамбылский медицинский 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