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3fb1" w14:textId="de6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07 ноября 2013 года N 25-120. Зарегистрировано Департаментом юстиции Алматинской области 13 декабря 2013 года N 2519. Утратило силу решением Илийского районного маслихата Алматинской области от 4 мая 2018 года № 27-134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N 6-24 от 18 апреля 2012 года "Об установлении единых ставок фиксированного налога по Илийскому району на 2012-2013 годы" (зарегистрированного в Реестре государственной регистрации нормативных правовых актов от 7 мая 2012 года N 2-10-158, опубликовано в районной газете "Іле таңы" N 21(4449) от 25 мая 2012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по вопросам "Бюджета, социально-экономического развития, транспорта, связи, промышленности, сельского хозяйства, земельных отношений и предпринимательства".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Кармандаев Кайрат Сулейменович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Мусаев Бахыт Жармаханбетович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единых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 налога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Илийскому району"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по Илийскому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4565"/>
        <w:gridCol w:w="6335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единой ставки фиксированного налога на единицу налогообложения в месяц по Илийскому району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