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a7d8" w14:textId="adba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08 ноября 2013 года N 24-105. Зарегистрировано Департаментом юстиции Алматинской области 10 декабря 2013 года N 2493. Утратило силу решением маслихата города Капшагай Алматинской области от 10 февраля 2014 года N 28-119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Капшагай Алматинской области от 10.02.2014 </w:t>
      </w:r>
      <w:r>
        <w:rPr>
          <w:rFonts w:ascii="Times New Roman"/>
          <w:b w:val="false"/>
          <w:i w:val="false"/>
          <w:color w:val="000000"/>
          <w:sz w:val="28"/>
        </w:rPr>
        <w:t>N 28-119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08 июля 2012 года N 4-31 "Об определении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09 июня 2012 года за N 2-2-139, опубликовано в газете "Капшагай" от 19 июля 2012 года N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"По социальной защите населения, труду, образованию, здравоохранению, культуре, языку, спорту и межнациональным отношениям".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Капшагай"                                  Инкарбекова Айгуль Сергазыевна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08 ноября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24-105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города Капшагая"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городе Капшагай и регионе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тридцати календарных дней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и стоимость угля, которым обеспечивается население данной территории, предоставляется государственным учреждением "Отделам жилищно-коммунального хозяйства города Капшагай".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3-х и более человек – 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горячее и холодное водоснабжение на каждого члена семьи, при наличии приборов учета по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три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