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0fc5" w14:textId="1100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77 "Об утверждении бюджета Хромтауского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4 декабря 2013 года № 142. Зарегистрировано Департаментом юстиции Актюбинской области 6 декабря 2013 года № 3704. Утратило силу решением Хромтауского районного маслихата Актюбинской области от 24 февраля 2014 года №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Хромтауского районного маслихата Актюбинской области от 24.02.2014 №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77 «Об утверждении бюджета Хромтауского района на 2013-2015 годы» (зарегистрированное в реестре государственной регистрации нормативных правовых актов за № 3487, опубликованное в районной газете «Хромтау» от 17 января 2013 года № 4-7)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«3 972 650,7» заменить цифрами «3 958 013,5»;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«1 519 958,7» заменить цифрами «1 505 242,7»;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«4 073 714,6» заменить цифрами «4 059 077,4»;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«1 000,0» заменить цифрами «0,0»;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«15 073,0» заменить цифрами «14 315,0»;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«70 000,0» заменить цифрами «57 042,0»: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Н.Имандосов                           Д.Мулдашев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от 4 декабря 2013 года № 142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от 21 декабря 2012 года № 77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727"/>
        <w:gridCol w:w="1059"/>
        <w:gridCol w:w="6975"/>
        <w:gridCol w:w="263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35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3 958 013,5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2 256 842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281 945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281 945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228 330</w:t>
            </w:r>
          </w:p>
        </w:tc>
      </w:tr>
      <w:tr>
        <w:trPr>
          <w:trHeight w:val="8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10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22 415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1 746 898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1 663 836</w:t>
            </w:r>
          </w:p>
        </w:tc>
      </w:tr>
      <w:tr>
        <w:trPr>
          <w:trHeight w:val="7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1 659 701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4 135</w:t>
            </w:r>
          </w:p>
        </w:tc>
      </w:tr>
      <w:tr>
        <w:trPr>
          <w:trHeight w:val="37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21 562</w:t>
            </w:r>
          </w:p>
        </w:tc>
      </w:tr>
      <w:tr>
        <w:trPr>
          <w:trHeight w:val="7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11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14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24 565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</w:p>
        </w:tc>
      </w:tr>
      <w:tr>
        <w:trPr>
          <w:trHeight w:val="14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11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7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11 470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4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0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14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4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1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8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18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7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9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8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184 626,8</w:t>
            </w:r>
          </w:p>
        </w:tc>
      </w:tr>
      <w:tr>
        <w:trPr>
          <w:trHeight w:val="6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11 186,8</w:t>
            </w:r>
          </w:p>
        </w:tc>
      </w:tr>
      <w:tr>
        <w:trPr>
          <w:trHeight w:val="8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</w:t>
            </w:r>
          </w:p>
        </w:tc>
      </w:tr>
      <w:tr>
        <w:trPr>
          <w:trHeight w:val="8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коммунальной собственности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6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жилищ из жилищного фонда, находящегося в коммунальной собственности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</w:tr>
      <w:tr>
        <w:trPr>
          <w:trHeight w:val="26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</w:t>
            </w:r>
          </w:p>
        </w:tc>
      </w:tr>
      <w:tr>
        <w:trPr>
          <w:trHeight w:val="24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8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</w:tr>
      <w:tr>
        <w:trPr>
          <w:trHeight w:val="9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</w:tr>
      <w:tr>
        <w:trPr>
          <w:trHeight w:val="20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6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0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6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172 820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172 820</w:t>
            </w:r>
          </w:p>
        </w:tc>
      </w:tr>
      <w:tr>
        <w:trPr>
          <w:trHeight w:val="7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172 820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</w:p>
        </w:tc>
      </w:tr>
      <w:tr>
        <w:trPr>
          <w:trHeight w:val="7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</w:p>
        </w:tc>
      </w:tr>
      <w:tr>
        <w:trPr>
          <w:trHeight w:val="9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</w:p>
        </w:tc>
      </w:tr>
      <w:tr>
        <w:trPr>
          <w:trHeight w:val="11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1 505 242,7</w:t>
            </w:r>
          </w:p>
        </w:tc>
      </w:tr>
      <w:tr>
        <w:trPr>
          <w:trHeight w:val="7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1 505 242,7</w:t>
            </w:r>
          </w:p>
        </w:tc>
      </w:tr>
      <w:tr>
        <w:trPr>
          <w:trHeight w:val="4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1 505 242,7</w:t>
            </w:r>
          </w:p>
        </w:tc>
      </w:tr>
      <w:tr>
        <w:trPr>
          <w:trHeight w:val="4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689 323,7</w:t>
            </w:r>
          </w:p>
        </w:tc>
      </w:tr>
      <w:tr>
        <w:trPr>
          <w:trHeight w:val="4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815 919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62"/>
        <w:gridCol w:w="844"/>
        <w:gridCol w:w="1097"/>
        <w:gridCol w:w="6196"/>
        <w:gridCol w:w="26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Функ.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4 059 077,4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248 260,7</w:t>
            </w:r>
          </w:p>
        </w:tc>
      </w:tr>
      <w:tr>
        <w:trPr>
          <w:trHeight w:val="13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202 235,7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14 760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11 998,7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2 761,3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52 986</w:t>
            </w:r>
          </w:p>
        </w:tc>
      </w:tr>
      <w:tr>
        <w:trPr>
          <w:trHeight w:val="11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42 392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</w:t>
            </w:r>
          </w:p>
        </w:tc>
      </w:tr>
      <w:tr>
        <w:trPr>
          <w:trHeight w:val="8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134 489,7</w:t>
            </w:r>
          </w:p>
        </w:tc>
      </w:tr>
      <w:tr>
        <w:trPr>
          <w:trHeight w:val="12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127 622,7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6 867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33 674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33 674</w:t>
            </w:r>
          </w:p>
        </w:tc>
      </w:tr>
      <w:tr>
        <w:trPr>
          <w:trHeight w:val="20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18 982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0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13 273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</w:t>
            </w:r>
          </w:p>
        </w:tc>
      </w:tr>
      <w:tr>
        <w:trPr>
          <w:trHeight w:val="10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</w:t>
            </w:r>
          </w:p>
        </w:tc>
      </w:tr>
      <w:tr>
        <w:trPr>
          <w:trHeight w:val="18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</w:t>
            </w:r>
          </w:p>
        </w:tc>
      </w:tr>
      <w:tr>
        <w:trPr>
          <w:trHeight w:val="7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11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в масштабах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20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2 379 728,2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362 096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362 096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186 754</w:t>
            </w:r>
          </w:p>
        </w:tc>
      </w:tr>
      <w:tr>
        <w:trPr>
          <w:trHeight w:val="11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175 342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1 695 305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1 695 305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1 653 752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41 553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322 327,2</w:t>
            </w:r>
          </w:p>
        </w:tc>
      </w:tr>
      <w:tr>
        <w:trPr>
          <w:trHeight w:val="11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191 005</w:t>
            </w:r>
          </w:p>
        </w:tc>
      </w:tr>
      <w:tr>
        <w:trPr>
          <w:trHeight w:val="7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191 005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131 322,2</w:t>
            </w:r>
          </w:p>
        </w:tc>
      </w:tr>
      <w:tr>
        <w:trPr>
          <w:trHeight w:val="12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13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5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</w:t>
            </w:r>
          </w:p>
        </w:tc>
      </w:tr>
      <w:tr>
        <w:trPr>
          <w:trHeight w:val="11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103 439,2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109 923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94 179</w:t>
            </w:r>
          </w:p>
        </w:tc>
      </w:tr>
      <w:tr>
        <w:trPr>
          <w:trHeight w:val="10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</w:t>
            </w:r>
          </w:p>
        </w:tc>
      </w:tr>
      <w:tr>
        <w:trPr>
          <w:trHeight w:val="8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11 222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82 957</w:t>
            </w:r>
          </w:p>
        </w:tc>
      </w:tr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</w:t>
            </w:r>
          </w:p>
        </w:tc>
      </w:tr>
      <w:tr>
        <w:trPr>
          <w:trHeight w:val="24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2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54 664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24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</w:t>
            </w:r>
          </w:p>
        </w:tc>
      </w:tr>
      <w:tr>
        <w:trPr>
          <w:trHeight w:val="8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</w:t>
            </w:r>
          </w:p>
        </w:tc>
      </w:tr>
      <w:tr>
        <w:trPr>
          <w:trHeight w:val="14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15 316</w:t>
            </w:r>
          </w:p>
        </w:tc>
      </w:tr>
      <w:tr>
        <w:trPr>
          <w:trHeight w:val="10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203 001,7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110 992,7</w:t>
            </w:r>
          </w:p>
        </w:tc>
      </w:tr>
      <w:tr>
        <w:trPr>
          <w:trHeight w:val="11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102 659,6</w:t>
            </w:r>
          </w:p>
        </w:tc>
      </w:tr>
      <w:tr>
        <w:trPr>
          <w:trHeight w:val="10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43 617,6</w:t>
            </w:r>
          </w:p>
        </w:tc>
      </w:tr>
      <w:tr>
        <w:trPr>
          <w:trHeight w:val="11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59 042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0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- 2020"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5 933,1</w:t>
            </w:r>
          </w:p>
        </w:tc>
      </w:tr>
      <w:tr>
        <w:trPr>
          <w:trHeight w:val="10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- 2020"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5 933,1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4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3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91 009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57 524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30 182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13 906</w:t>
            </w:r>
          </w:p>
        </w:tc>
      </w:tr>
      <w:tr>
        <w:trPr>
          <w:trHeight w:val="13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33 485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33 485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110 940,5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63 506,5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63 506,5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63 506,5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30 853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10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</w:t>
            </w:r>
          </w:p>
        </w:tc>
      </w:tr>
      <w:tr>
        <w:trPr>
          <w:trHeight w:val="9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5 346</w:t>
            </w:r>
          </w:p>
        </w:tc>
      </w:tr>
      <w:tr>
        <w:trPr>
          <w:trHeight w:val="16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10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76 357,4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19 946,4</w:t>
            </w:r>
          </w:p>
        </w:tc>
      </w:tr>
      <w:tr>
        <w:trPr>
          <w:trHeight w:val="10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14 431,4</w:t>
            </w:r>
          </w:p>
        </w:tc>
      </w:tr>
      <w:tr>
        <w:trPr>
          <w:trHeight w:val="13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14 287,4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9 812</w:t>
            </w:r>
          </w:p>
        </w:tc>
      </w:tr>
      <w:tr>
        <w:trPr>
          <w:trHeight w:val="16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7 612</w:t>
            </w:r>
          </w:p>
        </w:tc>
      </w:tr>
      <w:tr>
        <w:trPr>
          <w:trHeight w:val="14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12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9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6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26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16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36 466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713 576,5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713 576,5</w:t>
            </w:r>
          </w:p>
        </w:tc>
      </w:tr>
      <w:tr>
        <w:trPr>
          <w:trHeight w:val="12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713 576,5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420 028,5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</w:p>
        </w:tc>
      </w:tr>
      <w:tr>
        <w:trPr>
          <w:trHeight w:val="9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279 528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155 510</w:t>
            </w:r>
          </w:p>
        </w:tc>
      </w:tr>
      <w:tr>
        <w:trPr>
          <w:trHeight w:val="8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14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152 989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</w:t>
            </w:r>
          </w:p>
        </w:tc>
      </w:tr>
      <w:tr>
        <w:trPr>
          <w:trHeight w:val="10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14 315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13 916</w:t>
            </w:r>
          </w:p>
        </w:tc>
      </w:tr>
      <w:tr>
        <w:trPr>
          <w:trHeight w:val="16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5 731</w:t>
            </w:r>
          </w:p>
        </w:tc>
      </w:tr>
      <w:tr>
        <w:trPr>
          <w:trHeight w:val="10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</w:p>
        </w:tc>
      </w:tr>
      <w:tr>
        <w:trPr>
          <w:trHeight w:val="10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105 402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105 402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</w:tr>
      <w:tr>
        <w:trPr>
          <w:trHeight w:val="12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14 178,6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14 178,6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14 178,6</w:t>
            </w:r>
          </w:p>
        </w:tc>
      </w:tr>
      <w:tr>
        <w:trPr>
          <w:trHeight w:val="9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13 372,2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806,4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17 330,8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19 160,8</w:t>
            </w:r>
          </w:p>
        </w:tc>
      </w:tr>
      <w:tr>
        <w:trPr>
          <w:trHeight w:val="13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9 534,8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9 534,8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9 534,8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3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7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8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-118 394,7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118 394,7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35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19 160,8</w:t>
            </w:r>
          </w:p>
        </w:tc>
      </w:tr>
      <w:tr>
        <w:trPr>
          <w:trHeight w:val="4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19 160,8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19 160,8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75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3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10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10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104 022,9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104 022,9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