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50fc" w14:textId="1075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2012 года № 56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26 июля 2013 года № 104. Зарегистрировано Департаментом юстиции Актюбинской области 20 августа 2013 года № 3631. Утратило силу в связи с истечением срока применения решением Кобдинского районного маслихата Актюбинской области от 24 декабря 2013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решением Кобдинского районного маслихата Актюбинской области от 24.12.2013 № 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20 декабря 2012 года № 56 «О районном бюджете на 2013-2015 годы» (зарегистрировано в Реестре государственной регистрации нормативных правовых актов № 3484, опубликовано 18 января 2013 года в газете «Кобда»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2 738 565 заменить цифрами 2 759 275,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282 495 заменить цифрами 282 806;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6 068 заменить цифрами 5 757;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2 441 340 заменить цифрами 2 462 050;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2 766 921,2 заменить цифрами 2 787 631,2;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16 240 заменить цифрами 17 801;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программы 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16 677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4 500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Д.АРЫСТАНОВА                    Л.ИСМАГАМБЕТОВА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2013 года № 104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20"/>
        <w:gridCol w:w="878"/>
        <w:gridCol w:w="7244"/>
        <w:gridCol w:w="263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2759275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282806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14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05"/>
        <w:gridCol w:w="730"/>
        <w:gridCol w:w="867"/>
        <w:gridCol w:w="6451"/>
        <w:gridCol w:w="2642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2 787 631,2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244 734,9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222 862,2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11 779,0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58 237,4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51 326,4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152 555,8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150 310,5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2 245,3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12 221,5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12 221,5</w:t>
            </w:r>
          </w:p>
        </w:tc>
      </w:tr>
      <w:tr>
        <w:trPr>
          <w:trHeight w:val="10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12 121,5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13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2 788,7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1 266,7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1 266,7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10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1 128,1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1 941 307,0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228 718,7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228 718,7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161 456,7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1 618 905,2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1 618 905,2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1 572 901,2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93 683,1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93 683,1</w:t>
            </w:r>
          </w:p>
        </w:tc>
      </w:tr>
      <w:tr>
        <w:trPr>
          <w:trHeight w:val="10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13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82 025,1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107 018,9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93 576,9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86 591,9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32 110,0</w:t>
            </w:r>
          </w:p>
        </w:tc>
      </w:tr>
      <w:tr>
        <w:trPr>
          <w:trHeight w:val="14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38 051,0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4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71 236,3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49 357,0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14 437,0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10 192,3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10 192,3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5 692,3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8 449,3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1 689,7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215 640,0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148 765,0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123 100,0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123 100,0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42 345,0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36 493,0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36 081,0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22 627,0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8 356,0</w:t>
            </w:r>
          </w:p>
        </w:tc>
      </w:tr>
      <w:tr>
        <w:trPr>
          <w:trHeight w:val="10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80 424,8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19 888,8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10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16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47 612,2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47 612,2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16 702,8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16 702,8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10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17 328,0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555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10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9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-38 381,2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38 381,2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15 579,0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15 579,0 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15 579,0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75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5 554,0 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