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8c2c" w14:textId="8678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47 "О бюджете Байганинского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21 октября 2013 года № 90. Зарегистрировано Департаментом юстиции Актюбинской области 05 ноября 2013 года № 3660. Утратило силу в связи с истечением срока применения 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2013-2015 годы» от 21 декабря 2012 года № 47 (зарегистрированное в реестре государственной регистрации нормативных правовых актов под № 3482, опубликованное 17, 24 января 2013 года в газете № 3, 4 «Жем-Сағыз»)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«3 009 970,4» заменить цифрами «2 969 170,4»;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«40 800»;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«40 800»;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Нұрмағанбет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Б. Турлыбаев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90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октября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1"/>
        <w:gridCol w:w="510"/>
        <w:gridCol w:w="8160"/>
        <w:gridCol w:w="25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2 710 441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93 365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2 112 460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2 095 948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11 756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1 426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387 554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8"/>
        <w:gridCol w:w="671"/>
        <w:gridCol w:w="651"/>
        <w:gridCol w:w="7398"/>
        <w:gridCol w:w="250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2 969 170,4
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233 755,4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196 736,4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20 456,0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107 697,0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1 904 934,5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1 474 015,0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1 474 015,0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1 418 861,0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194 591,5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171 907,0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142 721,0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39 995,0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256 011,2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191 645,8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184 951,8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44 503,5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140 448,3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37 446,4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2 451,4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158 040,0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60 256,1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8 630,0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30 615,0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8 441,2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2 578,6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15 451,0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31"/>
        <w:gridCol w:w="651"/>
        <w:gridCol w:w="651"/>
        <w:gridCol w:w="7318"/>
        <w:gridCol w:w="250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-314 980,4
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314 980,4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1"/>
        <w:gridCol w:w="609"/>
        <w:gridCol w:w="8079"/>
        <w:gridCol w:w="25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9"/>
        <w:gridCol w:w="651"/>
        <w:gridCol w:w="652"/>
        <w:gridCol w:w="7386"/>
        <w:gridCol w:w="25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30"/>
        <w:gridCol w:w="550"/>
        <w:gridCol w:w="8000"/>
        <w:gridCol w:w="25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299 529,4
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90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октября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88"/>
        <w:gridCol w:w="552"/>
        <w:gridCol w:w="553"/>
        <w:gridCol w:w="5161"/>
        <w:gridCol w:w="1817"/>
        <w:gridCol w:w="1441"/>
        <w:gridCol w:w="179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инский сельский округ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41444,9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115"/>
        <w:gridCol w:w="1544"/>
        <w:gridCol w:w="1623"/>
        <w:gridCol w:w="1662"/>
        <w:gridCol w:w="1958"/>
        <w:gridCol w:w="1717"/>
      </w:tblGrid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 сельский округ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13043,6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148 907,4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111 708,4</w:t>
            </w:r>
          </w:p>
        </w:tc>
      </w:tr>
      <w:tr>
        <w:trPr>
          <w:trHeight w:val="42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107 697,0</w:t>
            </w:r>
          </w:p>
        </w:tc>
      </w:tr>
      <w:tr>
        <w:trPr>
          <w:trHeight w:val="21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4 011,4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17 898,0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9 101,0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