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5aa5" w14:textId="13d5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12 декабря 2012 года № 5С-14/2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октября 2013 года № 5С-26/2. Зарегистрировано Департаментом юстиции Акмолинской области 28 октября 2013 года № 3858.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2013-2015 годы» от 12 декабря 2012 года № 5С-14/2 (зарегистрировано в Реестре государственной регистрации нормативных правовых актов № 3585, опубликовано 11 января 2013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2, и 3 соответственно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- 2 278 350,0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- 2 020 364,0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- 2 321 519,4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- 3 558,0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-46 226,4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- 46 226,4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 № 5С-26/2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478"/>
        <w:gridCol w:w="9555"/>
        <w:gridCol w:w="254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2278350,0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6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9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592"/>
        <w:gridCol w:w="9169"/>
        <w:gridCol w:w="257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2321519,4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234283,7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143911,6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132236,6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23189,1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904375,0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88267,0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65359,0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65359,0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455757,3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388010,3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175896,0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157445,2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71694,2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35528,2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20727,0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64905,9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11313,9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61897,1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 № 5С-26/2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6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442 427,0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100 195,0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9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5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9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9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5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9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2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9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8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9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</w:p>
        </w:tc>
      </w:tr>
      <w:tr>
        <w:trPr>
          <w:trHeight w:val="7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</w:p>
        </w:tc>
      </w:tr>
      <w:tr>
        <w:trPr>
          <w:trHeight w:val="9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9 581,0</w:t>
            </w:r>
          </w:p>
        </w:tc>
      </w:tr>
      <w:tr>
        <w:trPr>
          <w:trHeight w:val="7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7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342 232,0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 № 5С-26/2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0"/>
        <w:gridCol w:w="2570"/>
      </w:tblGrid>
      <w:tr>
        <w:trPr>
          <w:trHeight w:val="63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224 961,0</w:t>
            </w:r>
          </w:p>
        </w:tc>
      </w:tr>
      <w:tr>
        <w:trPr>
          <w:trHeight w:val="40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160 179,0</w:t>
            </w:r>
          </w:p>
        </w:tc>
      </w:tr>
      <w:tr>
        <w:trPr>
          <w:trHeight w:val="37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43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108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108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78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67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2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14 782,0</w:t>
            </w:r>
          </w:p>
        </w:tc>
      </w:tr>
      <w:tr>
        <w:trPr>
          <w:trHeight w:val="600" w:hRule="atLeast"/>
        </w:trPr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 № 5С-26/2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5С-14/2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29"/>
        <w:gridCol w:w="529"/>
        <w:gridCol w:w="9598"/>
        <w:gridCol w:w="2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132 236,6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6 948,2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