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6d8e" w14:textId="4ea6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31 декабря 2013 года № а-9/369. Зарегистрировано Департаментом юстиции Акмолинской области 24 января 2014 года № 3991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Ахметову О.Т.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А.Садуақасұлы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Енбекшильдерского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а-9/369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предложения на общественные работы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8542"/>
        <w:gridCol w:w="1958"/>
        <w:gridCol w:w="2502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Степняк»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Мамайского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Заозерного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Енбекшильдерского сельского округа»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а-9/369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848"/>
        <w:gridCol w:w="4587"/>
        <w:gridCol w:w="3542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Степняк»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документов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Аксуского сельского округа»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4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Ангалбатырского сельского округа»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36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Баймырзинского сельского округа»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78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Бирсуатского сельского округа»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64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Валихановского сельского округа»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69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Донского сельского округа»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4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Кенащинского сельского округа»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765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Краснофлотского сельского округа»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Ульгинского сельского округа»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72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Заураловского сельского округа»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Макинского сельского округа»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Мамайского сельского округа»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66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Заозерного сельского округа»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Енбекшильдерского сельского округа»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благоустройству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6"/>
        <w:gridCol w:w="4741"/>
        <w:gridCol w:w="3103"/>
      </w:tblGrid>
      <w:tr>
        <w:trPr>
          <w:trHeight w:val="30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630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6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1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3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60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 законодательством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6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80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4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90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2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4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6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1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8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20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4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6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4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10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570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660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70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85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00" w:hRule="atLeast"/>
        </w:trPr>
        <w:tc>
          <w:tcPr>
            <w:tcW w:w="5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 заключенному в соответствии с действующим трудовым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