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a807" w14:textId="26da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"Осмотр вагонов в техническом состоянии, безотцепочный ремонт"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29 ноября 2013 года № 960. Зарегистрирован в Министерстве юстиции Республики Казахстан 19 декабря 2013 года № 8994.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«Осмотр вагонов в техническом состоянии, безотцепочный ремонт».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С.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 ноября 2013 года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960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«Осмотр вагонов в техническом состоянии,</w:t>
      </w:r>
      <w:r>
        <w:br/>
      </w:r>
      <w:r>
        <w:rPr>
          <w:rFonts w:ascii="Times New Roman"/>
          <w:b/>
          <w:i w:val="false"/>
          <w:color w:val="000000"/>
        </w:rPr>
        <w:t>
безотцепочный ремонт»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«Осмотр вагонов в техническом состоянии, безотцепочный ремонт» (далее – ПС) определяет в области профессиональной деятельности «Ремонт, техническое обслуживание прочих видов транспортного оборудования»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регулирования взаимодействия трудовой сферы и сферы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регламентации требований для оценки компетенций работников при аттестации и сертификации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33.17 «Ремонт, техническое обслуживание прочих видов транспортного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вагонов в техническом состоянии, безотцепочный ремонт.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 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«Осмотрщик-ремонтник вагонов (осмотрщик-ремонтник</w:t>
      </w:r>
      <w:r>
        <w:br/>
      </w:r>
      <w:r>
        <w:rPr>
          <w:rFonts w:ascii="Times New Roman"/>
          <w:b/>
          <w:i w:val="false"/>
          <w:color w:val="000000"/>
        </w:rPr>
        <w:t>
вагонов (старший), осмотрщик-ремонтник вагонов</w:t>
      </w:r>
      <w:r>
        <w:br/>
      </w:r>
      <w:r>
        <w:rPr>
          <w:rFonts w:ascii="Times New Roman"/>
          <w:b/>
          <w:i w:val="false"/>
          <w:color w:val="000000"/>
        </w:rPr>
        <w:t>
(по ремонту клапанов и цистерн))»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2-3, по ОРК – 2-3;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осмотрщик-ремонтник вагонов (старший), осмотрщик-ремонтник вагонов, осмотрщик-ремонтник вагонов (по ремонту клапанов и цистерн);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технического обслуживания с пролазкой для выявления и устранения неисправностей, безотцепочный ремонт кузовов угрожающих безопасности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осмотрщика-ремонтника вагонов» приложения 2 к настоящему ПС.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«Слесарь по ремонту подвижного состава</w:t>
      </w:r>
      <w:r>
        <w:br/>
      </w:r>
      <w:r>
        <w:rPr>
          <w:rFonts w:ascii="Times New Roman"/>
          <w:b/>
          <w:i w:val="false"/>
          <w:color w:val="000000"/>
        </w:rPr>
        <w:t>
(слесарь по ремонту автосцепки)»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2-4,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8281 «Операторы, аппаратчики, машинисты и слесари-сборщики стационарного оборудования,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слесарь по ремонту подвижного состава, слесарь по ремонту автосцепки;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выявление и устранение субъектом дефектов во время эксплуатации тягового подвижного состава грузового и пассажирского транспорта. Осуществление диагностики, профилактики, ремонта узлов, установок, оборудования, агрегатов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слесаря по ремонту подвижного состава» приложения 2 к настоящему ПС.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</w:t>
      </w:r>
      <w:r>
        <w:br/>
      </w:r>
      <w:r>
        <w:rPr>
          <w:rFonts w:ascii="Times New Roman"/>
          <w:b/>
          <w:i w:val="false"/>
          <w:color w:val="000000"/>
        </w:rPr>
        <w:t>
выдаваемых на основе настоящего ПС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«Осмотр вагонов в 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состоянии, безотцепочный ремонт»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квалификационным уровням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4474"/>
        <w:gridCol w:w="3319"/>
        <w:gridCol w:w="2454"/>
        <w:gridCol w:w="2021"/>
        <w:gridCol w:w="1155"/>
      </w:tblGrid>
      <w:tr>
        <w:trPr>
          <w:trHeight w:val="11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с пролазкой для выявления и устранения неисправностей, угрожающих безопасности движения поездов, и безотцепочный ремонт кузовов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Осмотрщик-ремонтник вагонов (осмотрщик-ремонтник вагонов (старший), осмотрщик-ремонтник вагонов (по ремонту клапанов цистерн)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Осмотрщик-ремонтник вагонов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устранение дефектов во время эксплуатации тягового подвижного состава грузового и пассажирского транспорта. Диагностика, профилактика, ремонт узлов, установок, оборудования, агрегатов подвижного состава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подвижного состава (слесарь по ремонту автосцепки)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подвижного состава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</w:tr>
    </w:tbl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рабочих. </w:t>
      </w:r>
      <w:r>
        <w:rPr>
          <w:rFonts w:ascii="Times New Roman"/>
          <w:b w:val="false"/>
          <w:i w:val="false"/>
          <w:color w:val="000000"/>
          <w:sz w:val="28"/>
        </w:rPr>
        <w:t>52 выпуск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утвержденный приказом Министра труда и социальной защиты населения Республики Казахстан № 426-ө-м от 3 сентября 2013 года.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«Осмотр вагонов в 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состоянии, безотцепочный ремонт»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1      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работы осмотрщика-ремонтника вагонов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(осмотрщика-ремонтника вагонов (старшего),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осмотрщика-ремонтника вагонов (по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клапанов и цистерн))»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6364"/>
        <w:gridCol w:w="2970"/>
      </w:tblGrid>
      <w:tr>
        <w:trPr>
          <w:trHeight w:val="51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линии, станции</w:t>
            </w:r>
          </w:p>
        </w:tc>
      </w:tr>
      <w:tr>
        <w:trPr>
          <w:trHeight w:val="42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шума, повышенный уровень вибрации, повышенная запыленность и загазованность воздуха рабочей зоны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вводный инструктаж по охране труда, первичный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</w:tbl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Таблица 2      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работы слесаря по ремонту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(слесарь по ремонту автосцепки)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6364"/>
        <w:gridCol w:w="2970"/>
      </w:tblGrid>
      <w:tr>
        <w:trPr>
          <w:trHeight w:val="51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цех, участок</w:t>
            </w:r>
          </w:p>
        </w:tc>
      </w:tr>
      <w:tr>
        <w:trPr>
          <w:trHeight w:val="42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шума, повышенный уровень вибрации, повышенная запыленность и загазованность воздуха рабочей зоны</w:t>
            </w:r>
          </w:p>
        </w:tc>
      </w:tr>
      <w:tr>
        <w:trPr>
          <w:trHeight w:val="174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вводный инструктаж по охране труда, первичный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2 уровне</w:t>
            </w:r>
          </w:p>
        </w:tc>
      </w:tr>
      <w:tr>
        <w:trPr>
          <w:trHeight w:val="90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(дополнительная профессиональная подготовка), практический опыт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«Осмотр вагонов в 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состоянии, безотцепочный ремонт»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единиц ПС 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1      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«Осмотрщик-ремонтник вагонов (осмотрщик-ремонтник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вагонов (старший), осмотрщик-ремонтник вагонов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(по ремонту клапанов и цистерн))»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контейнеров и вагонов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технической документации на поврежденный подвижной состав</w:t>
            </w:r>
          </w:p>
        </w:tc>
      </w:tr>
    </w:tbl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2      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«Слесарь по ремонту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(слесарь по ремонту автосцепки)»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Разборка, сборка простых узлов, изготовление и ремонт несложных деталей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устранение дефектов подвижного состава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точность, испытание и сдача отремонтированного оборудования</w:t>
            </w:r>
          </w:p>
        </w:tc>
      </w:tr>
    </w:tbl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«Осмотр вагонов в 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состоянии, безотцепочный ремонт»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Описание единиц ПС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«Осмотрщик-ремонтник вагонов (осмотрщик-ремонтник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вагонов (старший), осмотрщик-ремонтник вагонов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(по ремонту клапанов и цистерн))» 2-го уровня ОРК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979"/>
        <w:gridCol w:w="1980"/>
        <w:gridCol w:w="3677"/>
        <w:gridCol w:w="2687"/>
        <w:gridCol w:w="2688"/>
      </w:tblGrid>
      <w:tr>
        <w:trPr>
          <w:trHeight w:val="3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Поезд, универсальные установки и самоходные машины, вагоны, контейнеры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инструментов, установки и самоходные машины.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инструментов, установки и самоходные машины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Выявление и устранение неисправностей, угрожающих безопасности движения поездов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способа определения и устранения неисправностей, угрожающих безопасности движения поездов 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норм износа и допусков деталей и узлов, сроков плановых видов ремонта, технического осмотра, перевозки и хранения грузов, технологии безотцепочного ремонта вагонов, передовых методов производства слесарных, столярных и кровельных работ, измерительных приборов, инструментов и приспособлений, применяемых при осмотре и ремонте вагонов, контейнеров и пользования ими, характеристики грузов, порядка отправления с дороги порожних контейнеров, направляемых в порядке регулировки, устройств самоходных машин и универсальных установок, причин неисправностей и способов предупреждения и устранения их, ограждения поезда при ремонте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Обслуживание сложных универсальных установок или самоходных машин, предназначенных для ремонта грузовых вагонов всех типов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способа обслуживания сложных универсальных установок или самоходных машин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Содержание в исправном состоянии и ремонт электродвигателей электрического, гидравлического, пневматического и подъемного оборудования этих машин и установок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ремонте электродвигателей электрического, гидравлического, пневматического и подъемного оборудования этих машин и установок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Обеспечение сохранности грузовых вагонов, предупреждение повреждения их при маневровых работах и погрузочно-разгрузочных операциях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обеспечении сохранности грузовых вагонов, предупреждении повреждений при маневровых работах и погрузочно-разгрузочных операциях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Определение и выполнение объема ремонтных работ на вагонах и контейнерах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способа выполнения объема ремонтных работ на вагонах и контейнерах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1-6 Безотцепочный ремонт кузовов, ответственных узлов рамы, ходовых частей, автосцепных устройств, тормозов и рычажных передач с авторегуляторами, буксовых узлов с подшипниками качения и скольжения, редукторно-карданных приводов, холодильных мотор-вентиляционных установок, электро- и радиооборудования, приборов отопления вагонов, полов, крыш крытых и изотермических вагонов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безотцепочном ремонте кузовов, ответственных узлов рамы, ходовых частей, автосцепных устройств, тормозов и рычажных передач с авторегуляторами, буксовых узлов с подшипниками качения и скольжения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1-7 Технический осмотр, ремонт контейнеров и определение их герметичности, обеспечивающей сохранность грузов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техническом осмотре и ремонте контейнеров, определении их герметичности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Контейнеры, вагоны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инструментов, установки и самоходные машины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Оформление на контейнеры нарядов, форм, ведомостей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оформлении нарядов, форм, ведомостей на контейнеры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Ведение учета неисправных вагонов и контейнеров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ведении учета неисправных вагонов и контейнеров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Составление технических актов на поврежденные и исключаемые вагоны и контейнеры из инвентаря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составлении технических актов на поврежденные, исключаемые вагоны и контейнеры из инвентаря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2      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«Осмотрщик-ремонтник вагонов (осмотрщик-ремонтник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вагонов (старший), осмотрщик-ремонтник вагонов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(по ремонту клапанов и цистерн))» 3-го уровня ОРК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979"/>
        <w:gridCol w:w="1980"/>
        <w:gridCol w:w="3677"/>
        <w:gridCol w:w="2687"/>
        <w:gridCol w:w="2688"/>
      </w:tblGrid>
      <w:tr>
        <w:trPr>
          <w:trHeight w:val="3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315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Поезд, универсальные установки и самоходные машины, вагоны, контейнеры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инструментов, установки и самоходные машины.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инструментов, установки и самоходные машины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1-8 Технический осмотр и безотцепочный ремонт вагонов на пунктах технического обслуживания, размещаемых на промежуточных станциях магистрального железнодорожного транспорта и подъездных путях промышленных организаций; при техническом осмотре и ремонте контейнеров на контейнерных площадках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самоорганизации и оценка результата при устранении неисправностей, угрожающих безопасности движения поездов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износа и допусков деталей и узлов, сроков плановых видов ремонта, технического осмотра, перевозки и хранения грузов, технологии безотцепочного ремонта вагонов, передовых методов производства слесарных, столярных и кровельных работ, измерительных приборов, инструментов и приспособлений, применяемых при осмотре и ремонте вагонов, контейнеров и пользования ими, характеристики грузов, порядка отправления с дороги порожних контейнеров, направляемых в порядке регулировки, устройств самоходных машин и универсальных установок, причин неисправностей и способов предупреждения и устранения их, ограждения поезда при ремонте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1-9 Технический осмотр и безотцепочный ремонт вагонов, подготовка вагонов к перевозкам в пунктах технического обслуживания, размещенных на станциях погрузки и разгрузки вагонов, участковых и промежуточных станциях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самоорганизации и оценка результата при обслуживании сложных универсальных установок или самоходных машин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1-10 Устранение технических неисправностей вагонов перед погрузкой с помощью сложных универсальных самоходных установок, вагоноремонтных машин на пунктах технического обслуживания, размещаемых на станциях массовой погрузки, выгрузки, сортировочных и участковых станциях внеклассных, 1 и 2 класса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самоопределения и самоорганизации при ремонте электродвигателей электрического, гидравлического, пневматического и подъемного оборудования этих машин и установок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1-11 Осмотр и устранение неисправностей перед погрузкой, ревизия пневматической и механической систем разгрузки и крепления грузов вагонов типа хоппер, вагонов по перевозке автомобилей на пунктах технического обслуживания, размещаемых на станциях массовой погрузки, выгрузки, сортировочных и участковых станциях, пунктах формирования (оборота) пассажирских поездов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самоопределения и самоорганизации при обеспечении сохранности грузовых вагонов, предупреждении повреждений при маневровых работах и погрузочно-разгрузочных операциях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Контейнеры, вагоны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инструментов, установки и самоходные машины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Оформление на контейнеры нарядов, форм, ведомостей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самоопределения и самоорганизации при оформлении нарядов, форм, ведомостей на контейнеры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Ведение учета неисправных вагонов и контейнеров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самоопределения и самоорганизации при ведении учета неисправных вагонов и контейнеров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Составление технических актов на поврежденные и исключаемые вагоны и контейнеры из инвентаря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самоопределения и самоорганизации при составлении технических актов на поврежденные, исключаемые вагоны и контейнеры из инвентаря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3      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«Слесарь по ремонту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(слесарь по ремонту автосцепки)» 2-го уровня ОРК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2020"/>
        <w:gridCol w:w="2020"/>
        <w:gridCol w:w="3753"/>
        <w:gridCol w:w="2743"/>
        <w:gridCol w:w="2599"/>
      </w:tblGrid>
      <w:tr>
        <w:trPr>
          <w:trHeight w:val="3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Детали, узлы подвижного состава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Слесарный инструмент, метчики и плашки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Нарезание, прогонка резьбы на крепежных деталях, болтах и гайках метчиками и плашками, сверление отверстий ручным и механизированным инструментами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и выполнение несложных работ - нарезание, прогонка резьбы на крепежных деталях, сверление отверстий ручным и механизированным инструментами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по применяемым слесарным инструментам, наименованиям и маркировке обрабатываемых материалов, назначения и применения наиболее распространенных простых приспособлений и контрольно-измерительных инструментов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Очистка, промывка и смазка деталей, заточка простых слесарных инструментов, рубка, резка и опиливание деталей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при рубке, резке и опиливанию деталей, по заточке простых слесарных инструментов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видах и назначениях промывающих и смазывающих жидкостей, принципах работы ремонтируемого подвижного состава, назначений применения наиболее распространенных универсальных и специальных приспособлений и контрольно-измерительных инструментов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Слесарная обработка по 12-14 квалитетам, изготовление деталей и сортировка материала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на основании инструкций по изготовлению деталей и сортового материала слесарной обработки 12-14 квалитетам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слесарных работах по ремонту и сборке простых узлов, соединенных болтами и валиками, основных механических свойств обрабатываемых материалов, системы допусков и посадок, квалитетов и параметров шероховатости</w:t>
            </w:r>
          </w:p>
        </w:tc>
      </w:tr>
    </w:tbl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4      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«Слесарь по ремонту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(слесарь по ремноту автосцепки)» 3-го уровня ОРК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876"/>
        <w:gridCol w:w="2020"/>
        <w:gridCol w:w="3897"/>
        <w:gridCol w:w="2743"/>
        <w:gridCol w:w="2599"/>
      </w:tblGrid>
      <w:tr>
        <w:trPr>
          <w:trHeight w:val="3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97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тяговый подвижной состав, детали, узлы и механизмы, электронное оборудование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приборы, набор ручного, слесарного инструмента, ручной гидравлический домкрат, ключи гаечные, торцовые, кувалда, лом, электродомкрат Д Эт-30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Определение качества деталей и необходимый их ремонт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определяет качество деталей, и навыки самоопределения и самоорганизации при проведении ремонта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устройств, назначении и взаимодействии основных узлов ремонтируемых объектов подвижного состава, видов соединений деталей и узлов, технических условий на регулировку и испытание отдельных механизмов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Ремонт и изготовление деталей по 6-12 квалитетам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самоорганизации при ремонте и изготовлении деталей по 6-12 квалитетам. Самостоятельно определяет способ выполнения ремонта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конструктивных особенностей, технических условий на ремонт подвижного состава, квалитеты и параметры шероховатости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2-5 Разборка, сборка и ремонт узлов и механизмов оборудования.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определяет способ выполнения разборки, сборки и узлов и механизмов оборудования. Навыки самоопределения и самоорганизации при разборке, сборке и ремонте узлов и механизмов оборудования с соответствующими средствами труда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способах сборки основных узлов, взаимодействия и процесса разборки и сборки основных частей ремонтируемых объектов подвижного состава, устройств, назначения и применения контрольно-измерительных инструментов</w:t>
            </w:r>
          </w:p>
        </w:tc>
      </w:tr>
      <w:tr>
        <w:trPr>
          <w:trHeight w:val="6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Узлы и отдельные механизмы оборудования, тяговый подвижной состав, турбокомпрессор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приборы, набор ручного, слесарного инструмента, ручной гидравлический домкрат, ключи гаечные, торцовые, кувалда, лом, электродомкрат ДЭт-30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Регулировка и испытание собранных узлов и отдельных механизмов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самоорганизации и самооценки при регулировании и испытании собранных узлов и отдельных механизмов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конструкции универсальных и специальных приспособлений, технических условий на сборку, испытание и регулировку узлов и агрегатов подвижного состава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3-6 Составление дефектных ведомостей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самоорганизации и самооценки при составлении ведомостей по дефектам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технологий преобразования системы допусков и посадок, форм составления дефектных ведомостей</w:t>
            </w:r>
          </w:p>
        </w:tc>
      </w:tr>
    </w:tbl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5      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«Слесарь по ремонту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(слесарь по ремноту автосцепки)» 4-го уровня ОРК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895"/>
        <w:gridCol w:w="1895"/>
        <w:gridCol w:w="3938"/>
        <w:gridCol w:w="2771"/>
        <w:gridCol w:w="2626"/>
      </w:tblGrid>
      <w:tr>
        <w:trPr>
          <w:trHeight w:val="39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45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тяговый подвижной состав, детали, узлы и механизмы, электронное оборудования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приборы, набор ручного, слесарного инструмента, ручной гидравлический домкрат, ключи гаечные, торцовые, кувалда, лом, электродомкрат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Эт-30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Выявление и предупреждение дефектов сборки всех основных сборочных групп подвижного состава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и оценка результата при выявлении и предупреждении дефектов сборки всех основных сборочных групп подвижного состава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разметки и установки узлов, проверки правильности сборки комплекса узлов и сборочных групп ремонтируемого объекта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Устранение дефектов во время эксплуатации тягового подвижного состава грузового и пассажирского транспорта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при устранении дефектов тягового подвижного состава. Навыки самоопределения и самонормирования при устранении дефектов подвижного состава грузового и пассажирского транспорта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проверки на точность отремонтированного оборудования подвижного состава, способах определения повреждений деталей и методов их восстановления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2-6 Ремонт и наладка электронного оборудования, обеспечивающего безопасность движения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выполнения ремонта, наладки электронного оборудования, оценка результата соблюдения установленной технологии работы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конструктивных особенностях и систем взаимодействия узлов, установок, оборудования локомотивов всех ремонтируемых серий</w:t>
            </w:r>
          </w:p>
        </w:tc>
      </w:tr>
      <w:tr>
        <w:trPr>
          <w:trHeight w:val="6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Узлы и отдельные механизмы оборудование, тяговый подвижной состав, турбокомпрессор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приборы, набор ручного, слесарного инструмента, ручной гидравлический домкрат, ключи гаечные, торцовые, кувалда, лом, электродомкрат ДЭт-30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Диагностика, профилактика, ремонт узлов, установок, оборудования, агрегатов подвижного состава с их регулировкой, установкой, обкаткой, балансировкой и испытанием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диагностики, профилактики, ремонта узлов, установок, оборудования, агрегатов подвижного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регулировке, установке, обкатке, балансировке и испытании узлов, установок, оборудования, агрегатов подвижного состава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технологии регулировки на стендах, центровки, обкатки, методов диагностики и испытания оборудования локомотивов, допустимых нагрузок на работающие детали, узлы, механизмы оборудования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Настройка и испытание блоков электронного оборудования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обеспечении настройки и испытания блоков электронного оборудования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принципах конструкции всех типов и серий эксплуатируемых локомотивов, блоков электронного оборудования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Испытание тягового подвижного состава под нагрузкой после ремонта и под контактным проводом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при испытании тягового подвижного состава, под нагрузкой после ремонта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принципах, схем и систем взаимодействия узлов оборудования, тягового подвижного состава, агрегатов и установок, контрольно-измерительных приборов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3-5 Балансировка ротора турбокомпрессора, якорей электрических машин, деталей и узлов вспомогательного оборудования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задач, оценка результата при выполнении балансировки ротора турбокомпрессора, якорей электрических машин, деталей и узлов вспомогательного оборудования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постановки и решения диагностирования и ремонта, профилактические меры по предупреждению поломок, коррозионного износа и аварий</w:t>
            </w:r>
          </w:p>
        </w:tc>
      </w:tr>
    </w:tbl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«Осмотр вагонов в 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состоянии, безотцепочный ремонт»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согласования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