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70c4" w14:textId="db07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безопасности и охраны труда в организациях телерадиовещания Республики Казахстан</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30 октября 2013 года № 258. Зарегистрирован в Министерстве юстиции Республики Казахстан 19 декабря 2013 года № 8965.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Правил принятия нормативных правовых актов в области безопасности и охраны труды соответствующими уполномоченными органами, утвержденных постановлением Правительства Республики Казахстан от 21 августа 2007 года № 721,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безопасности и охраны труда в организациях телерадиовещания Республики Казахстан.</w:t>
      </w:r>
    </w:p>
    <w:bookmarkEnd w:id="1"/>
    <w:bookmarkStart w:name="z3" w:id="2"/>
    <w:p>
      <w:pPr>
        <w:spacing w:after="0"/>
        <w:ind w:left="0"/>
        <w:jc w:val="both"/>
      </w:pPr>
      <w:r>
        <w:rPr>
          <w:rFonts w:ascii="Times New Roman"/>
          <w:b w:val="false"/>
          <w:i w:val="false"/>
          <w:color w:val="000000"/>
          <w:sz w:val="28"/>
        </w:rPr>
        <w:t>
      2. Комитету информации и архивов Министерства культуры и информации Республики Казахстан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 и его официальное опубликование;</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Кул-Мухаммед</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Т. Дуйсенова   </w:t>
      </w:r>
    </w:p>
    <w:p>
      <w:pPr>
        <w:spacing w:after="0"/>
        <w:ind w:left="0"/>
        <w:jc w:val="both"/>
      </w:pPr>
      <w:r>
        <w:rPr>
          <w:rFonts w:ascii="Times New Roman"/>
          <w:b w:val="false"/>
          <w:i w:val="false"/>
          <w:color w:val="000000"/>
          <w:sz w:val="28"/>
        </w:rPr>
        <w:t>
      15 ноября 2013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октября 2013 года № 258</w:t>
            </w:r>
          </w:p>
        </w:tc>
      </w:tr>
    </w:tbl>
    <w:bookmarkStart w:name="z6" w:id="4"/>
    <w:p>
      <w:pPr>
        <w:spacing w:after="0"/>
        <w:ind w:left="0"/>
        <w:jc w:val="left"/>
      </w:pPr>
      <w:r>
        <w:rPr>
          <w:rFonts w:ascii="Times New Roman"/>
          <w:b/>
          <w:i w:val="false"/>
          <w:color w:val="000000"/>
        </w:rPr>
        <w:t xml:space="preserve"> Требования безопасности и охраны труда в организациях</w:t>
      </w:r>
      <w:r>
        <w:br/>
      </w:r>
      <w:r>
        <w:rPr>
          <w:rFonts w:ascii="Times New Roman"/>
          <w:b/>
          <w:i w:val="false"/>
          <w:color w:val="000000"/>
        </w:rPr>
        <w:t>телерадиовещания Республики Казахстан</w:t>
      </w:r>
      <w:r>
        <w:br/>
      </w:r>
      <w:r>
        <w:rPr>
          <w:rFonts w:ascii="Times New Roman"/>
          <w:b/>
          <w:i w:val="false"/>
          <w:color w:val="000000"/>
        </w:rPr>
        <w:t>1. Общие положения</w:t>
      </w:r>
      <w:r>
        <w:br/>
      </w:r>
      <w:r>
        <w:rPr>
          <w:rFonts w:ascii="Times New Roman"/>
          <w:b/>
          <w:i w:val="false"/>
          <w:color w:val="000000"/>
        </w:rPr>
        <w:t>Параграф 1. Общие требования безопасности труда</w:t>
      </w:r>
    </w:p>
    <w:bookmarkEnd w:id="4"/>
    <w:bookmarkStart w:name="z9" w:id="5"/>
    <w:p>
      <w:pPr>
        <w:spacing w:after="0"/>
        <w:ind w:left="0"/>
        <w:jc w:val="both"/>
      </w:pPr>
      <w:r>
        <w:rPr>
          <w:rFonts w:ascii="Times New Roman"/>
          <w:b w:val="false"/>
          <w:i w:val="false"/>
          <w:color w:val="000000"/>
          <w:sz w:val="28"/>
        </w:rPr>
        <w:t xml:space="preserve">
      1. Настоящие Требования безопасности и охраны труда в организациях телерадиовещания (далее - Требования)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 принятия нормативных правовых актов в области безопасности и охраны труда соответствующими уполномоченными органами, утвержденных постановлением Правительства Республики Казахстан от 21 августа 2007 года № 721 и устанавливают основные требования по безопасности и охране труда в организациях телерадиовещания Республики Казахстан.</w:t>
      </w:r>
    </w:p>
    <w:bookmarkEnd w:id="5"/>
    <w:bookmarkStart w:name="z10" w:id="6"/>
    <w:p>
      <w:pPr>
        <w:spacing w:after="0"/>
        <w:ind w:left="0"/>
        <w:jc w:val="both"/>
      </w:pPr>
      <w:r>
        <w:rPr>
          <w:rFonts w:ascii="Times New Roman"/>
          <w:b w:val="false"/>
          <w:i w:val="false"/>
          <w:color w:val="000000"/>
          <w:sz w:val="28"/>
        </w:rPr>
        <w:t>
      2. Настоящие Требования являются обязательными для исполнения административным, инженерно-техническим персоналом и работниками организаций телерадиовещания (далее - организации).</w:t>
      </w:r>
    </w:p>
    <w:bookmarkEnd w:id="6"/>
    <w:bookmarkStart w:name="z11" w:id="7"/>
    <w:p>
      <w:pPr>
        <w:spacing w:after="0"/>
        <w:ind w:left="0"/>
        <w:jc w:val="both"/>
      </w:pPr>
      <w:r>
        <w:rPr>
          <w:rFonts w:ascii="Times New Roman"/>
          <w:b w:val="false"/>
          <w:i w:val="false"/>
          <w:color w:val="000000"/>
          <w:sz w:val="28"/>
        </w:rPr>
        <w:t>
      3. В настоящих Требованиях используются следующие понятия:</w:t>
      </w:r>
    </w:p>
    <w:bookmarkEnd w:id="7"/>
    <w:bookmarkStart w:name="z12" w:id="8"/>
    <w:p>
      <w:pPr>
        <w:spacing w:after="0"/>
        <w:ind w:left="0"/>
        <w:jc w:val="both"/>
      </w:pPr>
      <w:r>
        <w:rPr>
          <w:rFonts w:ascii="Times New Roman"/>
          <w:b w:val="false"/>
          <w:i w:val="false"/>
          <w:color w:val="000000"/>
          <w:sz w:val="28"/>
        </w:rPr>
        <w:t>
      1)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8"/>
    <w:bookmarkStart w:name="z13" w:id="9"/>
    <w:p>
      <w:pPr>
        <w:spacing w:after="0"/>
        <w:ind w:left="0"/>
        <w:jc w:val="both"/>
      </w:pPr>
      <w:r>
        <w:rPr>
          <w:rFonts w:ascii="Times New Roman"/>
          <w:b w:val="false"/>
          <w:i w:val="false"/>
          <w:color w:val="000000"/>
          <w:sz w:val="28"/>
        </w:rPr>
        <w:t>
      2) блокировка - часть электротехнического изделия (устройства), предназначенная для предотвращения или ограничения выполнения операций одними частями изделия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 находящимся под напряжением;</w:t>
      </w:r>
    </w:p>
    <w:bookmarkEnd w:id="9"/>
    <w:bookmarkStart w:name="z14" w:id="10"/>
    <w:p>
      <w:pPr>
        <w:spacing w:after="0"/>
        <w:ind w:left="0"/>
        <w:jc w:val="both"/>
      </w:pPr>
      <w:r>
        <w:rPr>
          <w:rFonts w:ascii="Times New Roman"/>
          <w:b w:val="false"/>
          <w:i w:val="false"/>
          <w:color w:val="000000"/>
          <w:sz w:val="28"/>
        </w:rPr>
        <w:t>
      3) заземлитель - проводник или совокупность металлически соединенных проводников, находящихся в соприкосновении с землей или ее эквивалентом;</w:t>
      </w:r>
    </w:p>
    <w:bookmarkEnd w:id="10"/>
    <w:bookmarkStart w:name="z15" w:id="11"/>
    <w:p>
      <w:pPr>
        <w:spacing w:after="0"/>
        <w:ind w:left="0"/>
        <w:jc w:val="both"/>
      </w:pPr>
      <w:r>
        <w:rPr>
          <w:rFonts w:ascii="Times New Roman"/>
          <w:b w:val="false"/>
          <w:i w:val="false"/>
          <w:color w:val="000000"/>
          <w:sz w:val="28"/>
        </w:rPr>
        <w:t>
      4) заземляющий проводник - проводник, соединяющий заземляемые части с заземлителем;</w:t>
      </w:r>
    </w:p>
    <w:bookmarkEnd w:id="11"/>
    <w:bookmarkStart w:name="z16" w:id="12"/>
    <w:p>
      <w:pPr>
        <w:spacing w:after="0"/>
        <w:ind w:left="0"/>
        <w:jc w:val="both"/>
      </w:pPr>
      <w:r>
        <w:rPr>
          <w:rFonts w:ascii="Times New Roman"/>
          <w:b w:val="false"/>
          <w:i w:val="false"/>
          <w:color w:val="000000"/>
          <w:sz w:val="28"/>
        </w:rPr>
        <w:t>
      5) заземляющее устройство - совокупность конструктивно-объединенных заземляющих проводников и заземлителя;</w:t>
      </w:r>
    </w:p>
    <w:bookmarkEnd w:id="12"/>
    <w:bookmarkStart w:name="z17" w:id="13"/>
    <w:p>
      <w:pPr>
        <w:spacing w:after="0"/>
        <w:ind w:left="0"/>
        <w:jc w:val="both"/>
      </w:pPr>
      <w:r>
        <w:rPr>
          <w:rFonts w:ascii="Times New Roman"/>
          <w:b w:val="false"/>
          <w:i w:val="false"/>
          <w:color w:val="000000"/>
          <w:sz w:val="28"/>
        </w:rPr>
        <w:t>
      6)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13"/>
    <w:bookmarkStart w:name="z18" w:id="14"/>
    <w:p>
      <w:pPr>
        <w:spacing w:after="0"/>
        <w:ind w:left="0"/>
        <w:jc w:val="both"/>
      </w:pPr>
      <w:r>
        <w:rPr>
          <w:rFonts w:ascii="Times New Roman"/>
          <w:b w:val="false"/>
          <w:i w:val="false"/>
          <w:color w:val="000000"/>
          <w:sz w:val="28"/>
        </w:rPr>
        <w:t>
      7) электроустановка - совокупность машин, аппаратов, линий и вспомогательного оборудования (вместе с сооружениями и помещениями, в которых они установлены), предназначенных для производства, преобразования, трансформации, передачи, распределения электрической энергии и преобразования ее в другой вид энергии;</w:t>
      </w:r>
    </w:p>
    <w:bookmarkEnd w:id="14"/>
    <w:bookmarkStart w:name="z19" w:id="15"/>
    <w:p>
      <w:pPr>
        <w:spacing w:after="0"/>
        <w:ind w:left="0"/>
        <w:jc w:val="both"/>
      </w:pPr>
      <w:r>
        <w:rPr>
          <w:rFonts w:ascii="Times New Roman"/>
          <w:b w:val="false"/>
          <w:i w:val="false"/>
          <w:color w:val="000000"/>
          <w:sz w:val="28"/>
        </w:rPr>
        <w:t>
      8) наряд - письменное задание на работу в электроустановках, оформленное на бланке установленной формы и определяющее содержание, место, время начала и окончания работы, условия ее безопасного проведения, состав бригады и лиц, ответственных за безопасность работы и другие;</w:t>
      </w:r>
    </w:p>
    <w:bookmarkEnd w:id="15"/>
    <w:bookmarkStart w:name="z20" w:id="16"/>
    <w:p>
      <w:pPr>
        <w:spacing w:after="0"/>
        <w:ind w:left="0"/>
        <w:jc w:val="both"/>
      </w:pPr>
      <w:r>
        <w:rPr>
          <w:rFonts w:ascii="Times New Roman"/>
          <w:b w:val="false"/>
          <w:i w:val="false"/>
          <w:color w:val="000000"/>
          <w:sz w:val="28"/>
        </w:rPr>
        <w:t>
      9) текущая эксплуатация - проведение оперативным (оперативно-ремонтным) персоналом работ на закрепленном за ним участке в течение одной смены;</w:t>
      </w:r>
    </w:p>
    <w:bookmarkEnd w:id="16"/>
    <w:bookmarkStart w:name="z21" w:id="17"/>
    <w:p>
      <w:pPr>
        <w:spacing w:after="0"/>
        <w:ind w:left="0"/>
        <w:jc w:val="both"/>
      </w:pPr>
      <w:r>
        <w:rPr>
          <w:rFonts w:ascii="Times New Roman"/>
          <w:b w:val="false"/>
          <w:i w:val="false"/>
          <w:color w:val="000000"/>
          <w:sz w:val="28"/>
        </w:rPr>
        <w:t>
      10) Основные электрозащитные средства - электрозащитные средства, изоляция которых выдерживает рабочее напряжение установки и при помощи которых можно касаться токоведущих частей, находящихся под напряжением.</w:t>
      </w:r>
    </w:p>
    <w:bookmarkEnd w:id="17"/>
    <w:p>
      <w:pPr>
        <w:spacing w:after="0"/>
        <w:ind w:left="0"/>
        <w:jc w:val="both"/>
      </w:pPr>
      <w:r>
        <w:rPr>
          <w:rFonts w:ascii="Times New Roman"/>
          <w:b w:val="false"/>
          <w:i w:val="false"/>
          <w:color w:val="000000"/>
          <w:sz w:val="28"/>
        </w:rPr>
        <w:t>
      Дополнительные электрозащитные средства - электрозащитные средства, служащие дополнительной защитой от поражения электрическим током, и которыми не допускается непосредственно касаться токоведущих частей, находящихся под напряжением.</w:t>
      </w:r>
    </w:p>
    <w:bookmarkStart w:name="z22" w:id="18"/>
    <w:p>
      <w:pPr>
        <w:spacing w:after="0"/>
        <w:ind w:left="0"/>
        <w:jc w:val="both"/>
      </w:pPr>
      <w:r>
        <w:rPr>
          <w:rFonts w:ascii="Times New Roman"/>
          <w:b w:val="false"/>
          <w:i w:val="false"/>
          <w:color w:val="000000"/>
          <w:sz w:val="28"/>
        </w:rPr>
        <w:t xml:space="preserve">
      11) распоряжение - задание на производство работы в электроустановках, оформленное в оперативном журнале лицом, отдавшим распоряжение, либо лицом, получившим распоряжение в устной форме непосредственно или при помощи средств связи от лица, отдавшего распоряжение. В распоряжении должно быть указано: кем издано, место, содержание и время выполнения работы, категория работ в отношении мер безопасности, перечень организационных и технических мероприятий, обеспечивающих безопасность работ, фамилии и инициалы производителя работ и членов бригады и их квалификационные группы по электробезопасности. В оперативном журнале делается отметка о времени отдачи распоряжения, начала и окончания работы. </w:t>
      </w:r>
    </w:p>
    <w:bookmarkEnd w:id="18"/>
    <w:bookmarkStart w:name="z23" w:id="19"/>
    <w:p>
      <w:pPr>
        <w:spacing w:after="0"/>
        <w:ind w:left="0"/>
        <w:jc w:val="both"/>
      </w:pPr>
      <w:r>
        <w:rPr>
          <w:rFonts w:ascii="Times New Roman"/>
          <w:b w:val="false"/>
          <w:i w:val="false"/>
          <w:color w:val="000000"/>
          <w:sz w:val="28"/>
        </w:rPr>
        <w:t>
      4. Оборудование считается действующим, если оно находится под напряжением полностью или частично или если на это оборудование в любой момент может быть подано напряжение включением коммутационной аппаратуры или за счет электромагнитной индукции.</w:t>
      </w:r>
    </w:p>
    <w:bookmarkEnd w:id="19"/>
    <w:bookmarkStart w:name="z24" w:id="20"/>
    <w:p>
      <w:pPr>
        <w:spacing w:after="0"/>
        <w:ind w:left="0"/>
        <w:jc w:val="left"/>
      </w:pPr>
      <w:r>
        <w:rPr>
          <w:rFonts w:ascii="Times New Roman"/>
          <w:b/>
          <w:i w:val="false"/>
          <w:color w:val="000000"/>
        </w:rPr>
        <w:t xml:space="preserve"> Параграф 2. Организация работ по безопасности и охране труда</w:t>
      </w:r>
    </w:p>
    <w:bookmarkEnd w:id="20"/>
    <w:bookmarkStart w:name="z25" w:id="21"/>
    <w:p>
      <w:pPr>
        <w:spacing w:after="0"/>
        <w:ind w:left="0"/>
        <w:jc w:val="both"/>
      </w:pPr>
      <w:r>
        <w:rPr>
          <w:rFonts w:ascii="Times New Roman"/>
          <w:b w:val="false"/>
          <w:i w:val="false"/>
          <w:color w:val="000000"/>
          <w:sz w:val="28"/>
        </w:rPr>
        <w:t>
      5. Общее руководство по безопасности и охране труда в организации возлагается на ее руководителя (работодателя), в случае отсутствия руководителя, лицом его замещающим.</w:t>
      </w:r>
    </w:p>
    <w:bookmarkEnd w:id="21"/>
    <w:bookmarkStart w:name="z26" w:id="22"/>
    <w:p>
      <w:pPr>
        <w:spacing w:after="0"/>
        <w:ind w:left="0"/>
        <w:jc w:val="both"/>
      </w:pPr>
      <w:r>
        <w:rPr>
          <w:rFonts w:ascii="Times New Roman"/>
          <w:b w:val="false"/>
          <w:i w:val="false"/>
          <w:color w:val="000000"/>
          <w:sz w:val="28"/>
        </w:rPr>
        <w:t xml:space="preserve">
      6. В целях обеспечения соблюдения требований безопасности и охраны труда в организациях с численностью более пятидесяти работников работодатель создает службу безопасности и охраны труда, которая действует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(далее - Трудовой Кодекс).</w:t>
      </w:r>
    </w:p>
    <w:bookmarkEnd w:id="22"/>
    <w:p>
      <w:pPr>
        <w:spacing w:after="0"/>
        <w:ind w:left="0"/>
        <w:jc w:val="both"/>
      </w:pPr>
      <w:r>
        <w:rPr>
          <w:rFonts w:ascii="Times New Roman"/>
          <w:b w:val="false"/>
          <w:i w:val="false"/>
          <w:color w:val="000000"/>
          <w:sz w:val="28"/>
        </w:rPr>
        <w:t>
      По своему статусу служба безопасности и охраны труда приравнивается к основным производственным службам и ликвидируется только в случае прекращения деятельности организации. В организациях численностью более пятидесяти работников отводятся помещения для кабинета по охране труда.</w:t>
      </w:r>
    </w:p>
    <w:p>
      <w:pPr>
        <w:spacing w:after="0"/>
        <w:ind w:left="0"/>
        <w:jc w:val="both"/>
      </w:pPr>
      <w:r>
        <w:rPr>
          <w:rFonts w:ascii="Times New Roman"/>
          <w:b w:val="false"/>
          <w:i w:val="false"/>
          <w:color w:val="000000"/>
          <w:sz w:val="28"/>
        </w:rPr>
        <w:t xml:space="preserve">
      Структуру, численность, основные задачи, функции и права службы безопасности и охраны труда определяет работодатель на основании </w:t>
      </w:r>
      <w:r>
        <w:rPr>
          <w:rFonts w:ascii="Times New Roman"/>
          <w:b w:val="false"/>
          <w:i w:val="false"/>
          <w:color w:val="000000"/>
          <w:sz w:val="28"/>
        </w:rPr>
        <w:t>Типового положения</w:t>
      </w:r>
      <w:r>
        <w:rPr>
          <w:rFonts w:ascii="Times New Roman"/>
          <w:b w:val="false"/>
          <w:i w:val="false"/>
          <w:color w:val="000000"/>
          <w:sz w:val="28"/>
        </w:rPr>
        <w:t xml:space="preserve"> о службе безопасности и охраны труда в организации, утвержденного постановлением Правительства Республики Казахстан от 28 октября 2011 года № 1219.</w:t>
      </w:r>
    </w:p>
    <w:p>
      <w:pPr>
        <w:spacing w:after="0"/>
        <w:ind w:left="0"/>
        <w:jc w:val="both"/>
      </w:pPr>
      <w:r>
        <w:rPr>
          <w:rFonts w:ascii="Times New Roman"/>
          <w:b w:val="false"/>
          <w:i w:val="false"/>
          <w:color w:val="000000"/>
          <w:sz w:val="28"/>
        </w:rPr>
        <w:t xml:space="preserve">
      В случае если количество работающих не превышает пятидесяти работников, решение о введении должности специалиста по безопасности и охране труда принимается работодателем с учетом специфики деятельности данной организации, либо обязанности по безопасности и охране труда возлагаются по совместительству на другого специалиста. </w:t>
      </w:r>
    </w:p>
    <w:bookmarkStart w:name="z27" w:id="23"/>
    <w:p>
      <w:pPr>
        <w:spacing w:after="0"/>
        <w:ind w:left="0"/>
        <w:jc w:val="both"/>
      </w:pPr>
      <w:r>
        <w:rPr>
          <w:rFonts w:ascii="Times New Roman"/>
          <w:b w:val="false"/>
          <w:i w:val="false"/>
          <w:color w:val="000000"/>
          <w:sz w:val="28"/>
        </w:rPr>
        <w:t>
      7. Обучение, инструктирование, проверка знаний работников по вопросам безопасности и охраны труда проводятся работодателем за счет собственных средств, инструктирования и проверок знаний работников по вопросам безопасности и охраны труда.</w:t>
      </w:r>
    </w:p>
    <w:bookmarkEnd w:id="23"/>
    <w:bookmarkStart w:name="z28" w:id="24"/>
    <w:p>
      <w:pPr>
        <w:spacing w:after="0"/>
        <w:ind w:left="0"/>
        <w:jc w:val="both"/>
      </w:pPr>
      <w:r>
        <w:rPr>
          <w:rFonts w:ascii="Times New Roman"/>
          <w:b w:val="false"/>
          <w:i w:val="false"/>
          <w:color w:val="000000"/>
          <w:sz w:val="28"/>
        </w:rPr>
        <w:t>
      8. По характеру и времени проведения инструктаж по технике безопасности (далее - инструктаж) подразделяется на:</w:t>
      </w:r>
    </w:p>
    <w:bookmarkEnd w:id="24"/>
    <w:p>
      <w:pPr>
        <w:spacing w:after="0"/>
        <w:ind w:left="0"/>
        <w:jc w:val="both"/>
      </w:pPr>
      <w:r>
        <w:rPr>
          <w:rFonts w:ascii="Times New Roman"/>
          <w:b w:val="false"/>
          <w:i w:val="false"/>
          <w:color w:val="000000"/>
          <w:sz w:val="28"/>
        </w:rPr>
        <w:t>
      1) вводный;</w:t>
      </w:r>
    </w:p>
    <w:p>
      <w:pPr>
        <w:spacing w:after="0"/>
        <w:ind w:left="0"/>
        <w:jc w:val="both"/>
      </w:pPr>
      <w:r>
        <w:rPr>
          <w:rFonts w:ascii="Times New Roman"/>
          <w:b w:val="false"/>
          <w:i w:val="false"/>
          <w:color w:val="000000"/>
          <w:sz w:val="28"/>
        </w:rPr>
        <w:t>
      2) первичный на рабочем месте;</w:t>
      </w:r>
    </w:p>
    <w:p>
      <w:pPr>
        <w:spacing w:after="0"/>
        <w:ind w:left="0"/>
        <w:jc w:val="both"/>
      </w:pPr>
      <w:r>
        <w:rPr>
          <w:rFonts w:ascii="Times New Roman"/>
          <w:b w:val="false"/>
          <w:i w:val="false"/>
          <w:color w:val="000000"/>
          <w:sz w:val="28"/>
        </w:rPr>
        <w:t xml:space="preserve">
      3) повторный; </w:t>
      </w:r>
    </w:p>
    <w:p>
      <w:pPr>
        <w:spacing w:after="0"/>
        <w:ind w:left="0"/>
        <w:jc w:val="both"/>
      </w:pPr>
      <w:r>
        <w:rPr>
          <w:rFonts w:ascii="Times New Roman"/>
          <w:b w:val="false"/>
          <w:i w:val="false"/>
          <w:color w:val="000000"/>
          <w:sz w:val="28"/>
        </w:rPr>
        <w:t xml:space="preserve">
      4) внеплановый; </w:t>
      </w:r>
    </w:p>
    <w:p>
      <w:pPr>
        <w:spacing w:after="0"/>
        <w:ind w:left="0"/>
        <w:jc w:val="both"/>
      </w:pPr>
      <w:r>
        <w:rPr>
          <w:rFonts w:ascii="Times New Roman"/>
          <w:b w:val="false"/>
          <w:i w:val="false"/>
          <w:color w:val="000000"/>
          <w:sz w:val="28"/>
        </w:rPr>
        <w:t>
      5) целевой.</w:t>
      </w:r>
    </w:p>
    <w:bookmarkStart w:name="z29" w:id="25"/>
    <w:p>
      <w:pPr>
        <w:spacing w:after="0"/>
        <w:ind w:left="0"/>
        <w:jc w:val="both"/>
      </w:pPr>
      <w:r>
        <w:rPr>
          <w:rFonts w:ascii="Times New Roman"/>
          <w:b w:val="false"/>
          <w:i w:val="false"/>
          <w:color w:val="000000"/>
          <w:sz w:val="28"/>
        </w:rPr>
        <w:t>
      9. Первичный инструктаж на рабочем месте, повторный, внеплановый и целевой проводит непосредственный руководитель работ.</w:t>
      </w:r>
    </w:p>
    <w:bookmarkEnd w:id="25"/>
    <w:p>
      <w:pPr>
        <w:spacing w:after="0"/>
        <w:ind w:left="0"/>
        <w:jc w:val="both"/>
      </w:pPr>
      <w:r>
        <w:rPr>
          <w:rFonts w:ascii="Times New Roman"/>
          <w:b w:val="false"/>
          <w:i w:val="false"/>
          <w:color w:val="000000"/>
          <w:sz w:val="28"/>
        </w:rPr>
        <w:t>
      О проведении первичного инструктажа на рабочем месте, повторного, внепланового инструктажей, стажировки и допуске к работе руководитель работ, проводивший инструктаж, делает запись в журнале регистрации инструктажа на рабочем месте.</w:t>
      </w:r>
    </w:p>
    <w:bookmarkStart w:name="z30" w:id="26"/>
    <w:p>
      <w:pPr>
        <w:spacing w:after="0"/>
        <w:ind w:left="0"/>
        <w:jc w:val="both"/>
      </w:pPr>
      <w:r>
        <w:rPr>
          <w:rFonts w:ascii="Times New Roman"/>
          <w:b w:val="false"/>
          <w:i w:val="false"/>
          <w:color w:val="000000"/>
          <w:sz w:val="28"/>
        </w:rPr>
        <w:t>
      10. Вводный инструктаж проводят со всеми принимаемыми на работу, независимо от их образования, стажа работы по данной профессии или должности, а также с временными работниками, командированными, учащимися и студентами, прибывшими на производственное обучение или практику.</w:t>
      </w:r>
    </w:p>
    <w:bookmarkEnd w:id="26"/>
    <w:p>
      <w:pPr>
        <w:spacing w:after="0"/>
        <w:ind w:left="0"/>
        <w:jc w:val="both"/>
      </w:pPr>
      <w:r>
        <w:rPr>
          <w:rFonts w:ascii="Times New Roman"/>
          <w:b w:val="false"/>
          <w:i w:val="false"/>
          <w:color w:val="000000"/>
          <w:sz w:val="28"/>
        </w:rPr>
        <w:t>
      Вводный инструктаж проводит специалист по безопасности и охране труда, или лицо, на которое возложены эти обязанности.</w:t>
      </w:r>
    </w:p>
    <w:p>
      <w:pPr>
        <w:spacing w:after="0"/>
        <w:ind w:left="0"/>
        <w:jc w:val="both"/>
      </w:pPr>
      <w:r>
        <w:rPr>
          <w:rFonts w:ascii="Times New Roman"/>
          <w:b w:val="false"/>
          <w:i w:val="false"/>
          <w:color w:val="000000"/>
          <w:sz w:val="28"/>
        </w:rPr>
        <w:t>
      Вводный инструктаж проводят по программе, утвержденной руководителем организации, разработанной службой безопасности и охраны труда с учетом требований системы стандартов безопасности труда (далее - ССБТ).</w:t>
      </w:r>
    </w:p>
    <w:bookmarkStart w:name="z31" w:id="27"/>
    <w:p>
      <w:pPr>
        <w:spacing w:after="0"/>
        <w:ind w:left="0"/>
        <w:jc w:val="both"/>
      </w:pPr>
      <w:r>
        <w:rPr>
          <w:rFonts w:ascii="Times New Roman"/>
          <w:b w:val="false"/>
          <w:i w:val="false"/>
          <w:color w:val="000000"/>
          <w:sz w:val="28"/>
        </w:rPr>
        <w:t>
      11. Программа вводного инструктажа включает в себя следующие вопросы:</w:t>
      </w:r>
    </w:p>
    <w:bookmarkEnd w:id="27"/>
    <w:p>
      <w:pPr>
        <w:spacing w:after="0"/>
        <w:ind w:left="0"/>
        <w:jc w:val="both"/>
      </w:pPr>
      <w:r>
        <w:rPr>
          <w:rFonts w:ascii="Times New Roman"/>
          <w:b w:val="false"/>
          <w:i w:val="false"/>
          <w:color w:val="000000"/>
          <w:sz w:val="28"/>
        </w:rPr>
        <w:t>
      1) общие сведения об организации и ее деятельности;</w:t>
      </w:r>
    </w:p>
    <w:p>
      <w:pPr>
        <w:spacing w:after="0"/>
        <w:ind w:left="0"/>
        <w:jc w:val="both"/>
      </w:pPr>
      <w:r>
        <w:rPr>
          <w:rFonts w:ascii="Times New Roman"/>
          <w:b w:val="false"/>
          <w:i w:val="false"/>
          <w:color w:val="000000"/>
          <w:sz w:val="28"/>
        </w:rPr>
        <w:t xml:space="preserve">
      2) основные положения </w:t>
      </w:r>
      <w:r>
        <w:rPr>
          <w:rFonts w:ascii="Times New Roman"/>
          <w:b w:val="false"/>
          <w:i w:val="false"/>
          <w:color w:val="000000"/>
          <w:sz w:val="28"/>
        </w:rPr>
        <w:t>Трудового Кодекса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правила внутреннего трудового распорядка в организации; </w:t>
      </w:r>
    </w:p>
    <w:p>
      <w:pPr>
        <w:spacing w:after="0"/>
        <w:ind w:left="0"/>
        <w:jc w:val="both"/>
      </w:pPr>
      <w:r>
        <w:rPr>
          <w:rFonts w:ascii="Times New Roman"/>
          <w:b w:val="false"/>
          <w:i w:val="false"/>
          <w:color w:val="000000"/>
          <w:sz w:val="28"/>
        </w:rPr>
        <w:t xml:space="preserve">
      4) организация работы по безопасности и охране труда в организации; </w:t>
      </w:r>
    </w:p>
    <w:p>
      <w:pPr>
        <w:spacing w:after="0"/>
        <w:ind w:left="0"/>
        <w:jc w:val="both"/>
      </w:pPr>
      <w:r>
        <w:rPr>
          <w:rFonts w:ascii="Times New Roman"/>
          <w:b w:val="false"/>
          <w:i w:val="false"/>
          <w:color w:val="000000"/>
          <w:sz w:val="28"/>
        </w:rPr>
        <w:t xml:space="preserve">
      5) общие правила поведения работников на территории организации, в производственных и вспомогательных помещениях, расположение основных служб, производственных и вспомогательных помещений; </w:t>
      </w:r>
    </w:p>
    <w:p>
      <w:pPr>
        <w:spacing w:after="0"/>
        <w:ind w:left="0"/>
        <w:jc w:val="both"/>
      </w:pPr>
      <w:r>
        <w:rPr>
          <w:rFonts w:ascii="Times New Roman"/>
          <w:b w:val="false"/>
          <w:i w:val="false"/>
          <w:color w:val="000000"/>
          <w:sz w:val="28"/>
        </w:rPr>
        <w:t>
      6) основные опасные и вредные производственные факторы, характерные для данного вида деятельности,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электробезопасности;</w:t>
      </w:r>
    </w:p>
    <w:p>
      <w:pPr>
        <w:spacing w:after="0"/>
        <w:ind w:left="0"/>
        <w:jc w:val="both"/>
      </w:pPr>
      <w:r>
        <w:rPr>
          <w:rFonts w:ascii="Times New Roman"/>
          <w:b w:val="false"/>
          <w:i w:val="false"/>
          <w:color w:val="000000"/>
          <w:sz w:val="28"/>
        </w:rPr>
        <w:t>
      7) основные требования производственной санитарии и личной гигиены;</w:t>
      </w:r>
    </w:p>
    <w:p>
      <w:pPr>
        <w:spacing w:after="0"/>
        <w:ind w:left="0"/>
        <w:jc w:val="both"/>
      </w:pPr>
      <w:r>
        <w:rPr>
          <w:rFonts w:ascii="Times New Roman"/>
          <w:b w:val="false"/>
          <w:i w:val="false"/>
          <w:color w:val="000000"/>
          <w:sz w:val="28"/>
        </w:rPr>
        <w:t>
      8) средства индивидуальной защиты (далее - СИЗ) выдачи, порядок и нормы сроки их использования;</w:t>
      </w:r>
    </w:p>
    <w:p>
      <w:pPr>
        <w:spacing w:after="0"/>
        <w:ind w:left="0"/>
        <w:jc w:val="both"/>
      </w:pPr>
      <w:r>
        <w:rPr>
          <w:rFonts w:ascii="Times New Roman"/>
          <w:b w:val="false"/>
          <w:i w:val="false"/>
          <w:color w:val="000000"/>
          <w:sz w:val="28"/>
        </w:rPr>
        <w:t>
      9) обстоятельства и причины отдельных характеристик несчастных случаев, аварий, пожаров, происходящих из-за нарушения требований безопасности;</w:t>
      </w:r>
    </w:p>
    <w:p>
      <w:pPr>
        <w:spacing w:after="0"/>
        <w:ind w:left="0"/>
        <w:jc w:val="both"/>
      </w:pPr>
      <w:r>
        <w:rPr>
          <w:rFonts w:ascii="Times New Roman"/>
          <w:b w:val="false"/>
          <w:i w:val="false"/>
          <w:color w:val="000000"/>
          <w:sz w:val="28"/>
        </w:rPr>
        <w:t>
      10) порядок расследования и оформления несчастных случаев, профессиональных заболеваний;</w:t>
      </w:r>
    </w:p>
    <w:p>
      <w:pPr>
        <w:spacing w:after="0"/>
        <w:ind w:left="0"/>
        <w:jc w:val="both"/>
      </w:pPr>
      <w:r>
        <w:rPr>
          <w:rFonts w:ascii="Times New Roman"/>
          <w:b w:val="false"/>
          <w:i w:val="false"/>
          <w:color w:val="000000"/>
          <w:sz w:val="28"/>
        </w:rPr>
        <w:t>
      11) промышленная и пожарная безопасность, способы и средства предотвращения пожаров, взрывов, аварий, действия персонала при их возникновении;</w:t>
      </w:r>
    </w:p>
    <w:p>
      <w:pPr>
        <w:spacing w:after="0"/>
        <w:ind w:left="0"/>
        <w:jc w:val="both"/>
      </w:pPr>
      <w:r>
        <w:rPr>
          <w:rFonts w:ascii="Times New Roman"/>
          <w:b w:val="false"/>
          <w:i w:val="false"/>
          <w:color w:val="000000"/>
          <w:sz w:val="28"/>
        </w:rPr>
        <w:t>
      12) меры оказания первичной медицинско-санитарной помощи пострадавшим, действия работников при возникновении несчастного случая на участке, в цехе.</w:t>
      </w:r>
    </w:p>
    <w:p>
      <w:pPr>
        <w:spacing w:after="0"/>
        <w:ind w:left="0"/>
        <w:jc w:val="both"/>
      </w:pPr>
      <w:r>
        <w:rPr>
          <w:rFonts w:ascii="Times New Roman"/>
          <w:b w:val="false"/>
          <w:i w:val="false"/>
          <w:color w:val="000000"/>
          <w:sz w:val="28"/>
        </w:rPr>
        <w:t>
      Проведение вводного инструктажа фиксируется записью в журнале регистрации вводного инструктажа с подписью инструктируемого и инструктирующего, а также в документе о приеме на работу.</w:t>
      </w:r>
    </w:p>
    <w:bookmarkStart w:name="z32" w:id="28"/>
    <w:p>
      <w:pPr>
        <w:spacing w:after="0"/>
        <w:ind w:left="0"/>
        <w:jc w:val="both"/>
      </w:pPr>
      <w:r>
        <w:rPr>
          <w:rFonts w:ascii="Times New Roman"/>
          <w:b w:val="false"/>
          <w:i w:val="false"/>
          <w:color w:val="000000"/>
          <w:sz w:val="28"/>
        </w:rPr>
        <w:t>
      12. Первичный инструктаж на рабочем месте проводят со всеми работниками: вновь принятыми в организацию, переводимыми из одного подразделения в другое, командированными, учащимися, студентами, прибывшими на производственное обучение или практику, с работниками, выполняющими новую для них работу, а также с гражданами, выполняющими строительные работы на территории данной организации.</w:t>
      </w:r>
    </w:p>
    <w:bookmarkEnd w:id="28"/>
    <w:bookmarkStart w:name="z33" w:id="29"/>
    <w:p>
      <w:pPr>
        <w:spacing w:after="0"/>
        <w:ind w:left="0"/>
        <w:jc w:val="both"/>
      </w:pPr>
      <w:r>
        <w:rPr>
          <w:rFonts w:ascii="Times New Roman"/>
          <w:b w:val="false"/>
          <w:i w:val="false"/>
          <w:color w:val="000000"/>
          <w:sz w:val="28"/>
        </w:rPr>
        <w:t>
      13. Программа первичного инструктажа на рабочем месте включает в себя следующие вопросы:</w:t>
      </w:r>
    </w:p>
    <w:bookmarkEnd w:id="29"/>
    <w:p>
      <w:pPr>
        <w:spacing w:after="0"/>
        <w:ind w:left="0"/>
        <w:jc w:val="both"/>
      </w:pPr>
      <w:r>
        <w:rPr>
          <w:rFonts w:ascii="Times New Roman"/>
          <w:b w:val="false"/>
          <w:i w:val="false"/>
          <w:color w:val="000000"/>
          <w:sz w:val="28"/>
        </w:rPr>
        <w:t>
      1) общие сведения о технологическом процессе и оборудовании на данном рабочем месте, производственном участке основные опасные и вредные производственные факторы, предельно допустимые концентрации вредных веществ (далее - ПДК) и предельно допустимые уровни шума;</w:t>
      </w:r>
    </w:p>
    <w:p>
      <w:pPr>
        <w:spacing w:after="0"/>
        <w:ind w:left="0"/>
        <w:jc w:val="both"/>
      </w:pPr>
      <w:r>
        <w:rPr>
          <w:rFonts w:ascii="Times New Roman"/>
          <w:b w:val="false"/>
          <w:i w:val="false"/>
          <w:color w:val="000000"/>
          <w:sz w:val="28"/>
        </w:rPr>
        <w:t>
      2) безопасная организация и содержание рабочего места, опасные зоны машины, механизма, прибора, средства безопасности оборудования (предохранительные, тормозные устройства, ограждения, системы блокировки и сигнализации, знаки безопасности), требования по предупреждению электротравматизма;</w:t>
      </w:r>
    </w:p>
    <w:p>
      <w:pPr>
        <w:spacing w:after="0"/>
        <w:ind w:left="0"/>
        <w:jc w:val="both"/>
      </w:pPr>
      <w:r>
        <w:rPr>
          <w:rFonts w:ascii="Times New Roman"/>
          <w:b w:val="false"/>
          <w:i w:val="false"/>
          <w:color w:val="000000"/>
          <w:sz w:val="28"/>
        </w:rPr>
        <w:t>
      3) порядок подготовки к работе (проверка исправности оборудования, пусковой аппаратуры, инструмента и приспособлений, блокировок заземления и других средств защиты) согласно требованиям правил технической эксплуатации (далее - ПТЭ) и правил техники безопасности (далее - ПТБ) при эксплуатации электроустановок;</w:t>
      </w:r>
    </w:p>
    <w:p>
      <w:pPr>
        <w:spacing w:after="0"/>
        <w:ind w:left="0"/>
        <w:jc w:val="both"/>
      </w:pPr>
      <w:r>
        <w:rPr>
          <w:rFonts w:ascii="Times New Roman"/>
          <w:b w:val="false"/>
          <w:i w:val="false"/>
          <w:color w:val="000000"/>
          <w:sz w:val="28"/>
        </w:rPr>
        <w:t>
      4) безопасные приемы и методы работы, действия при возникновении опасной ситуации;</w:t>
      </w:r>
    </w:p>
    <w:p>
      <w:pPr>
        <w:spacing w:after="0"/>
        <w:ind w:left="0"/>
        <w:jc w:val="both"/>
      </w:pPr>
      <w:r>
        <w:rPr>
          <w:rFonts w:ascii="Times New Roman"/>
          <w:b w:val="false"/>
          <w:i w:val="false"/>
          <w:color w:val="000000"/>
          <w:sz w:val="28"/>
        </w:rPr>
        <w:t xml:space="preserve">
      5) средства индивидуальной защиты на рабочем месте и правила пользования ими; </w:t>
      </w:r>
    </w:p>
    <w:p>
      <w:pPr>
        <w:spacing w:after="0"/>
        <w:ind w:left="0"/>
        <w:jc w:val="both"/>
      </w:pPr>
      <w:r>
        <w:rPr>
          <w:rFonts w:ascii="Times New Roman"/>
          <w:b w:val="false"/>
          <w:i w:val="false"/>
          <w:color w:val="000000"/>
          <w:sz w:val="28"/>
        </w:rPr>
        <w:t>
      6) схема безопасного передвижения работающих на территории цеха, участка;</w:t>
      </w:r>
    </w:p>
    <w:p>
      <w:pPr>
        <w:spacing w:after="0"/>
        <w:ind w:left="0"/>
        <w:jc w:val="both"/>
      </w:pPr>
      <w:r>
        <w:rPr>
          <w:rFonts w:ascii="Times New Roman"/>
          <w:b w:val="false"/>
          <w:i w:val="false"/>
          <w:color w:val="000000"/>
          <w:sz w:val="28"/>
        </w:rPr>
        <w:t>
      7) внутрицеховые транспортные и грузоподъемные средства и механизмы, требования безопасности при погрузочно-разгрузочных работах и транспортировке грузов;</w:t>
      </w:r>
    </w:p>
    <w:p>
      <w:pPr>
        <w:spacing w:after="0"/>
        <w:ind w:left="0"/>
        <w:jc w:val="both"/>
      </w:pPr>
      <w:r>
        <w:rPr>
          <w:rFonts w:ascii="Times New Roman"/>
          <w:b w:val="false"/>
          <w:i w:val="false"/>
          <w:color w:val="000000"/>
          <w:sz w:val="28"/>
        </w:rPr>
        <w:t xml:space="preserve">
      8) характерные причины аварий, взрывов, пожаров, случаев производственных травм, профессиональных заболеваний и отравлений; </w:t>
      </w:r>
    </w:p>
    <w:p>
      <w:pPr>
        <w:spacing w:after="0"/>
        <w:ind w:left="0"/>
        <w:jc w:val="both"/>
      </w:pPr>
      <w:r>
        <w:rPr>
          <w:rFonts w:ascii="Times New Roman"/>
          <w:b w:val="false"/>
          <w:i w:val="false"/>
          <w:color w:val="000000"/>
          <w:sz w:val="28"/>
        </w:rPr>
        <w:t>
      9) меры предупреждения аварий, взрывов, пожаров, действия при аварии, взрыве, пожаре, способы применения имеющихся на участке средств пожаротушения, противоаварийной защиты и сигнализации, места их расположения.</w:t>
      </w:r>
    </w:p>
    <w:bookmarkStart w:name="z34" w:id="30"/>
    <w:p>
      <w:pPr>
        <w:spacing w:after="0"/>
        <w:ind w:left="0"/>
        <w:jc w:val="both"/>
      </w:pPr>
      <w:r>
        <w:rPr>
          <w:rFonts w:ascii="Times New Roman"/>
          <w:b w:val="false"/>
          <w:i w:val="false"/>
          <w:color w:val="000000"/>
          <w:sz w:val="28"/>
        </w:rPr>
        <w:t>
      14. Первичный инструктаж на рабочем месте проводят с каждым работником индивидуально с наглядным показом безопасных приемов и методов труда.</w:t>
      </w:r>
    </w:p>
    <w:bookmarkEnd w:id="30"/>
    <w:p>
      <w:pPr>
        <w:spacing w:after="0"/>
        <w:ind w:left="0"/>
        <w:jc w:val="both"/>
      </w:pPr>
      <w:r>
        <w:rPr>
          <w:rFonts w:ascii="Times New Roman"/>
          <w:b w:val="false"/>
          <w:i w:val="false"/>
          <w:color w:val="000000"/>
          <w:sz w:val="28"/>
        </w:rPr>
        <w:t>
      В целях усвоения навыков безопасных приемов работы, все работники после прохождения первичного инструктажа на рабочем месте закрепляются за опытными работниками в течение первых двух-пяти смен (в зависимости от характера работы, квалификации работника), после чего руководитель данного участка (цеха), убедившись в усвоении вновь поступившим работником безопасных приемов работы, оформляет допуск его к самостоятельной работе.</w:t>
      </w:r>
    </w:p>
    <w:bookmarkStart w:name="z35" w:id="31"/>
    <w:p>
      <w:pPr>
        <w:spacing w:after="0"/>
        <w:ind w:left="0"/>
        <w:jc w:val="both"/>
      </w:pPr>
      <w:r>
        <w:rPr>
          <w:rFonts w:ascii="Times New Roman"/>
          <w:b w:val="false"/>
          <w:i w:val="false"/>
          <w:color w:val="000000"/>
          <w:sz w:val="28"/>
        </w:rPr>
        <w:t>
      15. Повторный инструктаж проходят все работники независимо от квалификации, образования, стажа, характера выполняемой работы, за исключением работников, освобожденных от прохождения данного вида инструктажа приказом по организации, не реже одного раза в полугодие.</w:t>
      </w:r>
    </w:p>
    <w:bookmarkEnd w:id="31"/>
    <w:p>
      <w:pPr>
        <w:spacing w:after="0"/>
        <w:ind w:left="0"/>
        <w:jc w:val="both"/>
      </w:pPr>
      <w:r>
        <w:rPr>
          <w:rFonts w:ascii="Times New Roman"/>
          <w:b w:val="false"/>
          <w:i w:val="false"/>
          <w:color w:val="000000"/>
          <w:sz w:val="28"/>
        </w:rPr>
        <w:t>
      Повторный инструктаж проводится индивидуально или с группой работников, обслуживающих однотипное оборудование, и в пределах общего рабочего места по программе первичного инструктажа на рабочем месте в полном объеме.</w:t>
      </w:r>
    </w:p>
    <w:bookmarkStart w:name="z36" w:id="32"/>
    <w:p>
      <w:pPr>
        <w:spacing w:after="0"/>
        <w:ind w:left="0"/>
        <w:jc w:val="both"/>
      </w:pPr>
      <w:r>
        <w:rPr>
          <w:rFonts w:ascii="Times New Roman"/>
          <w:b w:val="false"/>
          <w:i w:val="false"/>
          <w:color w:val="000000"/>
          <w:sz w:val="28"/>
        </w:rPr>
        <w:t>
      16. Внеплановый инструктаж проводят:</w:t>
      </w:r>
    </w:p>
    <w:bookmarkEnd w:id="32"/>
    <w:p>
      <w:pPr>
        <w:spacing w:after="0"/>
        <w:ind w:left="0"/>
        <w:jc w:val="both"/>
      </w:pPr>
      <w:r>
        <w:rPr>
          <w:rFonts w:ascii="Times New Roman"/>
          <w:b w:val="false"/>
          <w:i w:val="false"/>
          <w:color w:val="000000"/>
          <w:sz w:val="28"/>
        </w:rPr>
        <w:t>
      1) при введении в действие новых или внесении изменений в действующие стандарты, правила, инструкции по безопасности и охране труда;</w:t>
      </w:r>
    </w:p>
    <w:p>
      <w:pPr>
        <w:spacing w:after="0"/>
        <w:ind w:left="0"/>
        <w:jc w:val="both"/>
      </w:pPr>
      <w:r>
        <w:rPr>
          <w:rFonts w:ascii="Times New Roman"/>
          <w:b w:val="false"/>
          <w:i w:val="false"/>
          <w:color w:val="000000"/>
          <w:sz w:val="28"/>
        </w:rPr>
        <w:t>
      2) при изменении технологического процесса, замене или модернизации оборудования, приспособлений и инструмента, исходного сырья, материалов и других факторов, влияющих на безопасность труда;</w:t>
      </w:r>
    </w:p>
    <w:p>
      <w:pPr>
        <w:spacing w:after="0"/>
        <w:ind w:left="0"/>
        <w:jc w:val="both"/>
      </w:pPr>
      <w:r>
        <w:rPr>
          <w:rFonts w:ascii="Times New Roman"/>
          <w:b w:val="false"/>
          <w:i w:val="false"/>
          <w:color w:val="000000"/>
          <w:sz w:val="28"/>
        </w:rPr>
        <w:t>
      3) при нарушении работниками требований безопасности труда, которые могут привести или привели к травме, профзаболеванию, отравлению, аварии, взрыву или пожару;</w:t>
      </w:r>
    </w:p>
    <w:p>
      <w:pPr>
        <w:spacing w:after="0"/>
        <w:ind w:left="0"/>
        <w:jc w:val="both"/>
      </w:pPr>
      <w:r>
        <w:rPr>
          <w:rFonts w:ascii="Times New Roman"/>
          <w:b w:val="false"/>
          <w:i w:val="false"/>
          <w:color w:val="000000"/>
          <w:sz w:val="28"/>
        </w:rPr>
        <w:t>
      4) по требованию органов государственного контроля в области безопасности и охраны труда.</w:t>
      </w:r>
    </w:p>
    <w:bookmarkStart w:name="z37" w:id="33"/>
    <w:p>
      <w:pPr>
        <w:spacing w:after="0"/>
        <w:ind w:left="0"/>
        <w:jc w:val="both"/>
      </w:pPr>
      <w:r>
        <w:rPr>
          <w:rFonts w:ascii="Times New Roman"/>
          <w:b w:val="false"/>
          <w:i w:val="false"/>
          <w:color w:val="000000"/>
          <w:sz w:val="28"/>
        </w:rPr>
        <w:t>
      17. Объем и содержание внепланового инструктажа определяют в каждом конкретном случае в зависимости от причин и обстоятельств, вызвавших необходимость его проведения.</w:t>
      </w:r>
    </w:p>
    <w:bookmarkEnd w:id="33"/>
    <w:bookmarkStart w:name="z38" w:id="34"/>
    <w:p>
      <w:pPr>
        <w:spacing w:after="0"/>
        <w:ind w:left="0"/>
        <w:jc w:val="both"/>
      </w:pPr>
      <w:r>
        <w:rPr>
          <w:rFonts w:ascii="Times New Roman"/>
          <w:b w:val="false"/>
          <w:i w:val="false"/>
          <w:color w:val="000000"/>
          <w:sz w:val="28"/>
        </w:rPr>
        <w:t>
      18. Целевой инструктаж проводят при:</w:t>
      </w:r>
    </w:p>
    <w:bookmarkEnd w:id="34"/>
    <w:p>
      <w:pPr>
        <w:spacing w:after="0"/>
        <w:ind w:left="0"/>
        <w:jc w:val="both"/>
      </w:pPr>
      <w:r>
        <w:rPr>
          <w:rFonts w:ascii="Times New Roman"/>
          <w:b w:val="false"/>
          <w:i w:val="false"/>
          <w:color w:val="000000"/>
          <w:sz w:val="28"/>
        </w:rPr>
        <w:t>
      1) выполнении разовых работ, не связанных с прямыми обязанностями по специальности (погрузка-разгрузка, уборка территории, разовые работы вне организации, участка, цеха);</w:t>
      </w:r>
    </w:p>
    <w:p>
      <w:pPr>
        <w:spacing w:after="0"/>
        <w:ind w:left="0"/>
        <w:jc w:val="both"/>
      </w:pPr>
      <w:r>
        <w:rPr>
          <w:rFonts w:ascii="Times New Roman"/>
          <w:b w:val="false"/>
          <w:i w:val="false"/>
          <w:color w:val="000000"/>
          <w:sz w:val="28"/>
        </w:rPr>
        <w:t xml:space="preserve">
      2) ликвидации последствий аварий природного и техногенного характера; </w:t>
      </w:r>
    </w:p>
    <w:p>
      <w:pPr>
        <w:spacing w:after="0"/>
        <w:ind w:left="0"/>
        <w:jc w:val="both"/>
      </w:pPr>
      <w:r>
        <w:rPr>
          <w:rFonts w:ascii="Times New Roman"/>
          <w:b w:val="false"/>
          <w:i w:val="false"/>
          <w:color w:val="000000"/>
          <w:sz w:val="28"/>
        </w:rPr>
        <w:t>
      3) производстве работ, на которые оформляется наряд-допуск;</w:t>
      </w:r>
    </w:p>
    <w:p>
      <w:pPr>
        <w:spacing w:after="0"/>
        <w:ind w:left="0"/>
        <w:jc w:val="both"/>
      </w:pPr>
      <w:r>
        <w:rPr>
          <w:rFonts w:ascii="Times New Roman"/>
          <w:b w:val="false"/>
          <w:i w:val="false"/>
          <w:color w:val="000000"/>
          <w:sz w:val="28"/>
        </w:rPr>
        <w:t>
      4) проведении экскурсий на производственном объекте, организации массовых мероприятий.</w:t>
      </w:r>
    </w:p>
    <w:p>
      <w:pPr>
        <w:spacing w:after="0"/>
        <w:ind w:left="0"/>
        <w:jc w:val="both"/>
      </w:pPr>
      <w:r>
        <w:rPr>
          <w:rFonts w:ascii="Times New Roman"/>
          <w:b w:val="false"/>
          <w:i w:val="false"/>
          <w:color w:val="000000"/>
          <w:sz w:val="28"/>
        </w:rPr>
        <w:t>
      Целевой инструктаж с работниками фиксируется в наряде-допуске при производстве работ в условиях повышенной опасности.</w:t>
      </w:r>
    </w:p>
    <w:p>
      <w:pPr>
        <w:spacing w:after="0"/>
        <w:ind w:left="0"/>
        <w:jc w:val="both"/>
      </w:pPr>
      <w:r>
        <w:rPr>
          <w:rFonts w:ascii="Times New Roman"/>
          <w:b w:val="false"/>
          <w:i w:val="false"/>
          <w:color w:val="000000"/>
          <w:sz w:val="28"/>
        </w:rPr>
        <w:t>
      Виды работ в условиях повышенной опасности, на которые оформляются наряды-допуски, определяются приказом по организации.</w:t>
      </w:r>
    </w:p>
    <w:bookmarkStart w:name="z39" w:id="35"/>
    <w:p>
      <w:pPr>
        <w:spacing w:after="0"/>
        <w:ind w:left="0"/>
        <w:jc w:val="both"/>
      </w:pPr>
      <w:r>
        <w:rPr>
          <w:rFonts w:ascii="Times New Roman"/>
          <w:b w:val="false"/>
          <w:i w:val="false"/>
          <w:color w:val="000000"/>
          <w:sz w:val="28"/>
        </w:rPr>
        <w:t xml:space="preserve">
      19. Персонал организации, подвергающийся воздействию вредных, опасных и неблагоприятных производственных факторов, проходит в установленном порядке предварительный, при поступлении на работу, и периодический медицинский осмотр. </w:t>
      </w:r>
    </w:p>
    <w:bookmarkEnd w:id="35"/>
    <w:p>
      <w:pPr>
        <w:spacing w:after="0"/>
        <w:ind w:left="0"/>
        <w:jc w:val="both"/>
      </w:pPr>
      <w:r>
        <w:rPr>
          <w:rFonts w:ascii="Times New Roman"/>
          <w:b w:val="false"/>
          <w:i w:val="false"/>
          <w:color w:val="000000"/>
          <w:sz w:val="28"/>
        </w:rPr>
        <w:t xml:space="preserve">
      Наличие в организации вредных, опасных и неблагоприятных производственных факторов определяется по результатам проведения </w:t>
      </w:r>
      <w:r>
        <w:rPr>
          <w:rFonts w:ascii="Times New Roman"/>
          <w:b w:val="false"/>
          <w:i w:val="false"/>
          <w:color w:val="000000"/>
          <w:sz w:val="28"/>
        </w:rPr>
        <w:t>аттестации</w:t>
      </w:r>
      <w:r>
        <w:rPr>
          <w:rFonts w:ascii="Times New Roman"/>
          <w:b w:val="false"/>
          <w:i w:val="false"/>
          <w:color w:val="000000"/>
          <w:sz w:val="28"/>
        </w:rPr>
        <w:t xml:space="preserve"> производственных объектов по условиям труда в соответствии с требованиями </w:t>
      </w:r>
      <w:r>
        <w:rPr>
          <w:rFonts w:ascii="Times New Roman"/>
          <w:b w:val="false"/>
          <w:i w:val="false"/>
          <w:color w:val="000000"/>
          <w:sz w:val="28"/>
        </w:rPr>
        <w:t>Трудового Кодекса</w:t>
      </w:r>
      <w:r>
        <w:rPr>
          <w:rFonts w:ascii="Times New Roman"/>
          <w:b w:val="false"/>
          <w:i w:val="false"/>
          <w:color w:val="000000"/>
          <w:sz w:val="28"/>
        </w:rPr>
        <w:t>.</w:t>
      </w:r>
    </w:p>
    <w:bookmarkStart w:name="z40" w:id="36"/>
    <w:p>
      <w:pPr>
        <w:spacing w:after="0"/>
        <w:ind w:left="0"/>
        <w:jc w:val="both"/>
      </w:pPr>
      <w:r>
        <w:rPr>
          <w:rFonts w:ascii="Times New Roman"/>
          <w:b w:val="false"/>
          <w:i w:val="false"/>
          <w:color w:val="000000"/>
          <w:sz w:val="28"/>
        </w:rPr>
        <w:t>
      20. С учетом местных условий и специфики производства в организациях составляются инструкции по безопасности и охране труда на конкретные виды работ, утверждаемые руководителями организации.</w:t>
      </w:r>
    </w:p>
    <w:bookmarkEnd w:id="36"/>
    <w:bookmarkStart w:name="z41" w:id="37"/>
    <w:p>
      <w:pPr>
        <w:spacing w:after="0"/>
        <w:ind w:left="0"/>
        <w:jc w:val="left"/>
      </w:pPr>
      <w:r>
        <w:rPr>
          <w:rFonts w:ascii="Times New Roman"/>
          <w:b/>
          <w:i w:val="false"/>
          <w:color w:val="000000"/>
        </w:rPr>
        <w:t xml:space="preserve"> Параграф 3. Функции руководителя (работодателя) по безопасности</w:t>
      </w:r>
      <w:r>
        <w:br/>
      </w:r>
      <w:r>
        <w:rPr>
          <w:rFonts w:ascii="Times New Roman"/>
          <w:b/>
          <w:i w:val="false"/>
          <w:color w:val="000000"/>
        </w:rPr>
        <w:t>и охране труда</w:t>
      </w:r>
    </w:p>
    <w:bookmarkEnd w:id="37"/>
    <w:bookmarkStart w:name="z42" w:id="38"/>
    <w:p>
      <w:pPr>
        <w:spacing w:after="0"/>
        <w:ind w:left="0"/>
        <w:jc w:val="both"/>
      </w:pPr>
      <w:r>
        <w:rPr>
          <w:rFonts w:ascii="Times New Roman"/>
          <w:b w:val="false"/>
          <w:i w:val="false"/>
          <w:color w:val="000000"/>
          <w:sz w:val="28"/>
        </w:rPr>
        <w:t>
      27. Руководитель организации (работодатель) обеспечивает:</w:t>
      </w:r>
    </w:p>
    <w:bookmarkEnd w:id="38"/>
    <w:p>
      <w:pPr>
        <w:spacing w:after="0"/>
        <w:ind w:left="0"/>
        <w:jc w:val="both"/>
      </w:pPr>
      <w:r>
        <w:rPr>
          <w:rFonts w:ascii="Times New Roman"/>
          <w:b w:val="false"/>
          <w:i w:val="false"/>
          <w:color w:val="000000"/>
          <w:sz w:val="28"/>
        </w:rPr>
        <w:t>
      1) безопасную эксплуатацию производственных зданий, сооружений, оборудования, безопасность технологических процессов;</w:t>
      </w:r>
    </w:p>
    <w:p>
      <w:pPr>
        <w:spacing w:after="0"/>
        <w:ind w:left="0"/>
        <w:jc w:val="both"/>
      </w:pPr>
      <w:r>
        <w:rPr>
          <w:rFonts w:ascii="Times New Roman"/>
          <w:b w:val="false"/>
          <w:i w:val="false"/>
          <w:color w:val="000000"/>
          <w:sz w:val="28"/>
        </w:rPr>
        <w:t>
      2) эффективную эксплуатацию средств коллективной и индивидуальной защиты;</w:t>
      </w:r>
    </w:p>
    <w:p>
      <w:pPr>
        <w:spacing w:after="0"/>
        <w:ind w:left="0"/>
        <w:jc w:val="both"/>
      </w:pPr>
      <w:r>
        <w:rPr>
          <w:rFonts w:ascii="Times New Roman"/>
          <w:b w:val="false"/>
          <w:i w:val="false"/>
          <w:color w:val="000000"/>
          <w:sz w:val="28"/>
        </w:rPr>
        <w:t xml:space="preserve">
      3) соблюдение режима труда и отдыха работников в соответствии с </w:t>
      </w:r>
      <w:r>
        <w:rPr>
          <w:rFonts w:ascii="Times New Roman"/>
          <w:b w:val="false"/>
          <w:i w:val="false"/>
          <w:color w:val="000000"/>
          <w:sz w:val="28"/>
        </w:rPr>
        <w:t>Трудовым</w:t>
      </w:r>
      <w:r>
        <w:rPr>
          <w:rFonts w:ascii="Times New Roman"/>
          <w:b w:val="false"/>
          <w:i w:val="false"/>
          <w:color w:val="000000"/>
          <w:sz w:val="28"/>
        </w:rPr>
        <w:t xml:space="preserve"> </w:t>
      </w:r>
      <w:r>
        <w:rPr>
          <w:rFonts w:ascii="Times New Roman"/>
          <w:b w:val="false"/>
          <w:i w:val="false"/>
          <w:color w:val="000000"/>
          <w:sz w:val="28"/>
        </w:rPr>
        <w:t>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работников необходимым количеством санитарно-бытовых помещений и оборудования, контроль работы и использование их по назначению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работникам молока, лечебно-профилактического питания, специальной одежды, специальной обуви и других средств индивидуальной защиты, обеспечения работников средствами коллективной защиты, санитарно-бытовыми помещениями и устройствами за счет средств работодателя, утвержденными постановлением Правительства Республики Казахстан от 5 декабря 2011 года № 1458 и настоящими Требованиями;</w:t>
      </w:r>
    </w:p>
    <w:p>
      <w:pPr>
        <w:spacing w:after="0"/>
        <w:ind w:left="0"/>
        <w:jc w:val="both"/>
      </w:pPr>
      <w:r>
        <w:rPr>
          <w:rFonts w:ascii="Times New Roman"/>
          <w:b w:val="false"/>
          <w:i w:val="false"/>
          <w:color w:val="000000"/>
          <w:sz w:val="28"/>
        </w:rPr>
        <w:t xml:space="preserve">
      5) условиями труда на рабочем месте в соответствии с требованиями </w:t>
      </w:r>
      <w:r>
        <w:rPr>
          <w:rFonts w:ascii="Times New Roman"/>
          <w:b w:val="false"/>
          <w:i w:val="false"/>
          <w:color w:val="000000"/>
          <w:sz w:val="28"/>
        </w:rPr>
        <w:t>Трудовым Кодексом</w:t>
      </w:r>
      <w:r>
        <w:rPr>
          <w:rFonts w:ascii="Times New Roman"/>
          <w:b w:val="false"/>
          <w:i w:val="false"/>
          <w:color w:val="000000"/>
          <w:sz w:val="28"/>
        </w:rPr>
        <w:t>, настоящих Требований;</w:t>
      </w:r>
    </w:p>
    <w:p>
      <w:pPr>
        <w:spacing w:after="0"/>
        <w:ind w:left="0"/>
        <w:jc w:val="both"/>
      </w:pPr>
      <w:r>
        <w:rPr>
          <w:rFonts w:ascii="Times New Roman"/>
          <w:b w:val="false"/>
          <w:i w:val="false"/>
          <w:color w:val="000000"/>
          <w:sz w:val="28"/>
        </w:rPr>
        <w:t>
      6) разработку и выполнение мероприятий по безопасности и охране труда, пожарной безопасности;</w:t>
      </w:r>
    </w:p>
    <w:p>
      <w:pPr>
        <w:spacing w:after="0"/>
        <w:ind w:left="0"/>
        <w:jc w:val="both"/>
      </w:pPr>
      <w:r>
        <w:rPr>
          <w:rFonts w:ascii="Times New Roman"/>
          <w:b w:val="false"/>
          <w:i w:val="false"/>
          <w:color w:val="000000"/>
          <w:sz w:val="28"/>
        </w:rPr>
        <w:t xml:space="preserve">
      7) прохождение работниками организации, предварительных и периодических медицинских осмотров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утвержденными постановлением Правительства Республики Казахстан от 25 января 2012 года № 166;</w:t>
      </w:r>
    </w:p>
    <w:p>
      <w:pPr>
        <w:spacing w:after="0"/>
        <w:ind w:left="0"/>
        <w:jc w:val="both"/>
      </w:pPr>
      <w:r>
        <w:rPr>
          <w:rFonts w:ascii="Times New Roman"/>
          <w:b w:val="false"/>
          <w:i w:val="false"/>
          <w:color w:val="000000"/>
          <w:sz w:val="28"/>
        </w:rPr>
        <w:t xml:space="preserve">
      8) проведение обязательной аттестации производственных объектов по условиям труда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утвержденными постановлением Правительства Республики Казахстан от 5 декабря 2011 года № 1457;</w:t>
      </w:r>
    </w:p>
    <w:p>
      <w:pPr>
        <w:spacing w:after="0"/>
        <w:ind w:left="0"/>
        <w:jc w:val="both"/>
      </w:pPr>
      <w:r>
        <w:rPr>
          <w:rFonts w:ascii="Times New Roman"/>
          <w:b w:val="false"/>
          <w:i w:val="false"/>
          <w:color w:val="000000"/>
          <w:sz w:val="28"/>
        </w:rPr>
        <w:t>
      9) проведение мероприятий, направленных на предупреждение аварий на производственных объектах;</w:t>
      </w:r>
    </w:p>
    <w:p>
      <w:pPr>
        <w:spacing w:after="0"/>
        <w:ind w:left="0"/>
        <w:jc w:val="both"/>
      </w:pPr>
      <w:r>
        <w:rPr>
          <w:rFonts w:ascii="Times New Roman"/>
          <w:b w:val="false"/>
          <w:i w:val="false"/>
          <w:color w:val="000000"/>
          <w:sz w:val="28"/>
        </w:rPr>
        <w:t>
      10) разработку и утверждение инструкций по безопасности и охране труда, а также обеспечение ознакомления с ними всех работников;</w:t>
      </w:r>
    </w:p>
    <w:p>
      <w:pPr>
        <w:spacing w:after="0"/>
        <w:ind w:left="0"/>
        <w:jc w:val="both"/>
      </w:pPr>
      <w:r>
        <w:rPr>
          <w:rFonts w:ascii="Times New Roman"/>
          <w:b w:val="false"/>
          <w:i w:val="false"/>
          <w:color w:val="000000"/>
          <w:sz w:val="28"/>
        </w:rPr>
        <w:t xml:space="preserve">
      11) обучение, проведение своевременных инструктажей и проверку знаний работниками норм и инструкций по охране труда и пожарной безопасности; </w:t>
      </w:r>
    </w:p>
    <w:p>
      <w:pPr>
        <w:spacing w:after="0"/>
        <w:ind w:left="0"/>
        <w:jc w:val="both"/>
      </w:pPr>
      <w:r>
        <w:rPr>
          <w:rFonts w:ascii="Times New Roman"/>
          <w:b w:val="false"/>
          <w:i w:val="false"/>
          <w:color w:val="000000"/>
          <w:sz w:val="28"/>
        </w:rPr>
        <w:t>
      12) работников за счет средств организации специальной одеждой, специальной обувью и другими средствами индивидуальной защиты;</w:t>
      </w:r>
    </w:p>
    <w:p>
      <w:pPr>
        <w:spacing w:after="0"/>
        <w:ind w:left="0"/>
        <w:jc w:val="both"/>
      </w:pPr>
      <w:r>
        <w:rPr>
          <w:rFonts w:ascii="Times New Roman"/>
          <w:b w:val="false"/>
          <w:i w:val="false"/>
          <w:color w:val="000000"/>
          <w:sz w:val="28"/>
        </w:rPr>
        <w:t>
      13) информирование работников о состоянии условий и охраны труда на рабочем месте, о существующем риске повреждения здоровья и полагающихся работникам средствах индивидуальной защиты, компенсациях и льготах;</w:t>
      </w:r>
    </w:p>
    <w:p>
      <w:pPr>
        <w:spacing w:after="0"/>
        <w:ind w:left="0"/>
        <w:jc w:val="both"/>
      </w:pPr>
      <w:r>
        <w:rPr>
          <w:rFonts w:ascii="Times New Roman"/>
          <w:b w:val="false"/>
          <w:i w:val="false"/>
          <w:color w:val="000000"/>
          <w:sz w:val="28"/>
        </w:rPr>
        <w:t xml:space="preserve">
      14) своевременное расследование несчастных случаев на производстве, происшедших с работниками организации. Несчастные случаи, произошедшие с работниками на производстве, подлежат расследованию, регистрации и учету, согласно </w:t>
      </w:r>
      <w:r>
        <w:rPr>
          <w:rFonts w:ascii="Times New Roman"/>
          <w:b w:val="false"/>
          <w:i w:val="false"/>
          <w:color w:val="000000"/>
          <w:sz w:val="28"/>
        </w:rPr>
        <w:t>главе 37</w:t>
      </w:r>
      <w:r>
        <w:rPr>
          <w:rFonts w:ascii="Times New Roman"/>
          <w:b w:val="false"/>
          <w:i w:val="false"/>
          <w:color w:val="000000"/>
          <w:sz w:val="28"/>
        </w:rPr>
        <w:t xml:space="preserve"> Трудового Кодекса;</w:t>
      </w:r>
    </w:p>
    <w:p>
      <w:pPr>
        <w:spacing w:after="0"/>
        <w:ind w:left="0"/>
        <w:jc w:val="both"/>
      </w:pPr>
      <w:r>
        <w:rPr>
          <w:rFonts w:ascii="Times New Roman"/>
          <w:b w:val="false"/>
          <w:i w:val="false"/>
          <w:color w:val="000000"/>
          <w:sz w:val="28"/>
        </w:rPr>
        <w:t xml:space="preserve">
      15) беспрепятственный допуск представителей органов государственного надзора и контроля для проведения проверок, если их организация и проведение соответствует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w:t>
      </w:r>
    </w:p>
    <w:p>
      <w:pPr>
        <w:spacing w:after="0"/>
        <w:ind w:left="0"/>
        <w:jc w:val="both"/>
      </w:pPr>
      <w:r>
        <w:rPr>
          <w:rFonts w:ascii="Times New Roman"/>
          <w:b w:val="false"/>
          <w:i w:val="false"/>
          <w:color w:val="000000"/>
          <w:sz w:val="28"/>
        </w:rPr>
        <w:t>
      16) необходимые меры по обеспечению сохранения жизни и здоровья работников при возникновении аварийных ситуаций, в том числе меры по организации первичной медицинско-санитарной помощи пострадавшим;</w:t>
      </w:r>
    </w:p>
    <w:p>
      <w:pPr>
        <w:spacing w:after="0"/>
        <w:ind w:left="0"/>
        <w:jc w:val="both"/>
      </w:pPr>
      <w:r>
        <w:rPr>
          <w:rFonts w:ascii="Times New Roman"/>
          <w:b w:val="false"/>
          <w:i w:val="false"/>
          <w:color w:val="000000"/>
          <w:sz w:val="28"/>
        </w:rPr>
        <w:t xml:space="preserve">
      17) обязательное социальное страхование либо </w:t>
      </w:r>
      <w:r>
        <w:rPr>
          <w:rFonts w:ascii="Times New Roman"/>
          <w:b w:val="false"/>
          <w:i w:val="false"/>
          <w:color w:val="000000"/>
          <w:sz w:val="28"/>
        </w:rPr>
        <w:t>обязательное страхование</w:t>
      </w:r>
      <w:r>
        <w:rPr>
          <w:rFonts w:ascii="Times New Roman"/>
          <w:b w:val="false"/>
          <w:i w:val="false"/>
          <w:color w:val="000000"/>
          <w:sz w:val="28"/>
        </w:rPr>
        <w:t xml:space="preserve"> ответственности работодателя за причинение вреда жизни и здоровью работников при исполнении ими трудовых служебных обязанностей; </w:t>
      </w:r>
    </w:p>
    <w:p>
      <w:pPr>
        <w:spacing w:after="0"/>
        <w:ind w:left="0"/>
        <w:jc w:val="both"/>
      </w:pPr>
      <w:r>
        <w:rPr>
          <w:rFonts w:ascii="Times New Roman"/>
          <w:b w:val="false"/>
          <w:i w:val="false"/>
          <w:color w:val="000000"/>
          <w:sz w:val="28"/>
        </w:rPr>
        <w:t>
      18) выполнение предписаний органов контроля и предоставление информации об условиях труда в организации и несчастных случаях, произошедших в организации.</w:t>
      </w:r>
    </w:p>
    <w:bookmarkStart w:name="z43" w:id="39"/>
    <w:p>
      <w:pPr>
        <w:spacing w:after="0"/>
        <w:ind w:left="0"/>
        <w:jc w:val="left"/>
      </w:pPr>
      <w:r>
        <w:rPr>
          <w:rFonts w:ascii="Times New Roman"/>
          <w:b/>
          <w:i w:val="false"/>
          <w:color w:val="000000"/>
        </w:rPr>
        <w:t xml:space="preserve"> Параграф 4. Функции специалистов по безопасности</w:t>
      </w:r>
      <w:r>
        <w:br/>
      </w:r>
      <w:r>
        <w:rPr>
          <w:rFonts w:ascii="Times New Roman"/>
          <w:b/>
          <w:i w:val="false"/>
          <w:color w:val="000000"/>
        </w:rPr>
        <w:t>и охране труда</w:t>
      </w:r>
    </w:p>
    <w:bookmarkEnd w:id="39"/>
    <w:bookmarkStart w:name="z44" w:id="40"/>
    <w:p>
      <w:pPr>
        <w:spacing w:after="0"/>
        <w:ind w:left="0"/>
        <w:jc w:val="both"/>
      </w:pPr>
      <w:r>
        <w:rPr>
          <w:rFonts w:ascii="Times New Roman"/>
          <w:b w:val="false"/>
          <w:i w:val="false"/>
          <w:color w:val="000000"/>
          <w:sz w:val="28"/>
        </w:rPr>
        <w:t>
      28. Специалисты по безопасности и охране труда обеспечивают:</w:t>
      </w:r>
    </w:p>
    <w:bookmarkEnd w:id="40"/>
    <w:p>
      <w:pPr>
        <w:spacing w:after="0"/>
        <w:ind w:left="0"/>
        <w:jc w:val="both"/>
      </w:pPr>
      <w:r>
        <w:rPr>
          <w:rFonts w:ascii="Times New Roman"/>
          <w:b w:val="false"/>
          <w:i w:val="false"/>
          <w:color w:val="000000"/>
          <w:sz w:val="28"/>
        </w:rPr>
        <w:t>
      1) разработку и функционирование системы управления безопасности и охраны труда в организации;</w:t>
      </w:r>
    </w:p>
    <w:p>
      <w:pPr>
        <w:spacing w:after="0"/>
        <w:ind w:left="0"/>
        <w:jc w:val="both"/>
      </w:pPr>
      <w:r>
        <w:rPr>
          <w:rFonts w:ascii="Times New Roman"/>
          <w:b w:val="false"/>
          <w:i w:val="false"/>
          <w:color w:val="000000"/>
          <w:sz w:val="28"/>
        </w:rPr>
        <w:t>
      2) осуществление методического руководства и единого порядка организации работ по безопасности и охране труда;</w:t>
      </w:r>
    </w:p>
    <w:p>
      <w:pPr>
        <w:spacing w:after="0"/>
        <w:ind w:left="0"/>
        <w:jc w:val="both"/>
      </w:pPr>
      <w:r>
        <w:rPr>
          <w:rFonts w:ascii="Times New Roman"/>
          <w:b w:val="false"/>
          <w:i w:val="false"/>
          <w:color w:val="000000"/>
          <w:sz w:val="28"/>
        </w:rPr>
        <w:t xml:space="preserve">
      3) осуществление контроля выполнения настоящих Требований, </w:t>
      </w:r>
      <w:r>
        <w:rPr>
          <w:rFonts w:ascii="Times New Roman"/>
          <w:b w:val="false"/>
          <w:i w:val="false"/>
          <w:color w:val="000000"/>
          <w:sz w:val="28"/>
        </w:rPr>
        <w:t>Трудовым Кодексом</w:t>
      </w:r>
      <w:r>
        <w:rPr>
          <w:rFonts w:ascii="Times New Roman"/>
          <w:b w:val="false"/>
          <w:i w:val="false"/>
          <w:color w:val="000000"/>
          <w:sz w:val="28"/>
        </w:rPr>
        <w:t>;</w:t>
      </w:r>
    </w:p>
    <w:p>
      <w:pPr>
        <w:spacing w:after="0"/>
        <w:ind w:left="0"/>
        <w:jc w:val="both"/>
      </w:pPr>
      <w:r>
        <w:rPr>
          <w:rFonts w:ascii="Times New Roman"/>
          <w:b w:val="false"/>
          <w:i w:val="false"/>
          <w:color w:val="000000"/>
          <w:sz w:val="28"/>
        </w:rPr>
        <w:t>
      4) организацию обучения инженерно-технических и других работников правилам безопасности и охраны труда, промышленной безопасности и пожарной безопасности;</w:t>
      </w:r>
    </w:p>
    <w:p>
      <w:pPr>
        <w:spacing w:after="0"/>
        <w:ind w:left="0"/>
        <w:jc w:val="both"/>
      </w:pPr>
      <w:r>
        <w:rPr>
          <w:rFonts w:ascii="Times New Roman"/>
          <w:b w:val="false"/>
          <w:i w:val="false"/>
          <w:color w:val="000000"/>
          <w:sz w:val="28"/>
        </w:rPr>
        <w:t>
      5) контроль соблюдения испытания механизмов, электроустановок, оборудования и средств коллективной и индивидуальной защиты;</w:t>
      </w:r>
    </w:p>
    <w:p>
      <w:pPr>
        <w:spacing w:after="0"/>
        <w:ind w:left="0"/>
        <w:jc w:val="both"/>
      </w:pPr>
      <w:r>
        <w:rPr>
          <w:rFonts w:ascii="Times New Roman"/>
          <w:b w:val="false"/>
          <w:i w:val="false"/>
          <w:color w:val="000000"/>
          <w:sz w:val="28"/>
        </w:rPr>
        <w:t>
      6) наложение запрета на проведение работ на отдельных участках, машинах, механизмах и станках при условиях, опасных для жизни и здоровья работников;</w:t>
      </w:r>
    </w:p>
    <w:p>
      <w:pPr>
        <w:spacing w:after="0"/>
        <w:ind w:left="0"/>
        <w:jc w:val="both"/>
      </w:pPr>
      <w:r>
        <w:rPr>
          <w:rFonts w:ascii="Times New Roman"/>
          <w:b w:val="false"/>
          <w:i w:val="false"/>
          <w:color w:val="000000"/>
          <w:sz w:val="28"/>
        </w:rPr>
        <w:t>
      7) выдачу руководителям структурных подразделений обязательных для исполнения указаний об устранении выявленных нарушений в области безопасности и охраны труда, информирование работодателя о выявленных нарушениях;</w:t>
      </w:r>
    </w:p>
    <w:p>
      <w:pPr>
        <w:spacing w:after="0"/>
        <w:ind w:left="0"/>
        <w:jc w:val="both"/>
      </w:pPr>
      <w:r>
        <w:rPr>
          <w:rFonts w:ascii="Times New Roman"/>
          <w:b w:val="false"/>
          <w:i w:val="false"/>
          <w:color w:val="000000"/>
          <w:sz w:val="28"/>
        </w:rPr>
        <w:t>
      8) отстранение от работы лиц, допустивших нарушения требований промышленной безопасности, настоящих Требований и норм безопасности труда;</w:t>
      </w:r>
    </w:p>
    <w:p>
      <w:pPr>
        <w:spacing w:after="0"/>
        <w:ind w:left="0"/>
        <w:jc w:val="both"/>
      </w:pPr>
      <w:r>
        <w:rPr>
          <w:rFonts w:ascii="Times New Roman"/>
          <w:b w:val="false"/>
          <w:i w:val="false"/>
          <w:color w:val="000000"/>
          <w:sz w:val="28"/>
        </w:rPr>
        <w:t>
      9) участие в расследовании несчастных случаев, профессиональных заболеваний и профессиональных отравлений, разработку мероприятий по их предупреждению и контроль их выполнения;</w:t>
      </w:r>
    </w:p>
    <w:p>
      <w:pPr>
        <w:spacing w:after="0"/>
        <w:ind w:left="0"/>
        <w:jc w:val="both"/>
      </w:pPr>
      <w:r>
        <w:rPr>
          <w:rFonts w:ascii="Times New Roman"/>
          <w:b w:val="false"/>
          <w:i w:val="false"/>
          <w:color w:val="000000"/>
          <w:sz w:val="28"/>
        </w:rPr>
        <w:t>
      10) разработку комплексных планов улучшений условий труда и техники безопасности, контроль их исполнения;</w:t>
      </w:r>
    </w:p>
    <w:p>
      <w:pPr>
        <w:spacing w:after="0"/>
        <w:ind w:left="0"/>
        <w:jc w:val="both"/>
      </w:pPr>
      <w:r>
        <w:rPr>
          <w:rFonts w:ascii="Times New Roman"/>
          <w:b w:val="false"/>
          <w:i w:val="false"/>
          <w:color w:val="000000"/>
          <w:sz w:val="28"/>
        </w:rPr>
        <w:t>
      11) участие в разработке проектов нормативных документов, правил и инструкций по безопасному ведению работ в организации; подготовку предложений по их изменению и дополнению;</w:t>
      </w:r>
    </w:p>
    <w:p>
      <w:pPr>
        <w:spacing w:after="0"/>
        <w:ind w:left="0"/>
        <w:jc w:val="both"/>
      </w:pPr>
      <w:r>
        <w:rPr>
          <w:rFonts w:ascii="Times New Roman"/>
          <w:b w:val="false"/>
          <w:i w:val="false"/>
          <w:color w:val="000000"/>
          <w:sz w:val="28"/>
        </w:rPr>
        <w:t>
      12) осуществление контроля оснащения организации оборудованием и механизмами, улучшающими условия труда, а также средствами коллективной и индивидуальной защиты;</w:t>
      </w:r>
    </w:p>
    <w:p>
      <w:pPr>
        <w:spacing w:after="0"/>
        <w:ind w:left="0"/>
        <w:jc w:val="both"/>
      </w:pPr>
      <w:r>
        <w:rPr>
          <w:rFonts w:ascii="Times New Roman"/>
          <w:b w:val="false"/>
          <w:i w:val="false"/>
          <w:color w:val="000000"/>
          <w:sz w:val="28"/>
        </w:rPr>
        <w:t>
      13) рассмотрение предложений и заявлений работников по вопросам безопасности и охраны труда, входящим в их компетенцию.</w:t>
      </w:r>
    </w:p>
    <w:bookmarkStart w:name="z45" w:id="41"/>
    <w:p>
      <w:pPr>
        <w:spacing w:after="0"/>
        <w:ind w:left="0"/>
        <w:jc w:val="left"/>
      </w:pPr>
      <w:r>
        <w:rPr>
          <w:rFonts w:ascii="Times New Roman"/>
          <w:b/>
          <w:i w:val="false"/>
          <w:color w:val="000000"/>
        </w:rPr>
        <w:t xml:space="preserve"> Параграф 5. Функции работников организации по безопасности</w:t>
      </w:r>
      <w:r>
        <w:br/>
      </w:r>
      <w:r>
        <w:rPr>
          <w:rFonts w:ascii="Times New Roman"/>
          <w:b/>
          <w:i w:val="false"/>
          <w:color w:val="000000"/>
        </w:rPr>
        <w:t>и охране труда</w:t>
      </w:r>
    </w:p>
    <w:bookmarkEnd w:id="41"/>
    <w:bookmarkStart w:name="z46" w:id="42"/>
    <w:p>
      <w:pPr>
        <w:spacing w:after="0"/>
        <w:ind w:left="0"/>
        <w:jc w:val="both"/>
      </w:pPr>
      <w:r>
        <w:rPr>
          <w:rFonts w:ascii="Times New Roman"/>
          <w:b w:val="false"/>
          <w:i w:val="false"/>
          <w:color w:val="000000"/>
          <w:sz w:val="28"/>
        </w:rPr>
        <w:t>
      29. Работники организации:</w:t>
      </w:r>
    </w:p>
    <w:bookmarkEnd w:id="42"/>
    <w:p>
      <w:pPr>
        <w:spacing w:after="0"/>
        <w:ind w:left="0"/>
        <w:jc w:val="both"/>
      </w:pPr>
      <w:r>
        <w:rPr>
          <w:rFonts w:ascii="Times New Roman"/>
          <w:b w:val="false"/>
          <w:i w:val="false"/>
          <w:color w:val="000000"/>
          <w:sz w:val="28"/>
        </w:rPr>
        <w:t xml:space="preserve">
      1) соблюдают </w:t>
      </w:r>
      <w:r>
        <w:rPr>
          <w:rFonts w:ascii="Times New Roman"/>
          <w:b w:val="false"/>
          <w:i w:val="false"/>
          <w:color w:val="000000"/>
          <w:sz w:val="28"/>
        </w:rPr>
        <w:t>законодательство</w:t>
      </w:r>
      <w:r>
        <w:rPr>
          <w:rFonts w:ascii="Times New Roman"/>
          <w:b w:val="false"/>
          <w:i w:val="false"/>
          <w:color w:val="000000"/>
          <w:sz w:val="28"/>
        </w:rPr>
        <w:t xml:space="preserve"> Республики Казахстан по безопасности и охране труда, пожарной безопасности и настоящих Требований;</w:t>
      </w:r>
    </w:p>
    <w:p>
      <w:pPr>
        <w:spacing w:after="0"/>
        <w:ind w:left="0"/>
        <w:jc w:val="both"/>
      </w:pPr>
      <w:r>
        <w:rPr>
          <w:rFonts w:ascii="Times New Roman"/>
          <w:b w:val="false"/>
          <w:i w:val="false"/>
          <w:color w:val="000000"/>
          <w:sz w:val="28"/>
        </w:rPr>
        <w:t>
      2) применяют по назначению средствами коллективной защиты и средств индивидуальных защиты;</w:t>
      </w:r>
    </w:p>
    <w:p>
      <w:pPr>
        <w:spacing w:after="0"/>
        <w:ind w:left="0"/>
        <w:jc w:val="both"/>
      </w:pPr>
      <w:r>
        <w:rPr>
          <w:rFonts w:ascii="Times New Roman"/>
          <w:b w:val="false"/>
          <w:i w:val="false"/>
          <w:color w:val="000000"/>
          <w:sz w:val="28"/>
        </w:rPr>
        <w:t>
      3) незамедлительно сообщают непосредственному руководителю о каждом несчастном случае и профессиональном отравлении, произошедшем на производстве, свидетелями которого они были, а также о признаках профессионального заболевания и возникшей ситуации, которая создает угрозу жизни и здоровью людей;</w:t>
      </w:r>
    </w:p>
    <w:p>
      <w:pPr>
        <w:spacing w:after="0"/>
        <w:ind w:left="0"/>
        <w:jc w:val="both"/>
      </w:pPr>
      <w:r>
        <w:rPr>
          <w:rFonts w:ascii="Times New Roman"/>
          <w:b w:val="false"/>
          <w:i w:val="false"/>
          <w:color w:val="000000"/>
          <w:sz w:val="28"/>
        </w:rPr>
        <w:t>
      4) оказывают пострадавшему первичную медицинско-санитарную помощь и помогают доставить его в медицинскую организацию (медицинский пункт);</w:t>
      </w:r>
    </w:p>
    <w:p>
      <w:pPr>
        <w:spacing w:after="0"/>
        <w:ind w:left="0"/>
        <w:jc w:val="both"/>
      </w:pPr>
      <w:r>
        <w:rPr>
          <w:rFonts w:ascii="Times New Roman"/>
          <w:b w:val="false"/>
          <w:i w:val="false"/>
          <w:color w:val="000000"/>
          <w:sz w:val="28"/>
        </w:rPr>
        <w:t xml:space="preserve">
      5) проходят обязательное медицинское освидетельствование в порядке, предусмотренном </w:t>
      </w:r>
      <w:r>
        <w:rPr>
          <w:rFonts w:ascii="Times New Roman"/>
          <w:b w:val="false"/>
          <w:i w:val="false"/>
          <w:color w:val="000000"/>
          <w:sz w:val="28"/>
        </w:rPr>
        <w:t>Трудовым Кодексом</w:t>
      </w:r>
      <w:r>
        <w:rPr>
          <w:rFonts w:ascii="Times New Roman"/>
          <w:b w:val="false"/>
          <w:i w:val="false"/>
          <w:color w:val="000000"/>
          <w:sz w:val="28"/>
        </w:rPr>
        <w:t xml:space="preserve">, Перечнем вредных производственных факторов, профессий, при которых проводятся обязательные медицинские осмотры, Правил проведения обязательных медицинских осмотров,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января 2012 года № 166.</w:t>
      </w:r>
    </w:p>
    <w:bookmarkStart w:name="z47" w:id="43"/>
    <w:p>
      <w:pPr>
        <w:spacing w:after="0"/>
        <w:ind w:left="0"/>
        <w:jc w:val="left"/>
      </w:pPr>
      <w:r>
        <w:rPr>
          <w:rFonts w:ascii="Times New Roman"/>
          <w:b/>
          <w:i w:val="false"/>
          <w:color w:val="000000"/>
        </w:rPr>
        <w:t xml:space="preserve"> 2. Требования безопасности труда перед началом работы</w:t>
      </w:r>
    </w:p>
    <w:bookmarkEnd w:id="43"/>
    <w:bookmarkStart w:name="z48" w:id="44"/>
    <w:p>
      <w:pPr>
        <w:spacing w:after="0"/>
        <w:ind w:left="0"/>
        <w:jc w:val="both"/>
      </w:pPr>
      <w:r>
        <w:rPr>
          <w:rFonts w:ascii="Times New Roman"/>
          <w:b w:val="false"/>
          <w:i w:val="false"/>
          <w:color w:val="000000"/>
          <w:sz w:val="28"/>
        </w:rPr>
        <w:t>
      21. Перед началом работы следует:</w:t>
      </w:r>
    </w:p>
    <w:bookmarkEnd w:id="44"/>
    <w:p>
      <w:pPr>
        <w:spacing w:after="0"/>
        <w:ind w:left="0"/>
        <w:jc w:val="both"/>
      </w:pPr>
      <w:r>
        <w:rPr>
          <w:rFonts w:ascii="Times New Roman"/>
          <w:b w:val="false"/>
          <w:i w:val="false"/>
          <w:color w:val="000000"/>
          <w:sz w:val="28"/>
        </w:rPr>
        <w:t>
      1) привести в порядок спецодежду, средства индивидуальной защиты;</w:t>
      </w:r>
    </w:p>
    <w:p>
      <w:pPr>
        <w:spacing w:after="0"/>
        <w:ind w:left="0"/>
        <w:jc w:val="both"/>
      </w:pPr>
      <w:r>
        <w:rPr>
          <w:rFonts w:ascii="Times New Roman"/>
          <w:b w:val="false"/>
          <w:i w:val="false"/>
          <w:color w:val="000000"/>
          <w:sz w:val="28"/>
        </w:rPr>
        <w:t>
      2) проверить наличие и исправность инструмента и приспособлений;</w:t>
      </w:r>
    </w:p>
    <w:p>
      <w:pPr>
        <w:spacing w:after="0"/>
        <w:ind w:left="0"/>
        <w:jc w:val="both"/>
      </w:pPr>
      <w:r>
        <w:rPr>
          <w:rFonts w:ascii="Times New Roman"/>
          <w:b w:val="false"/>
          <w:i w:val="false"/>
          <w:color w:val="000000"/>
          <w:sz w:val="28"/>
        </w:rPr>
        <w:t>
      3) проверить наличие и исправность на механизмах и оборудовании защитных кожухов, крышек, экранов, заземления;</w:t>
      </w:r>
    </w:p>
    <w:p>
      <w:pPr>
        <w:spacing w:after="0"/>
        <w:ind w:left="0"/>
        <w:jc w:val="both"/>
      </w:pPr>
      <w:r>
        <w:rPr>
          <w:rFonts w:ascii="Times New Roman"/>
          <w:b w:val="false"/>
          <w:i w:val="false"/>
          <w:color w:val="000000"/>
          <w:sz w:val="28"/>
        </w:rPr>
        <w:t>
      4) проверить работу местной приточной и вытяжной вентиляции, работу местного освещения;</w:t>
      </w:r>
    </w:p>
    <w:p>
      <w:pPr>
        <w:spacing w:after="0"/>
        <w:ind w:left="0"/>
        <w:jc w:val="both"/>
      </w:pPr>
      <w:r>
        <w:rPr>
          <w:rFonts w:ascii="Times New Roman"/>
          <w:b w:val="false"/>
          <w:i w:val="false"/>
          <w:color w:val="000000"/>
          <w:sz w:val="28"/>
        </w:rPr>
        <w:t xml:space="preserve">
      5) проверить действие аппаратуры по запуску и остановке механизмов и оборудования. Перед включением механизмов и оборудования проверить, не выполняет ли кто-нибудь ремонтные работы; </w:t>
      </w:r>
    </w:p>
    <w:p>
      <w:pPr>
        <w:spacing w:after="0"/>
        <w:ind w:left="0"/>
        <w:jc w:val="both"/>
      </w:pPr>
      <w:r>
        <w:rPr>
          <w:rFonts w:ascii="Times New Roman"/>
          <w:b w:val="false"/>
          <w:i w:val="false"/>
          <w:color w:val="000000"/>
          <w:sz w:val="28"/>
        </w:rPr>
        <w:t>
      6) удалить из зоны действия обслуживаемых механизмов и оборудования посторонних лиц.</w:t>
      </w:r>
    </w:p>
    <w:bookmarkStart w:name="z49" w:id="45"/>
    <w:p>
      <w:pPr>
        <w:spacing w:after="0"/>
        <w:ind w:left="0"/>
        <w:jc w:val="both"/>
      </w:pPr>
      <w:r>
        <w:rPr>
          <w:rFonts w:ascii="Times New Roman"/>
          <w:b w:val="false"/>
          <w:i w:val="false"/>
          <w:color w:val="000000"/>
          <w:sz w:val="28"/>
        </w:rPr>
        <w:t>
      22. В случае обнаружения какой-либо неисправности обслуживаемых механизмов и оборудования следует доложить непосредственному руководителю.</w:t>
      </w:r>
    </w:p>
    <w:bookmarkEnd w:id="45"/>
    <w:bookmarkStart w:name="z50" w:id="46"/>
    <w:p>
      <w:pPr>
        <w:spacing w:after="0"/>
        <w:ind w:left="0"/>
        <w:jc w:val="left"/>
      </w:pPr>
      <w:r>
        <w:rPr>
          <w:rFonts w:ascii="Times New Roman"/>
          <w:b/>
          <w:i w:val="false"/>
          <w:color w:val="000000"/>
        </w:rPr>
        <w:t xml:space="preserve"> 3. Требования безопасности труда во время работы</w:t>
      </w:r>
    </w:p>
    <w:bookmarkEnd w:id="46"/>
    <w:bookmarkStart w:name="z51" w:id="47"/>
    <w:p>
      <w:pPr>
        <w:spacing w:after="0"/>
        <w:ind w:left="0"/>
        <w:jc w:val="both"/>
      </w:pPr>
      <w:r>
        <w:rPr>
          <w:rFonts w:ascii="Times New Roman"/>
          <w:b w:val="false"/>
          <w:i w:val="false"/>
          <w:color w:val="000000"/>
          <w:sz w:val="28"/>
        </w:rPr>
        <w:t>
      23. Во время работы не допускается:</w:t>
      </w:r>
    </w:p>
    <w:bookmarkEnd w:id="47"/>
    <w:p>
      <w:pPr>
        <w:spacing w:after="0"/>
        <w:ind w:left="0"/>
        <w:jc w:val="both"/>
      </w:pPr>
      <w:r>
        <w:rPr>
          <w:rFonts w:ascii="Times New Roman"/>
          <w:b w:val="false"/>
          <w:i w:val="false"/>
          <w:color w:val="000000"/>
          <w:sz w:val="28"/>
        </w:rPr>
        <w:t>
      1) выполнять работу, которая не входит в круг обязанностей, без разрешения и указания непосредственного руководителя;</w:t>
      </w:r>
    </w:p>
    <w:p>
      <w:pPr>
        <w:spacing w:after="0"/>
        <w:ind w:left="0"/>
        <w:jc w:val="both"/>
      </w:pPr>
      <w:r>
        <w:rPr>
          <w:rFonts w:ascii="Times New Roman"/>
          <w:b w:val="false"/>
          <w:i w:val="false"/>
          <w:color w:val="000000"/>
          <w:sz w:val="28"/>
        </w:rPr>
        <w:t>
      2) работать на неисправных механизмах и оборудовании, при отсутствии на них ограждений, кожухов, крышек, защитных устройств;</w:t>
      </w:r>
    </w:p>
    <w:p>
      <w:pPr>
        <w:spacing w:after="0"/>
        <w:ind w:left="0"/>
        <w:jc w:val="both"/>
      </w:pPr>
      <w:r>
        <w:rPr>
          <w:rFonts w:ascii="Times New Roman"/>
          <w:b w:val="false"/>
          <w:i w:val="false"/>
          <w:color w:val="000000"/>
          <w:sz w:val="28"/>
        </w:rPr>
        <w:t>
      3) работать неисправным инструментом, приспособлениями;</w:t>
      </w:r>
    </w:p>
    <w:p>
      <w:pPr>
        <w:spacing w:after="0"/>
        <w:ind w:left="0"/>
        <w:jc w:val="both"/>
      </w:pPr>
      <w:r>
        <w:rPr>
          <w:rFonts w:ascii="Times New Roman"/>
          <w:b w:val="false"/>
          <w:i w:val="false"/>
          <w:color w:val="000000"/>
          <w:sz w:val="28"/>
        </w:rPr>
        <w:t>
      4) производить ремонт, смазку, чистку механизмов и оборудования на ходу;</w:t>
      </w:r>
    </w:p>
    <w:p>
      <w:pPr>
        <w:spacing w:after="0"/>
        <w:ind w:left="0"/>
        <w:jc w:val="both"/>
      </w:pPr>
      <w:r>
        <w:rPr>
          <w:rFonts w:ascii="Times New Roman"/>
          <w:b w:val="false"/>
          <w:i w:val="false"/>
          <w:color w:val="000000"/>
          <w:sz w:val="28"/>
        </w:rPr>
        <w:t>
      5) работать без положенных по нормам спецодежды, спецобуви и средств индивидуальной защиты;</w:t>
      </w:r>
    </w:p>
    <w:p>
      <w:pPr>
        <w:spacing w:after="0"/>
        <w:ind w:left="0"/>
        <w:jc w:val="both"/>
      </w:pPr>
      <w:r>
        <w:rPr>
          <w:rFonts w:ascii="Times New Roman"/>
          <w:b w:val="false"/>
          <w:i w:val="false"/>
          <w:color w:val="000000"/>
          <w:sz w:val="28"/>
        </w:rPr>
        <w:t>
      6) оставлять без присмотра работающие механизмы и оборудование;</w:t>
      </w:r>
    </w:p>
    <w:p>
      <w:pPr>
        <w:spacing w:after="0"/>
        <w:ind w:left="0"/>
        <w:jc w:val="both"/>
      </w:pPr>
      <w:r>
        <w:rPr>
          <w:rFonts w:ascii="Times New Roman"/>
          <w:b w:val="false"/>
          <w:i w:val="false"/>
          <w:color w:val="000000"/>
          <w:sz w:val="28"/>
        </w:rPr>
        <w:t>
      7) загромождать рабочую зону обслуживания механизмов и оборудования, проходы к ним;</w:t>
      </w:r>
    </w:p>
    <w:p>
      <w:pPr>
        <w:spacing w:after="0"/>
        <w:ind w:left="0"/>
        <w:jc w:val="both"/>
      </w:pPr>
      <w:r>
        <w:rPr>
          <w:rFonts w:ascii="Times New Roman"/>
          <w:b w:val="false"/>
          <w:i w:val="false"/>
          <w:color w:val="000000"/>
          <w:sz w:val="28"/>
        </w:rPr>
        <w:t>
      8) производить работу с вредными веществами при неисправной или включенной вытяжной вентиляцией.</w:t>
      </w:r>
    </w:p>
    <w:bookmarkStart w:name="z52" w:id="48"/>
    <w:p>
      <w:pPr>
        <w:spacing w:after="0"/>
        <w:ind w:left="0"/>
        <w:jc w:val="both"/>
      </w:pPr>
      <w:r>
        <w:rPr>
          <w:rFonts w:ascii="Times New Roman"/>
          <w:b w:val="false"/>
          <w:i w:val="false"/>
          <w:color w:val="000000"/>
          <w:sz w:val="28"/>
        </w:rPr>
        <w:t>
      24. Обо всех обнаруженных неисправностях следует доложить</w:t>
      </w:r>
    </w:p>
    <w:bookmarkEnd w:id="48"/>
    <w:p>
      <w:pPr>
        <w:spacing w:after="0"/>
        <w:ind w:left="0"/>
        <w:jc w:val="both"/>
      </w:pPr>
      <w:r>
        <w:rPr>
          <w:rFonts w:ascii="Times New Roman"/>
          <w:b w:val="false"/>
          <w:i w:val="false"/>
          <w:color w:val="000000"/>
          <w:sz w:val="28"/>
        </w:rPr>
        <w:t>
      непосредственному руководителю.</w:t>
      </w:r>
    </w:p>
    <w:bookmarkStart w:name="z53" w:id="49"/>
    <w:p>
      <w:pPr>
        <w:spacing w:after="0"/>
        <w:ind w:left="0"/>
        <w:jc w:val="left"/>
      </w:pPr>
      <w:r>
        <w:rPr>
          <w:rFonts w:ascii="Times New Roman"/>
          <w:b/>
          <w:i w:val="false"/>
          <w:color w:val="000000"/>
        </w:rPr>
        <w:t xml:space="preserve"> 4. Требования безопасности труда в аварийных ситуациях</w:t>
      </w:r>
    </w:p>
    <w:bookmarkEnd w:id="49"/>
    <w:bookmarkStart w:name="z54" w:id="50"/>
    <w:p>
      <w:pPr>
        <w:spacing w:after="0"/>
        <w:ind w:left="0"/>
        <w:jc w:val="both"/>
      </w:pPr>
      <w:r>
        <w:rPr>
          <w:rFonts w:ascii="Times New Roman"/>
          <w:b w:val="false"/>
          <w:i w:val="false"/>
          <w:color w:val="000000"/>
          <w:sz w:val="28"/>
        </w:rPr>
        <w:t>
      25. В аварийных ситуациях работнику следует:</w:t>
      </w:r>
    </w:p>
    <w:bookmarkEnd w:id="50"/>
    <w:p>
      <w:pPr>
        <w:spacing w:after="0"/>
        <w:ind w:left="0"/>
        <w:jc w:val="both"/>
      </w:pPr>
      <w:r>
        <w:rPr>
          <w:rFonts w:ascii="Times New Roman"/>
          <w:b w:val="false"/>
          <w:i w:val="false"/>
          <w:color w:val="000000"/>
          <w:sz w:val="28"/>
        </w:rPr>
        <w:t>
      1) во всех случаях обнаружения обрыва проводов питания, неисправности заземления и других повреждений оборудования, появления запаха гари немедленно отключить питание и сообщить об аварийной ситуации непосредственному руководителю;</w:t>
      </w:r>
    </w:p>
    <w:p>
      <w:pPr>
        <w:spacing w:after="0"/>
        <w:ind w:left="0"/>
        <w:jc w:val="both"/>
      </w:pPr>
      <w:r>
        <w:rPr>
          <w:rFonts w:ascii="Times New Roman"/>
          <w:b w:val="false"/>
          <w:i w:val="false"/>
          <w:color w:val="000000"/>
          <w:sz w:val="28"/>
        </w:rPr>
        <w:t>
      2) до прибытия врача уметь оказывать потерпевшему первую медицинскую помощь;</w:t>
      </w:r>
    </w:p>
    <w:p>
      <w:pPr>
        <w:spacing w:after="0"/>
        <w:ind w:left="0"/>
        <w:jc w:val="both"/>
      </w:pPr>
      <w:r>
        <w:rPr>
          <w:rFonts w:ascii="Times New Roman"/>
          <w:b w:val="false"/>
          <w:i w:val="false"/>
          <w:color w:val="000000"/>
          <w:sz w:val="28"/>
        </w:rPr>
        <w:t>
      3) в случае ухудшения самочувствия немедленно покинуть рабочее место, сообщить о происшедшем непосредственному руководителю и обратиться к врачу;</w:t>
      </w:r>
    </w:p>
    <w:p>
      <w:pPr>
        <w:spacing w:after="0"/>
        <w:ind w:left="0"/>
        <w:jc w:val="both"/>
      </w:pPr>
      <w:r>
        <w:rPr>
          <w:rFonts w:ascii="Times New Roman"/>
          <w:b w:val="false"/>
          <w:i w:val="false"/>
          <w:color w:val="000000"/>
          <w:sz w:val="28"/>
        </w:rPr>
        <w:t>
      4) при возгорании оборудования отключить питание и принять меры к тушению очага пожара при помощи первичных средств пожаротушения, вызвать пожарную команду и сообщить о происшествии непосредственному руководителю.</w:t>
      </w:r>
    </w:p>
    <w:bookmarkStart w:name="z55" w:id="51"/>
    <w:p>
      <w:pPr>
        <w:spacing w:after="0"/>
        <w:ind w:left="0"/>
        <w:jc w:val="left"/>
      </w:pPr>
      <w:r>
        <w:rPr>
          <w:rFonts w:ascii="Times New Roman"/>
          <w:b/>
          <w:i w:val="false"/>
          <w:color w:val="000000"/>
        </w:rPr>
        <w:t xml:space="preserve"> 5. Требования безопасности труда после окончания работы</w:t>
      </w:r>
    </w:p>
    <w:bookmarkEnd w:id="51"/>
    <w:bookmarkStart w:name="z56" w:id="52"/>
    <w:p>
      <w:pPr>
        <w:spacing w:after="0"/>
        <w:ind w:left="0"/>
        <w:jc w:val="both"/>
      </w:pPr>
      <w:r>
        <w:rPr>
          <w:rFonts w:ascii="Times New Roman"/>
          <w:b w:val="false"/>
          <w:i w:val="false"/>
          <w:color w:val="000000"/>
          <w:sz w:val="28"/>
        </w:rPr>
        <w:t>
      26. После окончания работы следует:</w:t>
      </w:r>
    </w:p>
    <w:bookmarkEnd w:id="52"/>
    <w:p>
      <w:pPr>
        <w:spacing w:after="0"/>
        <w:ind w:left="0"/>
        <w:jc w:val="both"/>
      </w:pPr>
      <w:r>
        <w:rPr>
          <w:rFonts w:ascii="Times New Roman"/>
          <w:b w:val="false"/>
          <w:i w:val="false"/>
          <w:color w:val="000000"/>
          <w:sz w:val="28"/>
        </w:rPr>
        <w:t xml:space="preserve">
      1) выключить механизмы и оборудование; </w:t>
      </w:r>
    </w:p>
    <w:p>
      <w:pPr>
        <w:spacing w:after="0"/>
        <w:ind w:left="0"/>
        <w:jc w:val="both"/>
      </w:pPr>
      <w:r>
        <w:rPr>
          <w:rFonts w:ascii="Times New Roman"/>
          <w:b w:val="false"/>
          <w:i w:val="false"/>
          <w:color w:val="000000"/>
          <w:sz w:val="28"/>
        </w:rPr>
        <w:t>
      2) привести в порядок рабочее место, компьютер, механизмы, оборудование, инструмент и приспособления;</w:t>
      </w:r>
    </w:p>
    <w:p>
      <w:pPr>
        <w:spacing w:after="0"/>
        <w:ind w:left="0"/>
        <w:jc w:val="both"/>
      </w:pPr>
      <w:r>
        <w:rPr>
          <w:rFonts w:ascii="Times New Roman"/>
          <w:b w:val="false"/>
          <w:i w:val="false"/>
          <w:color w:val="000000"/>
          <w:sz w:val="28"/>
        </w:rPr>
        <w:t>
      3) сдать сменщику или своему непосредственному руководителю рабочее место, компьютер, механизмы, оборудование, инструмент и приспособления. Обо всех неисправностях, отклонениях в работе механизмов, оборудования сообщить сменщику, непосредственному руководителю;</w:t>
      </w:r>
    </w:p>
    <w:p>
      <w:pPr>
        <w:spacing w:after="0"/>
        <w:ind w:left="0"/>
        <w:jc w:val="both"/>
      </w:pPr>
      <w:r>
        <w:rPr>
          <w:rFonts w:ascii="Times New Roman"/>
          <w:b w:val="false"/>
          <w:i w:val="false"/>
          <w:color w:val="000000"/>
          <w:sz w:val="28"/>
        </w:rPr>
        <w:t>
      4) при отсутствии смены отключить местное освещение и вентиляцию.</w:t>
      </w:r>
    </w:p>
    <w:bookmarkStart w:name="z57" w:id="53"/>
    <w:p>
      <w:pPr>
        <w:spacing w:after="0"/>
        <w:ind w:left="0"/>
        <w:jc w:val="left"/>
      </w:pPr>
      <w:r>
        <w:rPr>
          <w:rFonts w:ascii="Times New Roman"/>
          <w:b/>
          <w:i w:val="false"/>
          <w:color w:val="000000"/>
        </w:rPr>
        <w:t xml:space="preserve"> 6. Требования по безопасности и охране труда к техническому</w:t>
      </w:r>
      <w:r>
        <w:br/>
      </w:r>
      <w:r>
        <w:rPr>
          <w:rFonts w:ascii="Times New Roman"/>
          <w:b/>
          <w:i w:val="false"/>
          <w:color w:val="000000"/>
        </w:rPr>
        <w:t>персоналу</w:t>
      </w:r>
    </w:p>
    <w:bookmarkEnd w:id="53"/>
    <w:bookmarkStart w:name="z58" w:id="54"/>
    <w:p>
      <w:pPr>
        <w:spacing w:after="0"/>
        <w:ind w:left="0"/>
        <w:jc w:val="both"/>
      </w:pPr>
      <w:r>
        <w:rPr>
          <w:rFonts w:ascii="Times New Roman"/>
          <w:b w:val="false"/>
          <w:i w:val="false"/>
          <w:color w:val="000000"/>
          <w:sz w:val="28"/>
        </w:rPr>
        <w:t>
      30. К работам по техническому обслуживанию, монтажу и ремонту оборудования в организациях допускаются лица не моложе 18 лет, прошедшие медицинский осмотр, вводный инструктаж, инструктаж и обучение на рабочем месте, обученные безопасным методам работы, прошедшие проверку знаний по безопасности и охране труда, имеющие соответствующую квалификацию согласно тарифно-квалификационному справочнику и соответствующую группу по электробезопасности, умеющие оказывать первую помощь при несчастном случае, умеющие пользоваться первичными средствами пожаротушения.</w:t>
      </w:r>
    </w:p>
    <w:bookmarkEnd w:id="54"/>
    <w:bookmarkStart w:name="z59" w:id="55"/>
    <w:p>
      <w:pPr>
        <w:spacing w:after="0"/>
        <w:ind w:left="0"/>
        <w:jc w:val="both"/>
      </w:pPr>
      <w:r>
        <w:rPr>
          <w:rFonts w:ascii="Times New Roman"/>
          <w:b w:val="false"/>
          <w:i w:val="false"/>
          <w:color w:val="000000"/>
          <w:sz w:val="28"/>
        </w:rPr>
        <w:t>
      31. Практикантам высших и средне специальных учебных заведений, не достигшим 18-летнего возраста, разрешается пребывание в действующих электроустановках под постоянным надзором обучающего лица из электротехнического персонала с группой по электробезопасности не ниже III - в электроустановках до 1000 вольт и с группой по электробезопасности не ниже IV - в установках напряжением выше 1000 вольт, назначенного приказом руководителя организации. Допускать к самостоятельной работе практикантов, не достигших 18-летнего возраста, и присваивать им группу по электробезопасности не допускается.</w:t>
      </w:r>
    </w:p>
    <w:bookmarkEnd w:id="55"/>
    <w:bookmarkStart w:name="z60" w:id="56"/>
    <w:p>
      <w:pPr>
        <w:spacing w:after="0"/>
        <w:ind w:left="0"/>
        <w:jc w:val="left"/>
      </w:pPr>
      <w:r>
        <w:rPr>
          <w:rFonts w:ascii="Times New Roman"/>
          <w:b/>
          <w:i w:val="false"/>
          <w:color w:val="000000"/>
        </w:rPr>
        <w:t xml:space="preserve"> 7. Классификация электроустановок организаций</w:t>
      </w:r>
    </w:p>
    <w:bookmarkEnd w:id="56"/>
    <w:bookmarkStart w:name="z61" w:id="57"/>
    <w:p>
      <w:pPr>
        <w:spacing w:after="0"/>
        <w:ind w:left="0"/>
        <w:jc w:val="both"/>
      </w:pPr>
      <w:r>
        <w:rPr>
          <w:rFonts w:ascii="Times New Roman"/>
          <w:b w:val="false"/>
          <w:i w:val="false"/>
          <w:color w:val="000000"/>
          <w:sz w:val="28"/>
        </w:rPr>
        <w:t>
      32. Электроустановки организаций подразделяются на электросиловые установки (оборудование) и телерадиоустановки (оборудование).</w:t>
      </w:r>
    </w:p>
    <w:bookmarkEnd w:id="57"/>
    <w:p>
      <w:pPr>
        <w:spacing w:after="0"/>
        <w:ind w:left="0"/>
        <w:jc w:val="both"/>
      </w:pPr>
      <w:r>
        <w:rPr>
          <w:rFonts w:ascii="Times New Roman"/>
          <w:b w:val="false"/>
          <w:i w:val="false"/>
          <w:color w:val="000000"/>
          <w:sz w:val="28"/>
        </w:rPr>
        <w:t>
      К электросиловым установкам (оборудованию) относятся: генераторы, трансформаторы, выпрямители, электродвигатели, распределительные устройства, силовые щиты, релейные щиты и щиты управления, устройства релейной защиты и автоматики с вторичными цепями, воздушные и кабельные линии электропередач, сети электроосвещения и установки, в которых производится, передается, распределяется, преобразуется по величине напряжения тока и потребляется электроэнергия промышленной частоты 50 герц и постоянного тока.</w:t>
      </w:r>
    </w:p>
    <w:p>
      <w:pPr>
        <w:spacing w:after="0"/>
        <w:ind w:left="0"/>
        <w:jc w:val="both"/>
      </w:pPr>
      <w:r>
        <w:rPr>
          <w:rFonts w:ascii="Times New Roman"/>
          <w:b w:val="false"/>
          <w:i w:val="false"/>
          <w:color w:val="000000"/>
          <w:sz w:val="28"/>
        </w:rPr>
        <w:t>
      К телерадиоустановкам (оборудованию) относятся: стационарное, переносное и передвижное телевизионное и радиовещательное оборудование, транспортируемые телевизионные спутниковые станции (далее - ТТСС), мобильные телевизионные спутниковые станции (далее - МТСС), передатчики, приемники, возбудители, оконечная аппаратура, устройства контроля, измерения, коммутации, автоматики, телеметрии и тому подобные установки, в которых подводимая электрическая энергия потребляется и преобразуется радиотехническими и электронными устройствами из энергии промышленной частоты в энергию радио или звуковой частоты.</w:t>
      </w:r>
    </w:p>
    <w:bookmarkStart w:name="z62" w:id="58"/>
    <w:p>
      <w:pPr>
        <w:spacing w:after="0"/>
        <w:ind w:left="0"/>
        <w:jc w:val="both"/>
      </w:pPr>
      <w:r>
        <w:rPr>
          <w:rFonts w:ascii="Times New Roman"/>
          <w:b w:val="false"/>
          <w:i w:val="false"/>
          <w:color w:val="000000"/>
          <w:sz w:val="28"/>
        </w:rPr>
        <w:t>
      33. По условиям электробезопасности все электроустановки подразделяются на электроустановки напряжением до 1000 вольт и электроустановки напряжением выше 1000 вольт (по действующему значению напряжений).</w:t>
      </w:r>
    </w:p>
    <w:bookmarkEnd w:id="58"/>
    <w:bookmarkStart w:name="z63" w:id="59"/>
    <w:p>
      <w:pPr>
        <w:spacing w:after="0"/>
        <w:ind w:left="0"/>
        <w:jc w:val="both"/>
      </w:pPr>
      <w:r>
        <w:rPr>
          <w:rFonts w:ascii="Times New Roman"/>
          <w:b w:val="false"/>
          <w:i w:val="false"/>
          <w:color w:val="000000"/>
          <w:sz w:val="28"/>
        </w:rPr>
        <w:t>
      34. Телерадиоустановки подразделяются на имеющие блокировку и без блокировки.</w:t>
      </w:r>
    </w:p>
    <w:bookmarkEnd w:id="59"/>
    <w:bookmarkStart w:name="z64" w:id="60"/>
    <w:p>
      <w:pPr>
        <w:spacing w:after="0"/>
        <w:ind w:left="0"/>
        <w:jc w:val="both"/>
      </w:pPr>
      <w:r>
        <w:rPr>
          <w:rFonts w:ascii="Times New Roman"/>
          <w:b w:val="false"/>
          <w:i w:val="false"/>
          <w:color w:val="000000"/>
          <w:sz w:val="28"/>
        </w:rPr>
        <w:t>
      35. Блокировочными устройствами, не позволяющими открывать двери шкафов оборудования или заходить за их ограждения без отключения опасного напряжения, снабжается оборудование, в котором требуется доступ обслуживающего персонала к токоведущим частям для оперативных переключений, перестроек (передатчики, модуляторы).</w:t>
      </w:r>
    </w:p>
    <w:bookmarkEnd w:id="60"/>
    <w:p>
      <w:pPr>
        <w:spacing w:after="0"/>
        <w:ind w:left="0"/>
        <w:jc w:val="both"/>
      </w:pPr>
      <w:r>
        <w:rPr>
          <w:rFonts w:ascii="Times New Roman"/>
          <w:b w:val="false"/>
          <w:i w:val="false"/>
          <w:color w:val="000000"/>
          <w:sz w:val="28"/>
        </w:rPr>
        <w:t>
      К телерадиоустановкам, не имеющим блокировки, относятся стационарное, переносное и передвижное телевизионное и радиовещательное оборудование, ТТСС и МТСС, радиоприемные устройства, дистанционно управляемые коммутаторы, усилители, тональные усилители, тональные манипуляторы, магнитофоны, измерительные приборы, эквиваленты, высокочастотные переключатели, фидеры и другое оборудование.</w:t>
      </w:r>
    </w:p>
    <w:bookmarkStart w:name="z65" w:id="61"/>
    <w:p>
      <w:pPr>
        <w:spacing w:after="0"/>
        <w:ind w:left="0"/>
        <w:jc w:val="left"/>
      </w:pPr>
      <w:r>
        <w:rPr>
          <w:rFonts w:ascii="Times New Roman"/>
          <w:b/>
          <w:i w:val="false"/>
          <w:color w:val="000000"/>
        </w:rPr>
        <w:t xml:space="preserve"> 8. Требования к производственным помещениям</w:t>
      </w:r>
      <w:r>
        <w:br/>
      </w:r>
      <w:r>
        <w:rPr>
          <w:rFonts w:ascii="Times New Roman"/>
          <w:b/>
          <w:i w:val="false"/>
          <w:color w:val="000000"/>
        </w:rPr>
        <w:t>Параграф 1. Размещение оборудования</w:t>
      </w:r>
    </w:p>
    <w:bookmarkEnd w:id="61"/>
    <w:bookmarkStart w:name="z67" w:id="62"/>
    <w:p>
      <w:pPr>
        <w:spacing w:after="0"/>
        <w:ind w:left="0"/>
        <w:jc w:val="both"/>
      </w:pPr>
      <w:r>
        <w:rPr>
          <w:rFonts w:ascii="Times New Roman"/>
          <w:b w:val="false"/>
          <w:i w:val="false"/>
          <w:color w:val="000000"/>
          <w:sz w:val="28"/>
        </w:rPr>
        <w:t xml:space="preserve">
      36. Помещения действующих, а также вновь строящихся и реконструируемых объектов телерадиовещания за исключением необслуживаемых микроретрансляторов, должны соответствовать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радиотехническим объектам", утвержденным постановлением Правительства Республики Казахстан от 15 ноября 2011 года № 1341, </w:t>
      </w:r>
      <w:r>
        <w:rPr>
          <w:rFonts w:ascii="Times New Roman"/>
          <w:b w:val="false"/>
          <w:i w:val="false"/>
          <w:color w:val="000000"/>
          <w:sz w:val="28"/>
        </w:rPr>
        <w:t>Правилам</w:t>
      </w:r>
      <w:r>
        <w:rPr>
          <w:rFonts w:ascii="Times New Roman"/>
          <w:b w:val="false"/>
          <w:i w:val="false"/>
          <w:color w:val="000000"/>
          <w:sz w:val="28"/>
        </w:rPr>
        <w:t xml:space="preserve"> техники безопасности при эксплуатации электроустановок потребителей, утвержденным постановлением Правительства Республики Казахстан от 24 октября 2012 года № 1353.</w:t>
      </w:r>
    </w:p>
    <w:bookmarkEnd w:id="62"/>
    <w:bookmarkStart w:name="z68" w:id="63"/>
    <w:p>
      <w:pPr>
        <w:spacing w:after="0"/>
        <w:ind w:left="0"/>
        <w:jc w:val="both"/>
      </w:pPr>
      <w:r>
        <w:rPr>
          <w:rFonts w:ascii="Times New Roman"/>
          <w:b w:val="false"/>
          <w:i w:val="false"/>
          <w:color w:val="000000"/>
          <w:sz w:val="28"/>
        </w:rPr>
        <w:t>
      37. Производственные помещения обеспечиваются телефонной связью между собой и с помещением, где находится старший по смене.</w:t>
      </w:r>
    </w:p>
    <w:bookmarkEnd w:id="63"/>
    <w:bookmarkStart w:name="z69" w:id="64"/>
    <w:p>
      <w:pPr>
        <w:spacing w:after="0"/>
        <w:ind w:left="0"/>
        <w:jc w:val="both"/>
      </w:pPr>
      <w:r>
        <w:rPr>
          <w:rFonts w:ascii="Times New Roman"/>
          <w:b w:val="false"/>
          <w:i w:val="false"/>
          <w:color w:val="000000"/>
          <w:sz w:val="28"/>
        </w:rPr>
        <w:t>
      38. Естественное и искусственное освещение помещений должны соответствовать требованиям СНиП РК 2.04-05-2002* "Естественное и искусственное освещение".</w:t>
      </w:r>
    </w:p>
    <w:bookmarkEnd w:id="64"/>
    <w:bookmarkStart w:name="z70" w:id="65"/>
    <w:p>
      <w:pPr>
        <w:spacing w:after="0"/>
        <w:ind w:left="0"/>
        <w:jc w:val="both"/>
      </w:pPr>
      <w:r>
        <w:rPr>
          <w:rFonts w:ascii="Times New Roman"/>
          <w:b w:val="false"/>
          <w:i w:val="false"/>
          <w:color w:val="000000"/>
          <w:sz w:val="28"/>
        </w:rPr>
        <w:t xml:space="preserve">
      39. Температура, относительная влажность и скорость движения воздуха в рабочей зоне производственных помещений должны соответствовать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атмосферному воздуху в городских и сельских населенных пунктах, почвам и их безопасности, содержанию территорий городских и сельских населенных пунктов, условиям работы с источниками физических факторов, оказывающих воздействие на человека", утвержденным постановлением Правительства Республики Казахстан от 25 января 2012 года за № 168, а также ГОСТ 12.1.005-88 "Общие санитарные гигиенические требования к воздуху промышленных помещений". </w:t>
      </w:r>
    </w:p>
    <w:bookmarkEnd w:id="65"/>
    <w:bookmarkStart w:name="z71" w:id="66"/>
    <w:p>
      <w:pPr>
        <w:spacing w:after="0"/>
        <w:ind w:left="0"/>
        <w:jc w:val="both"/>
      </w:pPr>
      <w:r>
        <w:rPr>
          <w:rFonts w:ascii="Times New Roman"/>
          <w:b w:val="false"/>
          <w:i w:val="false"/>
          <w:color w:val="000000"/>
          <w:sz w:val="28"/>
        </w:rPr>
        <w:t xml:space="preserve">
      40. Уровни шума в производственных помещениях должны соответствовать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радиотехническим объектам", утвержденным постановлением Правительства Республики Казахстан от 15 ноября 2011 года № 1341.</w:t>
      </w:r>
    </w:p>
    <w:bookmarkEnd w:id="66"/>
    <w:bookmarkStart w:name="z72" w:id="67"/>
    <w:p>
      <w:pPr>
        <w:spacing w:after="0"/>
        <w:ind w:left="0"/>
        <w:jc w:val="both"/>
      </w:pPr>
      <w:r>
        <w:rPr>
          <w:rFonts w:ascii="Times New Roman"/>
          <w:b w:val="false"/>
          <w:i w:val="false"/>
          <w:color w:val="000000"/>
          <w:sz w:val="28"/>
        </w:rPr>
        <w:t>
      41. Для борьбы с избыточной инсоляцией, то есть облучением прямыми солнечными лучами в помещении, применяются солнцезащитные устройства: шторы, жалюзи, солнцезащитные козырьки.</w:t>
      </w:r>
    </w:p>
    <w:bookmarkEnd w:id="67"/>
    <w:bookmarkStart w:name="z73" w:id="68"/>
    <w:p>
      <w:pPr>
        <w:spacing w:after="0"/>
        <w:ind w:left="0"/>
        <w:jc w:val="both"/>
      </w:pPr>
      <w:r>
        <w:rPr>
          <w:rFonts w:ascii="Times New Roman"/>
          <w:b w:val="false"/>
          <w:i w:val="false"/>
          <w:color w:val="000000"/>
          <w:sz w:val="28"/>
        </w:rPr>
        <w:t>
      42. Помещения оборудуются системами отопления, вентиляции и кондиционирования в соответствии с требованиями СНиП Республики Казахстан.</w:t>
      </w:r>
    </w:p>
    <w:bookmarkEnd w:id="68"/>
    <w:bookmarkStart w:name="z74" w:id="69"/>
    <w:p>
      <w:pPr>
        <w:spacing w:after="0"/>
        <w:ind w:left="0"/>
        <w:jc w:val="both"/>
      </w:pPr>
      <w:r>
        <w:rPr>
          <w:rFonts w:ascii="Times New Roman"/>
          <w:b w:val="false"/>
          <w:i w:val="false"/>
          <w:color w:val="000000"/>
          <w:sz w:val="28"/>
        </w:rPr>
        <w:t>
      43. В производственных помещениях оборудуется место для хранения защитных средств и предохранительных приспособлений.</w:t>
      </w:r>
    </w:p>
    <w:bookmarkEnd w:id="69"/>
    <w:bookmarkStart w:name="z75" w:id="70"/>
    <w:p>
      <w:pPr>
        <w:spacing w:after="0"/>
        <w:ind w:left="0"/>
        <w:jc w:val="both"/>
      </w:pPr>
      <w:r>
        <w:rPr>
          <w:rFonts w:ascii="Times New Roman"/>
          <w:b w:val="false"/>
          <w:i w:val="false"/>
          <w:color w:val="000000"/>
          <w:sz w:val="28"/>
        </w:rPr>
        <w:t xml:space="preserve">
      44. В производственных помещениях располагается аптечка первой (доврачебной) помощи. </w:t>
      </w:r>
    </w:p>
    <w:bookmarkEnd w:id="70"/>
    <w:bookmarkStart w:name="z76" w:id="71"/>
    <w:p>
      <w:pPr>
        <w:spacing w:after="0"/>
        <w:ind w:left="0"/>
        <w:jc w:val="both"/>
      </w:pPr>
      <w:r>
        <w:rPr>
          <w:rFonts w:ascii="Times New Roman"/>
          <w:b w:val="false"/>
          <w:i w:val="false"/>
          <w:color w:val="000000"/>
          <w:sz w:val="28"/>
        </w:rPr>
        <w:t>
      45. По степени опасности поражения людей электрическим током производственные помещения подразделяются на три категории:</w:t>
      </w:r>
    </w:p>
    <w:bookmarkEnd w:id="71"/>
    <w:p>
      <w:pPr>
        <w:spacing w:after="0"/>
        <w:ind w:left="0"/>
        <w:jc w:val="both"/>
      </w:pPr>
      <w:r>
        <w:rPr>
          <w:rFonts w:ascii="Times New Roman"/>
          <w:b w:val="false"/>
          <w:i w:val="false"/>
          <w:color w:val="000000"/>
          <w:sz w:val="28"/>
        </w:rPr>
        <w:t>
      1) с повышенной опасностью, в которых имеется одно из следующих условий, создающих повышенную опасность:</w:t>
      </w:r>
    </w:p>
    <w:p>
      <w:pPr>
        <w:spacing w:after="0"/>
        <w:ind w:left="0"/>
        <w:jc w:val="both"/>
      </w:pPr>
      <w:r>
        <w:rPr>
          <w:rFonts w:ascii="Times New Roman"/>
          <w:b w:val="false"/>
          <w:i w:val="false"/>
          <w:color w:val="000000"/>
          <w:sz w:val="28"/>
        </w:rPr>
        <w:t>
      сырость (относительная влажность длительно превышает 75%) или токопроводящая пыль;</w:t>
      </w:r>
    </w:p>
    <w:p>
      <w:pPr>
        <w:spacing w:after="0"/>
        <w:ind w:left="0"/>
        <w:jc w:val="both"/>
      </w:pPr>
      <w:r>
        <w:rPr>
          <w:rFonts w:ascii="Times New Roman"/>
          <w:b w:val="false"/>
          <w:i w:val="false"/>
          <w:color w:val="000000"/>
          <w:sz w:val="28"/>
        </w:rPr>
        <w:t>
      токопроводящие полы (металлические, земляные, железобетонные, кирпичные);</w:t>
      </w:r>
    </w:p>
    <w:p>
      <w:pPr>
        <w:spacing w:after="0"/>
        <w:ind w:left="0"/>
        <w:jc w:val="both"/>
      </w:pPr>
      <w:r>
        <w:rPr>
          <w:rFonts w:ascii="Times New Roman"/>
          <w:b w:val="false"/>
          <w:i w:val="false"/>
          <w:color w:val="000000"/>
          <w:sz w:val="28"/>
        </w:rPr>
        <w:t>
      высокая температура (температура постоянно или периодически (более одних суток) превышает +35</w:t>
      </w:r>
      <w:r>
        <w:rPr>
          <w:rFonts w:ascii="Times New Roman"/>
          <w:b w:val="false"/>
          <w:i w:val="false"/>
          <w:color w:val="000000"/>
          <w:vertAlign w:val="superscript"/>
        </w:rPr>
        <w:t>о</w:t>
      </w:r>
      <w:r>
        <w:rPr>
          <w:rFonts w:ascii="Times New Roman"/>
          <w:b w:val="false"/>
          <w:i w:val="false"/>
          <w:color w:val="000000"/>
          <w:sz w:val="28"/>
        </w:rPr>
        <w:t xml:space="preserve"> C);</w:t>
      </w:r>
    </w:p>
    <w:p>
      <w:pPr>
        <w:spacing w:after="0"/>
        <w:ind w:left="0"/>
        <w:jc w:val="both"/>
      </w:pPr>
      <w:r>
        <w:rPr>
          <w:rFonts w:ascii="Times New Roman"/>
          <w:b w:val="false"/>
          <w:i w:val="false"/>
          <w:color w:val="000000"/>
          <w:sz w:val="28"/>
        </w:rPr>
        <w:t>
      возможность одновременного прикосновения к имеющим соединение с землей металлоконструкциям зданий, технологическим аппаратам, механизмам, с одной стороны, и к металлическим корпусам электрооборудования - с другой;</w:t>
      </w:r>
    </w:p>
    <w:p>
      <w:pPr>
        <w:spacing w:after="0"/>
        <w:ind w:left="0"/>
        <w:jc w:val="both"/>
      </w:pPr>
      <w:r>
        <w:rPr>
          <w:rFonts w:ascii="Times New Roman"/>
          <w:b w:val="false"/>
          <w:i w:val="false"/>
          <w:color w:val="000000"/>
          <w:sz w:val="28"/>
        </w:rPr>
        <w:t>
      2) особо опасные, в которых имеется одно из следующих условий, создающих особую опасность:</w:t>
      </w:r>
    </w:p>
    <w:p>
      <w:pPr>
        <w:spacing w:after="0"/>
        <w:ind w:left="0"/>
        <w:jc w:val="both"/>
      </w:pPr>
      <w:r>
        <w:rPr>
          <w:rFonts w:ascii="Times New Roman"/>
          <w:b w:val="false"/>
          <w:i w:val="false"/>
          <w:color w:val="000000"/>
          <w:sz w:val="28"/>
        </w:rPr>
        <w:t>
      особая сырость (относительная влажность воздуха близка к 100% - потолок, стены, пол и предметы в помещении покрыты влагой);</w:t>
      </w:r>
    </w:p>
    <w:p>
      <w:pPr>
        <w:spacing w:after="0"/>
        <w:ind w:left="0"/>
        <w:jc w:val="both"/>
      </w:pPr>
      <w:r>
        <w:rPr>
          <w:rFonts w:ascii="Times New Roman"/>
          <w:b w:val="false"/>
          <w:i w:val="false"/>
          <w:color w:val="000000"/>
          <w:sz w:val="28"/>
        </w:rPr>
        <w:t>
      химически активная среда (в которой постоянно или длительное время содержатся пары или отложения, разрушающе действующие на изоляцию и токоведущие части оборудования);</w:t>
      </w:r>
    </w:p>
    <w:p>
      <w:pPr>
        <w:spacing w:after="0"/>
        <w:ind w:left="0"/>
        <w:jc w:val="both"/>
      </w:pPr>
      <w:r>
        <w:rPr>
          <w:rFonts w:ascii="Times New Roman"/>
          <w:b w:val="false"/>
          <w:i w:val="false"/>
          <w:color w:val="000000"/>
          <w:sz w:val="28"/>
        </w:rPr>
        <w:t>
      одновременное наличие двух или более условий повышенной опасности;</w:t>
      </w:r>
    </w:p>
    <w:p>
      <w:pPr>
        <w:spacing w:after="0"/>
        <w:ind w:left="0"/>
        <w:jc w:val="both"/>
      </w:pPr>
      <w:r>
        <w:rPr>
          <w:rFonts w:ascii="Times New Roman"/>
          <w:b w:val="false"/>
          <w:i w:val="false"/>
          <w:color w:val="000000"/>
          <w:sz w:val="28"/>
        </w:rPr>
        <w:t>
      3) без особой опасности, в которых отсутствуют условия, создающие повышенную или особую опасность.</w:t>
      </w:r>
    </w:p>
    <w:bookmarkStart w:name="z77" w:id="72"/>
    <w:p>
      <w:pPr>
        <w:spacing w:after="0"/>
        <w:ind w:left="0"/>
        <w:jc w:val="both"/>
      </w:pPr>
      <w:r>
        <w:rPr>
          <w:rFonts w:ascii="Times New Roman"/>
          <w:b w:val="false"/>
          <w:i w:val="false"/>
          <w:color w:val="000000"/>
          <w:sz w:val="28"/>
        </w:rPr>
        <w:t>
      46. Степень опасности производственных помещений определяют лица, уполномоченные руководством организации. В помещениях на видном месте размещаются таблички с указанием категории данного помещения по степени опасности поражения электрическим током, фамилии ответственного за электрохозяйство и за состояние безопасности и охраны труда.</w:t>
      </w:r>
    </w:p>
    <w:bookmarkEnd w:id="72"/>
    <w:bookmarkStart w:name="z78" w:id="73"/>
    <w:p>
      <w:pPr>
        <w:spacing w:after="0"/>
        <w:ind w:left="0"/>
        <w:jc w:val="both"/>
      </w:pPr>
      <w:r>
        <w:rPr>
          <w:rFonts w:ascii="Times New Roman"/>
          <w:b w:val="false"/>
          <w:i w:val="false"/>
          <w:color w:val="000000"/>
          <w:sz w:val="28"/>
        </w:rPr>
        <w:t>
      47. Транзитные проходы шин (проводов) высокого напряжения через заблокированные помещения, шины (провода) должны иметь сплошное металлическое ограждение (короба, трубы), соединенное с защитным заземлением. При этом на ограждении устанавливается указатель принадлежности транзита и предупреждающий знак "Осторожно! Электрическое напряжение".</w:t>
      </w:r>
    </w:p>
    <w:bookmarkEnd w:id="73"/>
    <w:bookmarkStart w:name="z79" w:id="74"/>
    <w:p>
      <w:pPr>
        <w:spacing w:after="0"/>
        <w:ind w:left="0"/>
        <w:jc w:val="both"/>
      </w:pPr>
      <w:r>
        <w:rPr>
          <w:rFonts w:ascii="Times New Roman"/>
          <w:b w:val="false"/>
          <w:i w:val="false"/>
          <w:color w:val="000000"/>
          <w:sz w:val="28"/>
        </w:rPr>
        <w:t>
      48. В производственных помещениях с повышенной опасностью и особо опасных прокладывается автономная электросеть номинальным напряжением не выше 42 вольт, предназначенная для подключения электроинструментов и ручных электрических светильников.</w:t>
      </w:r>
    </w:p>
    <w:bookmarkEnd w:id="74"/>
    <w:bookmarkStart w:name="z80" w:id="75"/>
    <w:p>
      <w:pPr>
        <w:spacing w:after="0"/>
        <w:ind w:left="0"/>
        <w:jc w:val="both"/>
      </w:pPr>
      <w:r>
        <w:rPr>
          <w:rFonts w:ascii="Times New Roman"/>
          <w:b w:val="false"/>
          <w:i w:val="false"/>
          <w:color w:val="000000"/>
          <w:sz w:val="28"/>
        </w:rPr>
        <w:t>
      49. В производственных помещениях при возможности одновременного прикосновения персонала к металлическим корпусам оборудования и трубопроводам отопления, водопровода и канализации следует оградить токонепроводящими решетками.</w:t>
      </w:r>
    </w:p>
    <w:bookmarkEnd w:id="75"/>
    <w:bookmarkStart w:name="z81" w:id="76"/>
    <w:p>
      <w:pPr>
        <w:spacing w:after="0"/>
        <w:ind w:left="0"/>
        <w:jc w:val="both"/>
      </w:pPr>
      <w:r>
        <w:rPr>
          <w:rFonts w:ascii="Times New Roman"/>
          <w:b w:val="false"/>
          <w:i w:val="false"/>
          <w:color w:val="000000"/>
          <w:sz w:val="28"/>
        </w:rPr>
        <w:t>
      50. В помещениях, где производится пайка, рабочие места оборудуются вытяжной вентиляцией.</w:t>
      </w:r>
    </w:p>
    <w:bookmarkEnd w:id="76"/>
    <w:bookmarkStart w:name="z82" w:id="77"/>
    <w:p>
      <w:pPr>
        <w:spacing w:after="0"/>
        <w:ind w:left="0"/>
        <w:jc w:val="both"/>
      </w:pPr>
      <w:r>
        <w:rPr>
          <w:rFonts w:ascii="Times New Roman"/>
          <w:b w:val="false"/>
          <w:i w:val="false"/>
          <w:color w:val="000000"/>
          <w:sz w:val="28"/>
        </w:rPr>
        <w:t>
      51. Для снижения уровня электромагнитного поля в производственных помещениях за счет излучения антенн и фидерных линий, близко расположенных от зданий, части здания со стороны излучающих систем могут быть экранированы: стены - заземленными металлическими листами или сеткой в толще стены, оконные проемы - заземленной металлической сеткой или специальным металлизированным стеклом.</w:t>
      </w:r>
    </w:p>
    <w:bookmarkEnd w:id="77"/>
    <w:bookmarkStart w:name="z83" w:id="78"/>
    <w:p>
      <w:pPr>
        <w:spacing w:after="0"/>
        <w:ind w:left="0"/>
        <w:jc w:val="both"/>
      </w:pPr>
      <w:r>
        <w:rPr>
          <w:rFonts w:ascii="Times New Roman"/>
          <w:b w:val="false"/>
          <w:i w:val="false"/>
          <w:color w:val="000000"/>
          <w:sz w:val="28"/>
        </w:rPr>
        <w:t xml:space="preserve">
      52. Установка и размещение оборудования осуществляется с соблюдением Норм и сроков испытаний подъемных механизмов и приспособлений, Размеров эксплуатационных проходов на передающих радиостанциях и требований, Размеров эксплуатационных проходов на приемных радиостанциях и приемопередающих станциях спутниковой связи, указанных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Требованиям.</w:t>
      </w:r>
    </w:p>
    <w:bookmarkEnd w:id="78"/>
    <w:bookmarkStart w:name="z84" w:id="79"/>
    <w:p>
      <w:pPr>
        <w:spacing w:after="0"/>
        <w:ind w:left="0"/>
        <w:jc w:val="left"/>
      </w:pPr>
      <w:r>
        <w:rPr>
          <w:rFonts w:ascii="Times New Roman"/>
          <w:b/>
          <w:i w:val="false"/>
          <w:color w:val="000000"/>
        </w:rPr>
        <w:t xml:space="preserve"> 9. Требования к производственному оборудованию</w:t>
      </w:r>
      <w:r>
        <w:br/>
      </w:r>
      <w:r>
        <w:rPr>
          <w:rFonts w:ascii="Times New Roman"/>
          <w:b/>
          <w:i w:val="false"/>
          <w:color w:val="000000"/>
        </w:rPr>
        <w:t>Параграф 1. Требования безопасности к телерадиоустановкам</w:t>
      </w:r>
    </w:p>
    <w:bookmarkEnd w:id="79"/>
    <w:bookmarkStart w:name="z86" w:id="80"/>
    <w:p>
      <w:pPr>
        <w:spacing w:after="0"/>
        <w:ind w:left="0"/>
        <w:jc w:val="both"/>
      </w:pPr>
      <w:r>
        <w:rPr>
          <w:rFonts w:ascii="Times New Roman"/>
          <w:b w:val="false"/>
          <w:i w:val="false"/>
          <w:color w:val="000000"/>
          <w:sz w:val="28"/>
        </w:rPr>
        <w:t>
      53. Токоведущие части радиоустановок, доступные случайному прикосновению, должны быть закрыты или ограждены в случаях, когда напряжение на них превышает:</w:t>
      </w:r>
    </w:p>
    <w:bookmarkEnd w:id="80"/>
    <w:p>
      <w:pPr>
        <w:spacing w:after="0"/>
        <w:ind w:left="0"/>
        <w:jc w:val="both"/>
      </w:pPr>
      <w:r>
        <w:rPr>
          <w:rFonts w:ascii="Times New Roman"/>
          <w:b w:val="false"/>
          <w:i w:val="false"/>
          <w:color w:val="000000"/>
          <w:sz w:val="28"/>
        </w:rPr>
        <w:t>
      в помещениях с повышенной опасностью - 42 вольт переменного тока и 110 В постоянного тока;</w:t>
      </w:r>
    </w:p>
    <w:p>
      <w:pPr>
        <w:spacing w:after="0"/>
        <w:ind w:left="0"/>
        <w:jc w:val="both"/>
      </w:pPr>
      <w:r>
        <w:rPr>
          <w:rFonts w:ascii="Times New Roman"/>
          <w:b w:val="false"/>
          <w:i w:val="false"/>
          <w:color w:val="000000"/>
          <w:sz w:val="28"/>
        </w:rPr>
        <w:t>
      в помещениях особо опасных - 12 вольт постоянного и переменного тока.</w:t>
      </w:r>
    </w:p>
    <w:bookmarkStart w:name="z87" w:id="81"/>
    <w:p>
      <w:pPr>
        <w:spacing w:after="0"/>
        <w:ind w:left="0"/>
        <w:jc w:val="both"/>
      </w:pPr>
      <w:r>
        <w:rPr>
          <w:rFonts w:ascii="Times New Roman"/>
          <w:b w:val="false"/>
          <w:i w:val="false"/>
          <w:color w:val="000000"/>
          <w:sz w:val="28"/>
        </w:rPr>
        <w:t>
      54. Возле радиооборудования с выдвижными блоками и открывающимися дверцами, при возможности случайного прикосновения к токоведущим частям, прокладываются диэлектрические ковры шириной не менее 0,7 метров и длиной, соответствующей длине оборудования. Диэлектрические ковры прокладываются около всех видов радиооборудования в помещениях с токопроводящими полами.</w:t>
      </w:r>
    </w:p>
    <w:bookmarkEnd w:id="81"/>
    <w:bookmarkStart w:name="z88" w:id="82"/>
    <w:p>
      <w:pPr>
        <w:spacing w:after="0"/>
        <w:ind w:left="0"/>
        <w:jc w:val="both"/>
      </w:pPr>
      <w:r>
        <w:rPr>
          <w:rFonts w:ascii="Times New Roman"/>
          <w:b w:val="false"/>
          <w:i w:val="false"/>
          <w:color w:val="000000"/>
          <w:sz w:val="28"/>
        </w:rPr>
        <w:t xml:space="preserve">
      55. Уровни электромагнитного излучения от радиоустановок должны соответствовать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радиотехническим объектам", утвержденным постановлением Правительства Республики Казахстан от 15 ноября 2011 года № 1341. </w:t>
      </w:r>
    </w:p>
    <w:bookmarkEnd w:id="82"/>
    <w:bookmarkStart w:name="z89" w:id="83"/>
    <w:p>
      <w:pPr>
        <w:spacing w:after="0"/>
        <w:ind w:left="0"/>
        <w:jc w:val="both"/>
      </w:pPr>
      <w:r>
        <w:rPr>
          <w:rFonts w:ascii="Times New Roman"/>
          <w:b w:val="false"/>
          <w:i w:val="false"/>
          <w:color w:val="000000"/>
          <w:sz w:val="28"/>
        </w:rPr>
        <w:t>
      56. Инструментальный контроль уровней электромагнитных полей (далее - ЭМП) радиоэлектронных средств (далее - РЭС) проводится:</w:t>
      </w:r>
    </w:p>
    <w:bookmarkEnd w:id="83"/>
    <w:p>
      <w:pPr>
        <w:spacing w:after="0"/>
        <w:ind w:left="0"/>
        <w:jc w:val="both"/>
      </w:pPr>
      <w:r>
        <w:rPr>
          <w:rFonts w:ascii="Times New Roman"/>
          <w:b w:val="false"/>
          <w:i w:val="false"/>
          <w:color w:val="000000"/>
          <w:sz w:val="28"/>
        </w:rPr>
        <w:t>
      1) при вводе в эксплуатацию радио-технического оборудования;</w:t>
      </w:r>
    </w:p>
    <w:p>
      <w:pPr>
        <w:spacing w:after="0"/>
        <w:ind w:left="0"/>
        <w:jc w:val="both"/>
      </w:pPr>
      <w:r>
        <w:rPr>
          <w:rFonts w:ascii="Times New Roman"/>
          <w:b w:val="false"/>
          <w:i w:val="false"/>
          <w:color w:val="000000"/>
          <w:sz w:val="28"/>
        </w:rPr>
        <w:t>
      2) при изменении условий и режима работы РЭС, влияющих на уровни ЭМП (изменение ориентации антенн, увеличение мощности передатчиков);</w:t>
      </w:r>
    </w:p>
    <w:p>
      <w:pPr>
        <w:spacing w:after="0"/>
        <w:ind w:left="0"/>
        <w:jc w:val="both"/>
      </w:pPr>
      <w:r>
        <w:rPr>
          <w:rFonts w:ascii="Times New Roman"/>
          <w:b w:val="false"/>
          <w:i w:val="false"/>
          <w:color w:val="000000"/>
          <w:sz w:val="28"/>
        </w:rPr>
        <w:t>
      3) при изменении ситуационного плана на территории, прилегающей к РЭС;</w:t>
      </w:r>
    </w:p>
    <w:p>
      <w:pPr>
        <w:spacing w:after="0"/>
        <w:ind w:left="0"/>
        <w:jc w:val="both"/>
      </w:pPr>
      <w:r>
        <w:rPr>
          <w:rFonts w:ascii="Times New Roman"/>
          <w:b w:val="false"/>
          <w:i w:val="false"/>
          <w:color w:val="000000"/>
          <w:sz w:val="28"/>
        </w:rPr>
        <w:t>
      4) при проведении государственного санитарно-эпидемиологического надзора;</w:t>
      </w:r>
    </w:p>
    <w:p>
      <w:pPr>
        <w:spacing w:after="0"/>
        <w:ind w:left="0"/>
        <w:jc w:val="both"/>
      </w:pPr>
      <w:r>
        <w:rPr>
          <w:rFonts w:ascii="Times New Roman"/>
          <w:b w:val="false"/>
          <w:i w:val="false"/>
          <w:color w:val="000000"/>
          <w:sz w:val="28"/>
        </w:rPr>
        <w:t>
      5) после проведения мероприятий по снижению уровней ЭМП.</w:t>
      </w:r>
    </w:p>
    <w:bookmarkStart w:name="z90" w:id="84"/>
    <w:p>
      <w:pPr>
        <w:spacing w:after="0"/>
        <w:ind w:left="0"/>
        <w:jc w:val="both"/>
      </w:pPr>
      <w:r>
        <w:rPr>
          <w:rFonts w:ascii="Times New Roman"/>
          <w:b w:val="false"/>
          <w:i w:val="false"/>
          <w:color w:val="000000"/>
          <w:sz w:val="28"/>
        </w:rPr>
        <w:t>
      57. Измерения интенсивности излучения производятся организацией, имеющей сертификат на производство указанных измерений.</w:t>
      </w:r>
    </w:p>
    <w:bookmarkEnd w:id="84"/>
    <w:bookmarkStart w:name="z91" w:id="85"/>
    <w:p>
      <w:pPr>
        <w:spacing w:after="0"/>
        <w:ind w:left="0"/>
        <w:jc w:val="left"/>
      </w:pPr>
      <w:r>
        <w:rPr>
          <w:rFonts w:ascii="Times New Roman"/>
          <w:b/>
          <w:i w:val="false"/>
          <w:color w:val="000000"/>
        </w:rPr>
        <w:t xml:space="preserve"> Параграф 2. Заземление электроустановок</w:t>
      </w:r>
    </w:p>
    <w:bookmarkEnd w:id="85"/>
    <w:bookmarkStart w:name="z92" w:id="86"/>
    <w:p>
      <w:pPr>
        <w:spacing w:after="0"/>
        <w:ind w:left="0"/>
        <w:jc w:val="both"/>
      </w:pPr>
      <w:r>
        <w:rPr>
          <w:rFonts w:ascii="Times New Roman"/>
          <w:b w:val="false"/>
          <w:i w:val="false"/>
          <w:color w:val="000000"/>
          <w:sz w:val="28"/>
        </w:rPr>
        <w:t>
      58. Для заземления электроустановок могут применяться три вида заземлений:</w:t>
      </w:r>
    </w:p>
    <w:bookmarkEnd w:id="86"/>
    <w:bookmarkStart w:name="z93" w:id="87"/>
    <w:p>
      <w:pPr>
        <w:spacing w:after="0"/>
        <w:ind w:left="0"/>
        <w:jc w:val="both"/>
      </w:pPr>
      <w:r>
        <w:rPr>
          <w:rFonts w:ascii="Times New Roman"/>
          <w:b w:val="false"/>
          <w:i w:val="false"/>
          <w:color w:val="000000"/>
          <w:sz w:val="28"/>
        </w:rPr>
        <w:t>
      1) защитное - для заземления оборудования с целью обеспечения безопасности обслуживающего персонала;</w:t>
      </w:r>
    </w:p>
    <w:bookmarkEnd w:id="87"/>
    <w:bookmarkStart w:name="z94" w:id="88"/>
    <w:p>
      <w:pPr>
        <w:spacing w:after="0"/>
        <w:ind w:left="0"/>
        <w:jc w:val="both"/>
      </w:pPr>
      <w:r>
        <w:rPr>
          <w:rFonts w:ascii="Times New Roman"/>
          <w:b w:val="false"/>
          <w:i w:val="false"/>
          <w:color w:val="000000"/>
          <w:sz w:val="28"/>
        </w:rPr>
        <w:t>
      2) рабочее - для заземления оборудования с целью создания электрических цепей, связанных с действием электроустановок, и для возможного подключения аппаратуры радиоустановок, имеющей выход рабочих токов на землю;</w:t>
      </w:r>
    </w:p>
    <w:bookmarkEnd w:id="88"/>
    <w:bookmarkStart w:name="z95" w:id="89"/>
    <w:p>
      <w:pPr>
        <w:spacing w:after="0"/>
        <w:ind w:left="0"/>
        <w:jc w:val="both"/>
      </w:pPr>
      <w:r>
        <w:rPr>
          <w:rFonts w:ascii="Times New Roman"/>
          <w:b w:val="false"/>
          <w:i w:val="false"/>
          <w:color w:val="000000"/>
          <w:sz w:val="28"/>
        </w:rPr>
        <w:t>
      3) молниезащитное - для обеспечения безопасности обслуживающего персонала, обеспечения сохранности зданий, антенно-мачтовых сооружений от механических разрушений и пожаров вследствие прямых ударов и вторичных воздействий молний и заноса высоких потенциалов.</w:t>
      </w:r>
    </w:p>
    <w:bookmarkEnd w:id="89"/>
    <w:bookmarkStart w:name="z96" w:id="90"/>
    <w:p>
      <w:pPr>
        <w:spacing w:after="0"/>
        <w:ind w:left="0"/>
        <w:jc w:val="both"/>
      </w:pPr>
      <w:r>
        <w:rPr>
          <w:rFonts w:ascii="Times New Roman"/>
          <w:b w:val="false"/>
          <w:i w:val="false"/>
          <w:color w:val="000000"/>
          <w:sz w:val="28"/>
        </w:rPr>
        <w:t>
      59. Для заземления электросиловых установок и защитного заземления радиоустановок применяется одно общее заземляющее устройство.</w:t>
      </w:r>
    </w:p>
    <w:bookmarkEnd w:id="90"/>
    <w:bookmarkStart w:name="z97" w:id="91"/>
    <w:p>
      <w:pPr>
        <w:spacing w:after="0"/>
        <w:ind w:left="0"/>
        <w:jc w:val="both"/>
      </w:pPr>
      <w:r>
        <w:rPr>
          <w:rFonts w:ascii="Times New Roman"/>
          <w:b w:val="false"/>
          <w:i w:val="false"/>
          <w:color w:val="000000"/>
          <w:sz w:val="28"/>
        </w:rPr>
        <w:t>
      60. Между заземлителями всех видов заземлений предусматривается электрическое соединение в земле и техническом здании, за исключением заземления оборудования, не допускающего объединения заземлений.</w:t>
      </w:r>
    </w:p>
    <w:bookmarkEnd w:id="91"/>
    <w:bookmarkStart w:name="z98" w:id="92"/>
    <w:p>
      <w:pPr>
        <w:spacing w:after="0"/>
        <w:ind w:left="0"/>
        <w:jc w:val="both"/>
      </w:pPr>
      <w:r>
        <w:rPr>
          <w:rFonts w:ascii="Times New Roman"/>
          <w:b w:val="false"/>
          <w:i w:val="false"/>
          <w:color w:val="000000"/>
          <w:sz w:val="28"/>
        </w:rPr>
        <w:t>
      61. Не допускается использовать в качестве заземлителей защитного заземляющего устройства только заземлители рабочего (высокочастотного) заземляющего устройства или заземляющего устройства антенно-фидерной системы.</w:t>
      </w:r>
    </w:p>
    <w:bookmarkEnd w:id="92"/>
    <w:bookmarkStart w:name="z99" w:id="93"/>
    <w:p>
      <w:pPr>
        <w:spacing w:after="0"/>
        <w:ind w:left="0"/>
        <w:jc w:val="both"/>
      </w:pPr>
      <w:r>
        <w:rPr>
          <w:rFonts w:ascii="Times New Roman"/>
          <w:b w:val="false"/>
          <w:i w:val="false"/>
          <w:color w:val="000000"/>
          <w:sz w:val="28"/>
        </w:rPr>
        <w:t>
      62. Защитное заземление или зануление электроустановок выполняется:</w:t>
      </w:r>
    </w:p>
    <w:bookmarkEnd w:id="93"/>
    <w:p>
      <w:pPr>
        <w:spacing w:after="0"/>
        <w:ind w:left="0"/>
        <w:jc w:val="both"/>
      </w:pPr>
      <w:r>
        <w:rPr>
          <w:rFonts w:ascii="Times New Roman"/>
          <w:b w:val="false"/>
          <w:i w:val="false"/>
          <w:color w:val="000000"/>
          <w:sz w:val="28"/>
        </w:rPr>
        <w:t>
      1) при номинальном напряжении 380 вольт и выше переменного тока а также 440 вольт и выше постоянного тока - во всех случаях;</w:t>
      </w:r>
    </w:p>
    <w:p>
      <w:pPr>
        <w:spacing w:after="0"/>
        <w:ind w:left="0"/>
        <w:jc w:val="both"/>
      </w:pPr>
      <w:r>
        <w:rPr>
          <w:rFonts w:ascii="Times New Roman"/>
          <w:b w:val="false"/>
          <w:i w:val="false"/>
          <w:color w:val="000000"/>
          <w:sz w:val="28"/>
        </w:rPr>
        <w:t>
      2) при номинальном напряжении от 42 вольт до 380 вольт переменного тока и от 110 вольт до 440 вольт постоянного тока в помещениях с повышенной опасностью и особо опасных и в наружных электроустановках;</w:t>
      </w:r>
    </w:p>
    <w:p>
      <w:pPr>
        <w:spacing w:after="0"/>
        <w:ind w:left="0"/>
        <w:jc w:val="both"/>
      </w:pPr>
      <w:r>
        <w:rPr>
          <w:rFonts w:ascii="Times New Roman"/>
          <w:b w:val="false"/>
          <w:i w:val="false"/>
          <w:color w:val="000000"/>
          <w:sz w:val="28"/>
        </w:rPr>
        <w:t>
      3) при всех напряжениях переменного и постоянного токов во взрывоопасных помещениях.</w:t>
      </w:r>
    </w:p>
    <w:bookmarkStart w:name="z100" w:id="94"/>
    <w:p>
      <w:pPr>
        <w:spacing w:after="0"/>
        <w:ind w:left="0"/>
        <w:jc w:val="both"/>
      </w:pPr>
      <w:r>
        <w:rPr>
          <w:rFonts w:ascii="Times New Roman"/>
          <w:b w:val="false"/>
          <w:i w:val="false"/>
          <w:color w:val="000000"/>
          <w:sz w:val="28"/>
        </w:rPr>
        <w:t>
      63. К частям, подлежащим защитному заземлению, относятся:</w:t>
      </w:r>
    </w:p>
    <w:bookmarkEnd w:id="94"/>
    <w:p>
      <w:pPr>
        <w:spacing w:after="0"/>
        <w:ind w:left="0"/>
        <w:jc w:val="both"/>
      </w:pPr>
      <w:r>
        <w:rPr>
          <w:rFonts w:ascii="Times New Roman"/>
          <w:b w:val="false"/>
          <w:i w:val="false"/>
          <w:color w:val="000000"/>
          <w:sz w:val="28"/>
        </w:rPr>
        <w:t>
      1) корпуса электросиловых установок;</w:t>
      </w:r>
    </w:p>
    <w:p>
      <w:pPr>
        <w:spacing w:after="0"/>
        <w:ind w:left="0"/>
        <w:jc w:val="both"/>
      </w:pPr>
      <w:r>
        <w:rPr>
          <w:rFonts w:ascii="Times New Roman"/>
          <w:b w:val="false"/>
          <w:i w:val="false"/>
          <w:color w:val="000000"/>
          <w:sz w:val="28"/>
        </w:rPr>
        <w:t>
      2) корпуса радиоустановок;</w:t>
      </w:r>
    </w:p>
    <w:p>
      <w:pPr>
        <w:spacing w:after="0"/>
        <w:ind w:left="0"/>
        <w:jc w:val="both"/>
      </w:pPr>
      <w:r>
        <w:rPr>
          <w:rFonts w:ascii="Times New Roman"/>
          <w:b w:val="false"/>
          <w:i w:val="false"/>
          <w:color w:val="000000"/>
          <w:sz w:val="28"/>
        </w:rPr>
        <w:t>
      3) приводы электрических аппаратов;</w:t>
      </w:r>
    </w:p>
    <w:p>
      <w:pPr>
        <w:spacing w:after="0"/>
        <w:ind w:left="0"/>
        <w:jc w:val="both"/>
      </w:pPr>
      <w:r>
        <w:rPr>
          <w:rFonts w:ascii="Times New Roman"/>
          <w:b w:val="false"/>
          <w:i w:val="false"/>
          <w:color w:val="000000"/>
          <w:sz w:val="28"/>
        </w:rPr>
        <w:t>
      4) вторичные обмотки измерительных трансформаторов;</w:t>
      </w:r>
    </w:p>
    <w:p>
      <w:pPr>
        <w:spacing w:after="0"/>
        <w:ind w:left="0"/>
        <w:jc w:val="both"/>
      </w:pPr>
      <w:r>
        <w:rPr>
          <w:rFonts w:ascii="Times New Roman"/>
          <w:b w:val="false"/>
          <w:i w:val="false"/>
          <w:color w:val="000000"/>
          <w:sz w:val="28"/>
        </w:rPr>
        <w:t>
      5) металлические конструкции распределительных устройств, металлические корпуса кабельных муфт, металлические оболочки, броня и экраны кабелей, металлические оболочки и экраны проводов, стальные трубы для проводки и другие металлические конструкции;</w:t>
      </w:r>
    </w:p>
    <w:p>
      <w:pPr>
        <w:spacing w:after="0"/>
        <w:ind w:left="0"/>
        <w:jc w:val="both"/>
      </w:pPr>
      <w:r>
        <w:rPr>
          <w:rFonts w:ascii="Times New Roman"/>
          <w:b w:val="false"/>
          <w:i w:val="false"/>
          <w:color w:val="000000"/>
          <w:sz w:val="28"/>
        </w:rPr>
        <w:t>
      6) металлические корпуса передвижных и переносных электроприемников и приборов;</w:t>
      </w:r>
    </w:p>
    <w:p>
      <w:pPr>
        <w:spacing w:after="0"/>
        <w:ind w:left="0"/>
        <w:jc w:val="both"/>
      </w:pPr>
      <w:r>
        <w:rPr>
          <w:rFonts w:ascii="Times New Roman"/>
          <w:b w:val="false"/>
          <w:i w:val="false"/>
          <w:color w:val="000000"/>
          <w:sz w:val="28"/>
        </w:rPr>
        <w:t>
      7) корпус и вторичные обмотки напряжением 42 вольт и ниже понижающих трансформаторов, включенных в сеть с глухо-заземленной нейтралью, если эти трансформаторы не являются разделительными.</w:t>
      </w:r>
    </w:p>
    <w:bookmarkStart w:name="z101" w:id="95"/>
    <w:p>
      <w:pPr>
        <w:spacing w:after="0"/>
        <w:ind w:left="0"/>
        <w:jc w:val="both"/>
      </w:pPr>
      <w:r>
        <w:rPr>
          <w:rFonts w:ascii="Times New Roman"/>
          <w:b w:val="false"/>
          <w:i w:val="false"/>
          <w:color w:val="000000"/>
          <w:sz w:val="28"/>
        </w:rPr>
        <w:t>
      64. Заземлению не подлежат:</w:t>
      </w:r>
    </w:p>
    <w:bookmarkEnd w:id="95"/>
    <w:p>
      <w:pPr>
        <w:spacing w:after="0"/>
        <w:ind w:left="0"/>
        <w:jc w:val="both"/>
      </w:pPr>
      <w:r>
        <w:rPr>
          <w:rFonts w:ascii="Times New Roman"/>
          <w:b w:val="false"/>
          <w:i w:val="false"/>
          <w:color w:val="000000"/>
          <w:sz w:val="28"/>
        </w:rPr>
        <w:t>
      1) оборудование, установленное на заземленных металлических конструкциях, если на опорных поверхностях предусмотрены зачищенные и незакрашенные места для обеспечения электрического контакта;</w:t>
      </w:r>
    </w:p>
    <w:p>
      <w:pPr>
        <w:spacing w:after="0"/>
        <w:ind w:left="0"/>
        <w:jc w:val="both"/>
      </w:pPr>
      <w:r>
        <w:rPr>
          <w:rFonts w:ascii="Times New Roman"/>
          <w:b w:val="false"/>
          <w:i w:val="false"/>
          <w:color w:val="000000"/>
          <w:sz w:val="28"/>
        </w:rPr>
        <w:t>
      2) корпуса электроизмерительных приборов, реле, установленных на металлических щитах, шкафах, а также на стенах камер распределительных устройств, имеющих заземление;</w:t>
      </w:r>
    </w:p>
    <w:p>
      <w:pPr>
        <w:spacing w:after="0"/>
        <w:ind w:left="0"/>
        <w:jc w:val="both"/>
      </w:pPr>
      <w:r>
        <w:rPr>
          <w:rFonts w:ascii="Times New Roman"/>
          <w:b w:val="false"/>
          <w:i w:val="false"/>
          <w:color w:val="000000"/>
          <w:sz w:val="28"/>
        </w:rPr>
        <w:t>
      3) электроприемники с двойной изоляцией;</w:t>
      </w:r>
    </w:p>
    <w:p>
      <w:pPr>
        <w:spacing w:after="0"/>
        <w:ind w:left="0"/>
        <w:jc w:val="both"/>
      </w:pPr>
      <w:r>
        <w:rPr>
          <w:rFonts w:ascii="Times New Roman"/>
          <w:b w:val="false"/>
          <w:i w:val="false"/>
          <w:color w:val="000000"/>
          <w:sz w:val="28"/>
        </w:rPr>
        <w:t>
      4) съемные или открывающиеся металлические части заземленных каркасов и камер распределительных устройств, ограждений, шкафов если на съемных (открывающихся) частях не установлено электрическое оборудование или если напряжение установленного электрического оборудования не превышает 42 В переменного тока или 110 В постоянного тока.</w:t>
      </w:r>
    </w:p>
    <w:p>
      <w:pPr>
        <w:spacing w:after="0"/>
        <w:ind w:left="0"/>
        <w:jc w:val="both"/>
      </w:pPr>
      <w:r>
        <w:rPr>
          <w:rFonts w:ascii="Times New Roman"/>
          <w:b w:val="false"/>
          <w:i w:val="false"/>
          <w:color w:val="000000"/>
          <w:sz w:val="28"/>
        </w:rPr>
        <w:t>
      В невзрывоопасном помещении вместо заземления отдельных электродвигателей, аппаратов установленных на станках, заземляются станины станков, при обеспечении надежного контакта между корпусом оборудования и станиной.</w:t>
      </w:r>
    </w:p>
    <w:bookmarkStart w:name="z102" w:id="96"/>
    <w:p>
      <w:pPr>
        <w:spacing w:after="0"/>
        <w:ind w:left="0"/>
        <w:jc w:val="both"/>
      </w:pPr>
      <w:r>
        <w:rPr>
          <w:rFonts w:ascii="Times New Roman"/>
          <w:b w:val="false"/>
          <w:i w:val="false"/>
          <w:color w:val="000000"/>
          <w:sz w:val="28"/>
        </w:rPr>
        <w:t xml:space="preserve">
      65. Сопротивление защитного заземляющего устройства для радиоустановок составляет не более 4 Ом (при удельном сопротивлении грунта до 100 Омхм). При удельном сопротивлении грунта более 100 Омхм допускается повысить значение сопротивления заземляющего устройства в </w:t>
      </w:r>
    </w:p>
    <w:bookmarkEnd w:id="96"/>
    <w:p>
      <w:pPr>
        <w:spacing w:after="0"/>
        <w:ind w:left="0"/>
        <w:jc w:val="both"/>
      </w:pP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203200"/>
                    </a:xfrm>
                    <a:prstGeom prst="rect">
                      <a:avLst/>
                    </a:prstGeom>
                  </pic:spPr>
                </pic:pic>
              </a:graphicData>
            </a:graphic>
          </wp:inline>
        </w:drawing>
      </w:r>
    </w:p>
    <w:p>
      <w:pPr>
        <w:spacing w:after="0"/>
        <w:ind w:left="0"/>
        <w:jc w:val="left"/>
      </w:pPr>
      <w:r>
        <w:rPr>
          <w:rFonts w:ascii="Times New Roman"/>
          <w:b w:val="false"/>
          <w:i/>
          <w:color w:val="000000"/>
          <w:sz w:val="28"/>
        </w:rPr>
        <w:t xml:space="preserve">/100 </w:t>
      </w:r>
      <w:r>
        <w:rPr>
          <w:rFonts w:ascii="Times New Roman"/>
          <w:b w:val="false"/>
          <w:i w:val="false"/>
          <w:color w:val="000000"/>
          <w:sz w:val="28"/>
        </w:rPr>
        <w:t>раз, но не более чем в 10 раз.</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66. Для определения технического состояния заземляющего устройства периодически производятся:</w:t>
      </w:r>
    </w:p>
    <w:bookmarkEnd w:id="97"/>
    <w:p>
      <w:pPr>
        <w:spacing w:after="0"/>
        <w:ind w:left="0"/>
        <w:jc w:val="both"/>
      </w:pPr>
      <w:r>
        <w:rPr>
          <w:rFonts w:ascii="Times New Roman"/>
          <w:b w:val="false"/>
          <w:i w:val="false"/>
          <w:color w:val="000000"/>
          <w:sz w:val="28"/>
        </w:rPr>
        <w:t>
      измерение сопротивления заземляющего устройства;</w:t>
      </w:r>
    </w:p>
    <w:p>
      <w:pPr>
        <w:spacing w:after="0"/>
        <w:ind w:left="0"/>
        <w:jc w:val="both"/>
      </w:pPr>
      <w:r>
        <w:rPr>
          <w:rFonts w:ascii="Times New Roman"/>
          <w:b w:val="false"/>
          <w:i w:val="false"/>
          <w:color w:val="000000"/>
          <w:sz w:val="28"/>
        </w:rPr>
        <w:t>
      выборочная проверка осмотром со вскрытием грунта элементов заземлителя, находящихся в земле не реже одного раза в двенадцать лет;</w:t>
      </w:r>
    </w:p>
    <w:p>
      <w:pPr>
        <w:spacing w:after="0"/>
        <w:ind w:left="0"/>
        <w:jc w:val="both"/>
      </w:pPr>
      <w:r>
        <w:rPr>
          <w:rFonts w:ascii="Times New Roman"/>
          <w:b w:val="false"/>
          <w:i w:val="false"/>
          <w:color w:val="000000"/>
          <w:sz w:val="28"/>
        </w:rPr>
        <w:t>
      проверка состояния цепей между заземлителями и заземляемыми элементами, а также соединений естественных заземлителей с заземляющим устройством;</w:t>
      </w:r>
    </w:p>
    <w:p>
      <w:pPr>
        <w:spacing w:after="0"/>
        <w:ind w:left="0"/>
        <w:jc w:val="both"/>
      </w:pPr>
      <w:r>
        <w:rPr>
          <w:rFonts w:ascii="Times New Roman"/>
          <w:b w:val="false"/>
          <w:i w:val="false"/>
          <w:color w:val="000000"/>
          <w:sz w:val="28"/>
        </w:rPr>
        <w:t>
      измерение напряжения прикосновения в электроустановках, заземляющие устройства которых выполнены по нормам на напряжение прикосновения.</w:t>
      </w:r>
    </w:p>
    <w:bookmarkStart w:name="z104" w:id="98"/>
    <w:p>
      <w:pPr>
        <w:spacing w:after="0"/>
        <w:ind w:left="0"/>
        <w:jc w:val="both"/>
      </w:pPr>
      <w:r>
        <w:rPr>
          <w:rFonts w:ascii="Times New Roman"/>
          <w:b w:val="false"/>
          <w:i w:val="false"/>
          <w:color w:val="000000"/>
          <w:sz w:val="28"/>
        </w:rPr>
        <w:t>
      67. Измерение сопротивления заземляющих устройств, производится не реже одного раза в год, а также после монтажа, переустройства и капитального ремонта этих устройств. Измерения выполняются в периоды наибольшего высыхания грунта.</w:t>
      </w:r>
    </w:p>
    <w:bookmarkEnd w:id="98"/>
    <w:bookmarkStart w:name="z105" w:id="99"/>
    <w:p>
      <w:pPr>
        <w:spacing w:after="0"/>
        <w:ind w:left="0"/>
        <w:jc w:val="both"/>
      </w:pPr>
      <w:r>
        <w:rPr>
          <w:rFonts w:ascii="Times New Roman"/>
          <w:b w:val="false"/>
          <w:i w:val="false"/>
          <w:color w:val="000000"/>
          <w:sz w:val="28"/>
        </w:rPr>
        <w:t>
      68. Измерение напряжения прикосновения производятся после монтажа, переустройства и капитального ремонта заземляющего устройства, но не реже одного раза в шесть лет.</w:t>
      </w:r>
    </w:p>
    <w:bookmarkEnd w:id="99"/>
    <w:p>
      <w:pPr>
        <w:spacing w:after="0"/>
        <w:ind w:left="0"/>
        <w:jc w:val="both"/>
      </w:pPr>
      <w:r>
        <w:rPr>
          <w:rFonts w:ascii="Times New Roman"/>
          <w:b w:val="false"/>
          <w:i w:val="false"/>
          <w:color w:val="000000"/>
          <w:sz w:val="28"/>
        </w:rPr>
        <w:t xml:space="preserve">
      В организациях ежегодно производятся: уточнение тока однофазного короткого замыкания, стекающего в землю с заземлителя электроустановки, корректировка значений напряжения прикосновения, сравнение их с требованиями </w:t>
      </w:r>
      <w:r>
        <w:rPr>
          <w:rFonts w:ascii="Times New Roman"/>
          <w:b w:val="false"/>
          <w:i w:val="false"/>
          <w:color w:val="000000"/>
          <w:sz w:val="28"/>
        </w:rPr>
        <w:t>правил</w:t>
      </w:r>
      <w:r>
        <w:rPr>
          <w:rFonts w:ascii="Times New Roman"/>
          <w:b w:val="false"/>
          <w:i w:val="false"/>
          <w:color w:val="000000"/>
          <w:sz w:val="28"/>
        </w:rPr>
        <w:t xml:space="preserve"> устройства электроустановок (далее – ПУЭ). В случае превышения нормативных данных выполняются мероприятия по снижению напряжения.</w:t>
      </w:r>
    </w:p>
    <w:bookmarkStart w:name="z106" w:id="100"/>
    <w:p>
      <w:pPr>
        <w:spacing w:after="0"/>
        <w:ind w:left="0"/>
        <w:jc w:val="both"/>
      </w:pPr>
      <w:r>
        <w:rPr>
          <w:rFonts w:ascii="Times New Roman"/>
          <w:b w:val="false"/>
          <w:i w:val="false"/>
          <w:color w:val="000000"/>
          <w:sz w:val="28"/>
        </w:rPr>
        <w:t>
      69. При невозможности выполнения заземления или устройств защитного отключения, соответствующих требованиям ПУЭ, или если это представляет значительные трудности по технологическим причинам, допускается обслуживание электросилового оборудования или радиооборудования с изолирующих площадок. При этом не допускается возможность одновременного прикосновения к электрооборудованию и частям другого оборудования и здания.</w:t>
      </w:r>
    </w:p>
    <w:bookmarkEnd w:id="100"/>
    <w:bookmarkStart w:name="z107" w:id="101"/>
    <w:p>
      <w:pPr>
        <w:spacing w:after="0"/>
        <w:ind w:left="0"/>
        <w:jc w:val="both"/>
      </w:pPr>
      <w:r>
        <w:rPr>
          <w:rFonts w:ascii="Times New Roman"/>
          <w:b w:val="false"/>
          <w:i w:val="false"/>
          <w:color w:val="000000"/>
          <w:sz w:val="28"/>
        </w:rPr>
        <w:t>
      70. Каждая часть электроустановки, подлежащая заземлению или занулению, присоединяется к сети заземления или зануления с помощью отдельного проводника. Последовательное включение в заземляющий или нулевой защитный проводник заземляемых или зануляемых частей электроустановки не допускается.</w:t>
      </w:r>
    </w:p>
    <w:bookmarkEnd w:id="101"/>
    <w:bookmarkStart w:name="z108" w:id="102"/>
    <w:p>
      <w:pPr>
        <w:spacing w:after="0"/>
        <w:ind w:left="0"/>
        <w:jc w:val="both"/>
      </w:pPr>
      <w:r>
        <w:rPr>
          <w:rFonts w:ascii="Times New Roman"/>
          <w:b w:val="false"/>
          <w:i w:val="false"/>
          <w:color w:val="000000"/>
          <w:sz w:val="28"/>
        </w:rPr>
        <w:t>
      71. Присоединение заземляющих и нулевых защитных проводников к заземлителям, заземляющему контуру и к заземляющим конструкциям выполняется сваркой, а к корпусам аппаратов, машин и опор воздушных линий электропередачи - сваркой или надежным болтовым соединением.</w:t>
      </w:r>
    </w:p>
    <w:bookmarkEnd w:id="102"/>
    <w:p>
      <w:pPr>
        <w:spacing w:after="0"/>
        <w:ind w:left="0"/>
        <w:jc w:val="both"/>
      </w:pPr>
      <w:r>
        <w:rPr>
          <w:rFonts w:ascii="Times New Roman"/>
          <w:b w:val="false"/>
          <w:i w:val="false"/>
          <w:color w:val="000000"/>
          <w:sz w:val="28"/>
        </w:rPr>
        <w:t>
      Использование земли в качестве фазного или нулевого провода в электроустановках не допускается.</w:t>
      </w:r>
    </w:p>
    <w:bookmarkStart w:name="z109" w:id="103"/>
    <w:p>
      <w:pPr>
        <w:spacing w:after="0"/>
        <w:ind w:left="0"/>
        <w:jc w:val="both"/>
      </w:pPr>
      <w:r>
        <w:rPr>
          <w:rFonts w:ascii="Times New Roman"/>
          <w:b w:val="false"/>
          <w:i w:val="false"/>
          <w:color w:val="000000"/>
          <w:sz w:val="28"/>
        </w:rPr>
        <w:t>
      72. Если электросиловые установки радиоорганизаций питаются от сети с глухозаземленной нейтралью, при замыкании заземленные части обеспечивается автоматическим отключением поврежденных участков сети.</w:t>
      </w:r>
    </w:p>
    <w:bookmarkEnd w:id="103"/>
    <w:p>
      <w:pPr>
        <w:spacing w:after="0"/>
        <w:ind w:left="0"/>
        <w:jc w:val="both"/>
      </w:pPr>
      <w:r>
        <w:rPr>
          <w:rFonts w:ascii="Times New Roman"/>
          <w:b w:val="false"/>
          <w:i w:val="false"/>
          <w:color w:val="000000"/>
          <w:sz w:val="28"/>
        </w:rPr>
        <w:t>
      В электросиловых установках напряжением до 1000 В с глухозаземленной нейтралью обязательно выполнение зануления, металлической связи корпусов оборудования с заземленной нейтралью питающего трансформатора или генератора.</w:t>
      </w:r>
    </w:p>
    <w:bookmarkStart w:name="z110" w:id="104"/>
    <w:p>
      <w:pPr>
        <w:spacing w:after="0"/>
        <w:ind w:left="0"/>
        <w:jc w:val="both"/>
      </w:pPr>
      <w:r>
        <w:rPr>
          <w:rFonts w:ascii="Times New Roman"/>
          <w:b w:val="false"/>
          <w:i w:val="false"/>
          <w:color w:val="000000"/>
          <w:sz w:val="28"/>
        </w:rPr>
        <w:t>
      73. Заземление или зануление переносных электроприемников осуществляется специальной жилой (третья - для электроприемников однофазного и постоянного тока, четвертая - для электроприемников трехфазного тока), расположенной в одной оболочке с фазными жилами переносного провода и присоединяемой к корпусу электроприемника и специальному контакту вилки штепсельного разъема. Сечение этой жилы должно быть равным сечению фазных проводников. Использование для этой цели нулевого рабочего проводника, в том числе расположенного в общей оболочке, не допускается.</w:t>
      </w:r>
    </w:p>
    <w:bookmarkEnd w:id="104"/>
    <w:p>
      <w:pPr>
        <w:spacing w:after="0"/>
        <w:ind w:left="0"/>
        <w:jc w:val="both"/>
      </w:pPr>
      <w:r>
        <w:rPr>
          <w:rFonts w:ascii="Times New Roman"/>
          <w:b w:val="false"/>
          <w:i w:val="false"/>
          <w:color w:val="000000"/>
          <w:sz w:val="28"/>
        </w:rPr>
        <w:t>
      Жилы проводов и кабелей должны быть медными, гибкими, сечением не менее 1,5 квадратных миллиметров.</w:t>
      </w:r>
    </w:p>
    <w:bookmarkStart w:name="z111" w:id="105"/>
    <w:p>
      <w:pPr>
        <w:spacing w:after="0"/>
        <w:ind w:left="0"/>
        <w:jc w:val="both"/>
      </w:pPr>
      <w:r>
        <w:rPr>
          <w:rFonts w:ascii="Times New Roman"/>
          <w:b w:val="false"/>
          <w:i w:val="false"/>
          <w:color w:val="000000"/>
          <w:sz w:val="28"/>
        </w:rPr>
        <w:t>
      74. Переносные электроприемники испытательных и экспериментальных установок, перемещение которых в период их работы не предусматривается, допускается заземлять с использованием стационарных или отдельных переносных заземляющих проводников.</w:t>
      </w:r>
    </w:p>
    <w:bookmarkEnd w:id="105"/>
    <w:p>
      <w:pPr>
        <w:spacing w:after="0"/>
        <w:ind w:left="0"/>
        <w:jc w:val="both"/>
      </w:pPr>
      <w:r>
        <w:rPr>
          <w:rFonts w:ascii="Times New Roman"/>
          <w:b w:val="false"/>
          <w:i w:val="false"/>
          <w:color w:val="000000"/>
          <w:sz w:val="28"/>
        </w:rPr>
        <w:t>
      Стационарные заземляющие проводники должны соответствовать требованиям ПУЭ.</w:t>
      </w:r>
    </w:p>
    <w:p>
      <w:pPr>
        <w:spacing w:after="0"/>
        <w:ind w:left="0"/>
        <w:jc w:val="both"/>
      </w:pPr>
      <w:r>
        <w:rPr>
          <w:rFonts w:ascii="Times New Roman"/>
          <w:b w:val="false"/>
          <w:i w:val="false"/>
          <w:color w:val="000000"/>
          <w:sz w:val="28"/>
        </w:rPr>
        <w:t>
      В штепсельных разъемах переносных электроприемников, а также удлинительных проводов и кабелей к розетке должны быть подведены проводники со стороны источника питания, а к вилке - со стороны электроприемников. Штепсельные разъемы имеют специальные контакты, к которым присоединяются заземляющие и нулевые защитные проводники. Соединение между этими контактами при включении устанавливается до того, как войдут в соприкосновение контакты фазных проводов. Порядок разъединения контактов при отключении должен быть обратным.</w:t>
      </w:r>
    </w:p>
    <w:p>
      <w:pPr>
        <w:spacing w:after="0"/>
        <w:ind w:left="0"/>
        <w:jc w:val="both"/>
      </w:pPr>
      <w:r>
        <w:rPr>
          <w:rFonts w:ascii="Times New Roman"/>
          <w:b w:val="false"/>
          <w:i w:val="false"/>
          <w:color w:val="000000"/>
          <w:sz w:val="28"/>
        </w:rPr>
        <w:t>
      Конструкция штепсельных разъемов должна исключать возможность соединения контактов фазных проводников с контактами заземления (зануления). Если корпус штепсельного разъема выполнен из металла, он должен быть электрически соединен с контактом заземления (зануления).</w:t>
      </w:r>
    </w:p>
    <w:bookmarkStart w:name="z112" w:id="106"/>
    <w:p>
      <w:pPr>
        <w:spacing w:after="0"/>
        <w:ind w:left="0"/>
        <w:jc w:val="both"/>
      </w:pPr>
      <w:r>
        <w:rPr>
          <w:rFonts w:ascii="Times New Roman"/>
          <w:b w:val="false"/>
          <w:i w:val="false"/>
          <w:color w:val="000000"/>
          <w:sz w:val="28"/>
        </w:rPr>
        <w:t>
      75. Заземляющие проводники следует защищать от коррозии.</w:t>
      </w:r>
    </w:p>
    <w:bookmarkEnd w:id="106"/>
    <w:bookmarkStart w:name="z113" w:id="107"/>
    <w:p>
      <w:pPr>
        <w:spacing w:after="0"/>
        <w:ind w:left="0"/>
        <w:jc w:val="both"/>
      </w:pPr>
      <w:r>
        <w:rPr>
          <w:rFonts w:ascii="Times New Roman"/>
          <w:b w:val="false"/>
          <w:i w:val="false"/>
          <w:color w:val="000000"/>
          <w:sz w:val="28"/>
        </w:rPr>
        <w:t>
      76. Открыто проложенные стальные заземляющие проводники имеют черную окраску.</w:t>
      </w:r>
    </w:p>
    <w:bookmarkEnd w:id="107"/>
    <w:bookmarkStart w:name="z114" w:id="108"/>
    <w:p>
      <w:pPr>
        <w:spacing w:after="0"/>
        <w:ind w:left="0"/>
        <w:jc w:val="both"/>
      </w:pPr>
      <w:r>
        <w:rPr>
          <w:rFonts w:ascii="Times New Roman"/>
          <w:b w:val="false"/>
          <w:i w:val="false"/>
          <w:color w:val="000000"/>
          <w:sz w:val="28"/>
        </w:rPr>
        <w:t>
      77. Магистрали заземления или зануления и ответвления от них в закрытых помещениях и в наружных установках должны быть доступны для осмотра. Требование о доступности для осмотра не распространяется на нулевые жилы и оболочки кабелей, на арматуру железобетонных конструкций, а также на заземляющие и нулевые защитные проводники, проложенные в трубах и коробах, а также непосредственно в строительных конструкциях (замоноличенные).</w:t>
      </w:r>
    </w:p>
    <w:bookmarkEnd w:id="108"/>
    <w:p>
      <w:pPr>
        <w:spacing w:after="0"/>
        <w:ind w:left="0"/>
        <w:jc w:val="both"/>
      </w:pPr>
      <w:r>
        <w:rPr>
          <w:rFonts w:ascii="Times New Roman"/>
          <w:b w:val="false"/>
          <w:i w:val="false"/>
          <w:color w:val="000000"/>
          <w:sz w:val="28"/>
        </w:rPr>
        <w:t>
      Ответвления от магистралей к электроприемникам напряжением до 1000 В допускается прокладывать скрыто, непосредственно в стене, под чистым полом с защитой их от воздействия агрессивных сред. Ответвления не должны иметь соединений.</w:t>
      </w:r>
    </w:p>
    <w:p>
      <w:pPr>
        <w:spacing w:after="0"/>
        <w:ind w:left="0"/>
        <w:jc w:val="both"/>
      </w:pPr>
      <w:r>
        <w:rPr>
          <w:rFonts w:ascii="Times New Roman"/>
          <w:b w:val="false"/>
          <w:i w:val="false"/>
          <w:color w:val="000000"/>
          <w:sz w:val="28"/>
        </w:rPr>
        <w:t>
      В наружных установках заземляющие и нулевые защитные проводники допускается прокладывать в земле, в полу или по краю площадок, фундаментов технологических установок.</w:t>
      </w:r>
    </w:p>
    <w:p>
      <w:pPr>
        <w:spacing w:after="0"/>
        <w:ind w:left="0"/>
        <w:jc w:val="both"/>
      </w:pPr>
      <w:r>
        <w:rPr>
          <w:rFonts w:ascii="Times New Roman"/>
          <w:b w:val="false"/>
          <w:i w:val="false"/>
          <w:color w:val="000000"/>
          <w:sz w:val="28"/>
        </w:rPr>
        <w:t>
      Использование неизолированных алюминиевых проводников для прокладки в земле в качестве заземляющих или нулевых защитных проводников не допускается.</w:t>
      </w:r>
    </w:p>
    <w:bookmarkStart w:name="z115" w:id="109"/>
    <w:p>
      <w:pPr>
        <w:spacing w:after="0"/>
        <w:ind w:left="0"/>
        <w:jc w:val="both"/>
      </w:pPr>
      <w:r>
        <w:rPr>
          <w:rFonts w:ascii="Times New Roman"/>
          <w:b w:val="false"/>
          <w:i w:val="false"/>
          <w:color w:val="000000"/>
          <w:sz w:val="28"/>
        </w:rPr>
        <w:t>
      78. Все места присоединения временных заземлений должны быть зачищены и смазаны техническим вазелином.</w:t>
      </w:r>
    </w:p>
    <w:bookmarkEnd w:id="109"/>
    <w:bookmarkStart w:name="z116" w:id="110"/>
    <w:p>
      <w:pPr>
        <w:spacing w:after="0"/>
        <w:ind w:left="0"/>
        <w:jc w:val="both"/>
      </w:pPr>
      <w:r>
        <w:rPr>
          <w:rFonts w:ascii="Times New Roman"/>
          <w:b w:val="false"/>
          <w:i w:val="false"/>
          <w:color w:val="000000"/>
          <w:sz w:val="28"/>
        </w:rPr>
        <w:t>
      79. У мест ввода заземляющих проводников в здании предусматриваются опознавательные знаки.</w:t>
      </w:r>
    </w:p>
    <w:bookmarkEnd w:id="110"/>
    <w:bookmarkStart w:name="z117" w:id="111"/>
    <w:p>
      <w:pPr>
        <w:spacing w:after="0"/>
        <w:ind w:left="0"/>
        <w:jc w:val="both"/>
      </w:pPr>
      <w:r>
        <w:rPr>
          <w:rFonts w:ascii="Times New Roman"/>
          <w:b w:val="false"/>
          <w:i w:val="false"/>
          <w:color w:val="000000"/>
          <w:sz w:val="28"/>
        </w:rPr>
        <w:t>
      80. Использование специально проложенных заземляющих проводников для иных целей не допускается.</w:t>
      </w:r>
    </w:p>
    <w:bookmarkEnd w:id="111"/>
    <w:bookmarkStart w:name="z118" w:id="112"/>
    <w:p>
      <w:pPr>
        <w:spacing w:after="0"/>
        <w:ind w:left="0"/>
        <w:jc w:val="both"/>
      </w:pPr>
      <w:r>
        <w:rPr>
          <w:rFonts w:ascii="Times New Roman"/>
          <w:b w:val="false"/>
          <w:i w:val="false"/>
          <w:color w:val="000000"/>
          <w:sz w:val="28"/>
        </w:rPr>
        <w:t>
      81. Соединение заземляющих и нулевых защитных проводников между собой обеспечивает надежный электрический контакт и выполняется сваркой.</w:t>
      </w:r>
    </w:p>
    <w:bookmarkEnd w:id="112"/>
    <w:bookmarkStart w:name="z119" w:id="113"/>
    <w:p>
      <w:pPr>
        <w:spacing w:after="0"/>
        <w:ind w:left="0"/>
        <w:jc w:val="both"/>
      </w:pPr>
      <w:r>
        <w:rPr>
          <w:rFonts w:ascii="Times New Roman"/>
          <w:b w:val="false"/>
          <w:i w:val="false"/>
          <w:color w:val="000000"/>
          <w:sz w:val="28"/>
        </w:rPr>
        <w:t>
      82. Каждое заземляющее устройство имеет паспорт со схемой заземления, где указываются его основные технические данные, результаты проверки состояния устройства, записи об изменениях, внесенных во время ремонта и реконструкции.</w:t>
      </w:r>
    </w:p>
    <w:bookmarkEnd w:id="113"/>
    <w:bookmarkStart w:name="z120" w:id="114"/>
    <w:p>
      <w:pPr>
        <w:spacing w:after="0"/>
        <w:ind w:left="0"/>
        <w:jc w:val="left"/>
      </w:pPr>
      <w:r>
        <w:rPr>
          <w:rFonts w:ascii="Times New Roman"/>
          <w:b/>
          <w:i w:val="false"/>
          <w:color w:val="000000"/>
        </w:rPr>
        <w:t xml:space="preserve"> 10. Требования безопасности при обслуживании электроустановок</w:t>
      </w:r>
      <w:r>
        <w:br/>
      </w:r>
      <w:r>
        <w:rPr>
          <w:rFonts w:ascii="Times New Roman"/>
          <w:b/>
          <w:i w:val="false"/>
          <w:color w:val="000000"/>
        </w:rPr>
        <w:t>Параграф 1. Оперативное обслуживание</w:t>
      </w:r>
    </w:p>
    <w:bookmarkEnd w:id="114"/>
    <w:bookmarkStart w:name="z122" w:id="115"/>
    <w:p>
      <w:pPr>
        <w:spacing w:after="0"/>
        <w:ind w:left="0"/>
        <w:jc w:val="both"/>
      </w:pPr>
      <w:r>
        <w:rPr>
          <w:rFonts w:ascii="Times New Roman"/>
          <w:b w:val="false"/>
          <w:i w:val="false"/>
          <w:color w:val="000000"/>
          <w:sz w:val="28"/>
        </w:rPr>
        <w:t>
      83. Оперативное обслуживание электроустановок организаций осуществляет дежурный и оперативно-ремонтный персонал.</w:t>
      </w:r>
    </w:p>
    <w:bookmarkEnd w:id="115"/>
    <w:bookmarkStart w:name="z123" w:id="116"/>
    <w:p>
      <w:pPr>
        <w:spacing w:after="0"/>
        <w:ind w:left="0"/>
        <w:jc w:val="both"/>
      </w:pPr>
      <w:r>
        <w:rPr>
          <w:rFonts w:ascii="Times New Roman"/>
          <w:b w:val="false"/>
          <w:i w:val="false"/>
          <w:color w:val="000000"/>
          <w:sz w:val="28"/>
        </w:rPr>
        <w:t>
      84. К оперативному обслуживанию электроустановок допускаются лица, знающие оперативные схемы, должностные и эксплуатационные инструкции, особенности оборудования и прошедшие обучение и проверку знаний.</w:t>
      </w:r>
    </w:p>
    <w:bookmarkEnd w:id="116"/>
    <w:p>
      <w:pPr>
        <w:spacing w:after="0"/>
        <w:ind w:left="0"/>
        <w:jc w:val="both"/>
      </w:pPr>
      <w:r>
        <w:rPr>
          <w:rFonts w:ascii="Times New Roman"/>
          <w:b w:val="false"/>
          <w:i w:val="false"/>
          <w:color w:val="000000"/>
          <w:sz w:val="28"/>
        </w:rPr>
        <w:t xml:space="preserve">
      Группы по электробезопасности персонала, обслуживающего электроустановки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Требованиям.</w:t>
      </w:r>
    </w:p>
    <w:bookmarkStart w:name="z124" w:id="117"/>
    <w:p>
      <w:pPr>
        <w:spacing w:after="0"/>
        <w:ind w:left="0"/>
        <w:jc w:val="both"/>
      </w:pPr>
      <w:r>
        <w:rPr>
          <w:rFonts w:ascii="Times New Roman"/>
          <w:b w:val="false"/>
          <w:i w:val="false"/>
          <w:color w:val="000000"/>
          <w:sz w:val="28"/>
        </w:rPr>
        <w:t>
      85. Дежурный и оперативно-ремонтный персонал работают по графику, утвержденного лицом, ответственным за электрохозяйство организации или структурного подразделения.</w:t>
      </w:r>
    </w:p>
    <w:bookmarkEnd w:id="117"/>
    <w:p>
      <w:pPr>
        <w:spacing w:after="0"/>
        <w:ind w:left="0"/>
        <w:jc w:val="both"/>
      </w:pPr>
      <w:r>
        <w:rPr>
          <w:rFonts w:ascii="Times New Roman"/>
          <w:b w:val="false"/>
          <w:i w:val="false"/>
          <w:color w:val="000000"/>
          <w:sz w:val="28"/>
        </w:rPr>
        <w:t>
      В случае производственной необходимости с разрешения лица, утвердившего график, допускается замена одного дежурного другим.</w:t>
      </w:r>
    </w:p>
    <w:bookmarkStart w:name="z125" w:id="118"/>
    <w:p>
      <w:pPr>
        <w:spacing w:after="0"/>
        <w:ind w:left="0"/>
        <w:jc w:val="both"/>
      </w:pPr>
      <w:r>
        <w:rPr>
          <w:rFonts w:ascii="Times New Roman"/>
          <w:b w:val="false"/>
          <w:i w:val="false"/>
          <w:color w:val="000000"/>
          <w:sz w:val="28"/>
        </w:rPr>
        <w:t>
      86. Лицо из оперативно-ремонтного персонала, вступив на дежурство, принимает смену от предыдущего дежурного, а после окончания работы сдает смену следующему дежурному в соответствии с графиком.</w:t>
      </w:r>
    </w:p>
    <w:bookmarkEnd w:id="118"/>
    <w:p>
      <w:pPr>
        <w:spacing w:after="0"/>
        <w:ind w:left="0"/>
        <w:jc w:val="both"/>
      </w:pPr>
      <w:r>
        <w:rPr>
          <w:rFonts w:ascii="Times New Roman"/>
          <w:b w:val="false"/>
          <w:i w:val="false"/>
          <w:color w:val="000000"/>
          <w:sz w:val="28"/>
        </w:rPr>
        <w:t>
      Уход с дежурства без сдачи смены не допускается. В исключительных случаях оставление рабочего места допускается с разрешения вышестоящего лица из оперативно-ремонтного персонала.</w:t>
      </w:r>
    </w:p>
    <w:bookmarkStart w:name="z126" w:id="119"/>
    <w:p>
      <w:pPr>
        <w:spacing w:after="0"/>
        <w:ind w:left="0"/>
        <w:jc w:val="both"/>
      </w:pPr>
      <w:r>
        <w:rPr>
          <w:rFonts w:ascii="Times New Roman"/>
          <w:b w:val="false"/>
          <w:i w:val="false"/>
          <w:color w:val="000000"/>
          <w:sz w:val="28"/>
        </w:rPr>
        <w:t>
      87. При приемке смены дежурный и оперативно-ремонтный персонал:</w:t>
      </w:r>
    </w:p>
    <w:bookmarkEnd w:id="119"/>
    <w:p>
      <w:pPr>
        <w:spacing w:after="0"/>
        <w:ind w:left="0"/>
        <w:jc w:val="both"/>
      </w:pPr>
      <w:r>
        <w:rPr>
          <w:rFonts w:ascii="Times New Roman"/>
          <w:b w:val="false"/>
          <w:i w:val="false"/>
          <w:color w:val="000000"/>
          <w:sz w:val="28"/>
        </w:rPr>
        <w:t>
      1) проверяет по схеме состояние и режим работы оборудования на своем участке путем личного осмотра;</w:t>
      </w:r>
    </w:p>
    <w:p>
      <w:pPr>
        <w:spacing w:after="0"/>
        <w:ind w:left="0"/>
        <w:jc w:val="both"/>
      </w:pPr>
      <w:r>
        <w:rPr>
          <w:rFonts w:ascii="Times New Roman"/>
          <w:b w:val="false"/>
          <w:i w:val="false"/>
          <w:color w:val="000000"/>
          <w:sz w:val="28"/>
        </w:rPr>
        <w:t>
      2) получает сведения от дежурного, сдающего смену, об оборудовании, за которым следует вести наблюдение для предупреждения аварии или неполадок, и оборудовании, находящемся в ремонте или резерве;</w:t>
      </w:r>
    </w:p>
    <w:p>
      <w:pPr>
        <w:spacing w:after="0"/>
        <w:ind w:left="0"/>
        <w:jc w:val="both"/>
      </w:pPr>
      <w:r>
        <w:rPr>
          <w:rFonts w:ascii="Times New Roman"/>
          <w:b w:val="false"/>
          <w:i w:val="false"/>
          <w:color w:val="000000"/>
          <w:sz w:val="28"/>
        </w:rPr>
        <w:t>
      3) проверяет и принимает инструмент, материалы, ключи от помещений, средства защиты, оперативную документацию и инструкции;</w:t>
      </w:r>
    </w:p>
    <w:p>
      <w:pPr>
        <w:spacing w:after="0"/>
        <w:ind w:left="0"/>
        <w:jc w:val="both"/>
      </w:pPr>
      <w:r>
        <w:rPr>
          <w:rFonts w:ascii="Times New Roman"/>
          <w:b w:val="false"/>
          <w:i w:val="false"/>
          <w:color w:val="000000"/>
          <w:sz w:val="28"/>
        </w:rPr>
        <w:t>
      4) проверяет записи и распоряжения за время, прошедшее с его последнего дежурства;</w:t>
      </w:r>
    </w:p>
    <w:p>
      <w:pPr>
        <w:spacing w:after="0"/>
        <w:ind w:left="0"/>
        <w:jc w:val="both"/>
      </w:pPr>
      <w:r>
        <w:rPr>
          <w:rFonts w:ascii="Times New Roman"/>
          <w:b w:val="false"/>
          <w:i w:val="false"/>
          <w:color w:val="000000"/>
          <w:sz w:val="28"/>
        </w:rPr>
        <w:t>
      5) оформляет приемку смены записью в сменном журнале, ведомости, а также на оперативной схеме подписями лица, принимающего смену, и лица, сдающего ее;</w:t>
      </w:r>
    </w:p>
    <w:p>
      <w:pPr>
        <w:spacing w:after="0"/>
        <w:ind w:left="0"/>
        <w:jc w:val="both"/>
      </w:pPr>
      <w:r>
        <w:rPr>
          <w:rFonts w:ascii="Times New Roman"/>
          <w:b w:val="false"/>
          <w:i w:val="false"/>
          <w:color w:val="000000"/>
          <w:sz w:val="28"/>
        </w:rPr>
        <w:t>
      6) сообщает старшему по смене о вступлении на дежурство и о неполадках, замеченных при приемке смены.</w:t>
      </w:r>
    </w:p>
    <w:bookmarkStart w:name="z127" w:id="120"/>
    <w:p>
      <w:pPr>
        <w:spacing w:after="0"/>
        <w:ind w:left="0"/>
        <w:jc w:val="both"/>
      </w:pPr>
      <w:r>
        <w:rPr>
          <w:rFonts w:ascii="Times New Roman"/>
          <w:b w:val="false"/>
          <w:i w:val="false"/>
          <w:color w:val="000000"/>
          <w:sz w:val="28"/>
        </w:rPr>
        <w:t>
      88. Приемка и сдача смены во время ликвидации аварии, производства переключений или операций по включению и отключению оборудования не допускается.</w:t>
      </w:r>
    </w:p>
    <w:bookmarkEnd w:id="120"/>
    <w:p>
      <w:pPr>
        <w:spacing w:after="0"/>
        <w:ind w:left="0"/>
        <w:jc w:val="both"/>
      </w:pPr>
      <w:r>
        <w:rPr>
          <w:rFonts w:ascii="Times New Roman"/>
          <w:b w:val="false"/>
          <w:i w:val="false"/>
          <w:color w:val="000000"/>
          <w:sz w:val="28"/>
        </w:rPr>
        <w:t>
      При длительном времени ликвидации аварии сдача смены осуществляется с разрешения администрации.</w:t>
      </w:r>
    </w:p>
    <w:bookmarkStart w:name="z128" w:id="121"/>
    <w:p>
      <w:pPr>
        <w:spacing w:after="0"/>
        <w:ind w:left="0"/>
        <w:jc w:val="both"/>
      </w:pPr>
      <w:r>
        <w:rPr>
          <w:rFonts w:ascii="Times New Roman"/>
          <w:b w:val="false"/>
          <w:i w:val="false"/>
          <w:color w:val="000000"/>
          <w:sz w:val="28"/>
        </w:rPr>
        <w:t>
      89. Приемка и сдача смены при загрязненном оборудовании, неубранном рабочем месте и обслуживаемом участке не допускается.</w:t>
      </w:r>
    </w:p>
    <w:bookmarkEnd w:id="121"/>
    <w:p>
      <w:pPr>
        <w:spacing w:after="0"/>
        <w:ind w:left="0"/>
        <w:jc w:val="both"/>
      </w:pPr>
      <w:r>
        <w:rPr>
          <w:rFonts w:ascii="Times New Roman"/>
          <w:b w:val="false"/>
          <w:i w:val="false"/>
          <w:color w:val="000000"/>
          <w:sz w:val="28"/>
        </w:rPr>
        <w:t>
      Приемка смены при неисправном оборудовании допускается только с разрешения лица, ответственного за данную электроустановку, или вышестоящего лица, о чем делается отметка в оперативном журнале.</w:t>
      </w:r>
    </w:p>
    <w:bookmarkStart w:name="z129" w:id="122"/>
    <w:p>
      <w:pPr>
        <w:spacing w:after="0"/>
        <w:ind w:left="0"/>
        <w:jc w:val="both"/>
      </w:pPr>
      <w:r>
        <w:rPr>
          <w:rFonts w:ascii="Times New Roman"/>
          <w:b w:val="false"/>
          <w:i w:val="false"/>
          <w:color w:val="000000"/>
          <w:sz w:val="28"/>
        </w:rPr>
        <w:t>
      90. Лицо из оперативно-ремонтного персонала во время своего дежурства является ответственным за правильное обслуживание и безаварийную работу всего оборудования на порученном ему участке.</w:t>
      </w:r>
    </w:p>
    <w:bookmarkEnd w:id="122"/>
    <w:bookmarkStart w:name="z130" w:id="123"/>
    <w:p>
      <w:pPr>
        <w:spacing w:after="0"/>
        <w:ind w:left="0"/>
        <w:jc w:val="both"/>
      </w:pPr>
      <w:r>
        <w:rPr>
          <w:rFonts w:ascii="Times New Roman"/>
          <w:b w:val="false"/>
          <w:i w:val="false"/>
          <w:color w:val="000000"/>
          <w:sz w:val="28"/>
        </w:rPr>
        <w:t>
      91. При нарушении режима работы, повреждении или аварии в электрооборудовании оперативно-ремонтный персонал самостоятельно принимает меры к восстановлению нормального режима работы и сообщает о происшедшем непосредственно старшему по смене или лицу, ответственному за электрохозяйство.</w:t>
      </w:r>
    </w:p>
    <w:bookmarkEnd w:id="123"/>
    <w:bookmarkStart w:name="z131" w:id="124"/>
    <w:p>
      <w:pPr>
        <w:spacing w:after="0"/>
        <w:ind w:left="0"/>
        <w:jc w:val="both"/>
      </w:pPr>
      <w:r>
        <w:rPr>
          <w:rFonts w:ascii="Times New Roman"/>
          <w:b w:val="false"/>
          <w:i w:val="false"/>
          <w:color w:val="000000"/>
          <w:sz w:val="28"/>
        </w:rPr>
        <w:t>
      92. На радио- и телевизионных передающих станциях, напряжением выше 1000 В в составе дежурной смены должно быть не менее двух дежурных, один из которых должен иметь IV группу по электробезопасности, а остальные - не ниже III группы.</w:t>
      </w:r>
    </w:p>
    <w:bookmarkEnd w:id="124"/>
    <w:p>
      <w:pPr>
        <w:spacing w:after="0"/>
        <w:ind w:left="0"/>
        <w:jc w:val="both"/>
      </w:pPr>
      <w:r>
        <w:rPr>
          <w:rFonts w:ascii="Times New Roman"/>
          <w:b w:val="false"/>
          <w:i w:val="false"/>
          <w:color w:val="000000"/>
          <w:sz w:val="28"/>
        </w:rPr>
        <w:t>
      При размещении оборудования в нескольких смежных помещениях в каждом из них допускается иметь по одному дежурному, один из которых является старшим. Если оборудование размещено в нескольких помещениях, то к дежурным присоединяется еще один дежурный с IV группой по электробезопасности.</w:t>
      </w:r>
    </w:p>
    <w:bookmarkStart w:name="z132" w:id="125"/>
    <w:p>
      <w:pPr>
        <w:spacing w:after="0"/>
        <w:ind w:left="0"/>
        <w:jc w:val="both"/>
      </w:pPr>
      <w:r>
        <w:rPr>
          <w:rFonts w:ascii="Times New Roman"/>
          <w:b w:val="false"/>
          <w:i w:val="false"/>
          <w:color w:val="000000"/>
          <w:sz w:val="28"/>
        </w:rPr>
        <w:t>
      93. На радио- и телевизионных передающих станциях напряжением до 1000 В, приемных радиостанциях, в радиобюро, радиовещательных коммутационно-распределительных аппаратных (далее - КРА), пунктах радиоконтроля, приемопередающих станций спутниковой связи лица из дежурного персонала должны иметь группу по электробезопасности не ниже III, а старший смены - не ниже IV группы.</w:t>
      </w:r>
    </w:p>
    <w:bookmarkEnd w:id="125"/>
    <w:bookmarkStart w:name="z133" w:id="126"/>
    <w:p>
      <w:pPr>
        <w:spacing w:after="0"/>
        <w:ind w:left="0"/>
        <w:jc w:val="both"/>
      </w:pPr>
      <w:r>
        <w:rPr>
          <w:rFonts w:ascii="Times New Roman"/>
          <w:b w:val="false"/>
          <w:i w:val="false"/>
          <w:color w:val="000000"/>
          <w:sz w:val="28"/>
        </w:rPr>
        <w:t>
      94. При оперативном обслуживании телевизионных ретрансляторов малой мощности и радиопередатчиков мощностью не более 5 кВт, кроме ретрансляторов, расположенных в труднодоступных районах, обслуживаемых вахтовым методом, а также периодическом контроле параметров и состояния автоматизированного и дистанционно управляемого оборудования допускается производить обслуживание одним лицом (единолично) или с группой по электробезопасности не ниже IV группы.</w:t>
      </w:r>
    </w:p>
    <w:bookmarkEnd w:id="126"/>
    <w:bookmarkStart w:name="z134" w:id="127"/>
    <w:p>
      <w:pPr>
        <w:spacing w:after="0"/>
        <w:ind w:left="0"/>
        <w:jc w:val="both"/>
      </w:pPr>
      <w:r>
        <w:rPr>
          <w:rFonts w:ascii="Times New Roman"/>
          <w:b w:val="false"/>
          <w:i w:val="false"/>
          <w:color w:val="000000"/>
          <w:sz w:val="28"/>
        </w:rPr>
        <w:t>
      95. При оперативном обслуживании оборудования соблюдаются следующие условия, обеспечивающие безопасность обслуживающего персонала:</w:t>
      </w:r>
    </w:p>
    <w:bookmarkEnd w:id="127"/>
    <w:p>
      <w:pPr>
        <w:spacing w:after="0"/>
        <w:ind w:left="0"/>
        <w:jc w:val="both"/>
      </w:pPr>
      <w:r>
        <w:rPr>
          <w:rFonts w:ascii="Times New Roman"/>
          <w:b w:val="false"/>
          <w:i w:val="false"/>
          <w:color w:val="000000"/>
          <w:sz w:val="28"/>
        </w:rPr>
        <w:t>
      1) наличие резервного оборудования, включаемого взамен неисправного;</w:t>
      </w:r>
    </w:p>
    <w:p>
      <w:pPr>
        <w:spacing w:after="0"/>
        <w:ind w:left="0"/>
        <w:jc w:val="both"/>
      </w:pPr>
      <w:r>
        <w:rPr>
          <w:rFonts w:ascii="Times New Roman"/>
          <w:b w:val="false"/>
          <w:i w:val="false"/>
          <w:color w:val="000000"/>
          <w:sz w:val="28"/>
        </w:rPr>
        <w:t>
      2) установка в помещениях, где размещены технические средства, телефонов и оборудования пожарной сигнализации;</w:t>
      </w:r>
    </w:p>
    <w:p>
      <w:pPr>
        <w:spacing w:after="0"/>
        <w:ind w:left="0"/>
        <w:jc w:val="both"/>
      </w:pPr>
      <w:r>
        <w:rPr>
          <w:rFonts w:ascii="Times New Roman"/>
          <w:b w:val="false"/>
          <w:i w:val="false"/>
          <w:color w:val="000000"/>
          <w:sz w:val="28"/>
        </w:rPr>
        <w:t>
      3) организация аварийно-восстановительных бригад для устранения повреждений оборудования по вызову дежурного.</w:t>
      </w:r>
    </w:p>
    <w:p>
      <w:pPr>
        <w:spacing w:after="0"/>
        <w:ind w:left="0"/>
        <w:jc w:val="both"/>
      </w:pPr>
      <w:r>
        <w:rPr>
          <w:rFonts w:ascii="Times New Roman"/>
          <w:b w:val="false"/>
          <w:i w:val="false"/>
          <w:color w:val="000000"/>
          <w:sz w:val="28"/>
        </w:rPr>
        <w:t>
      Дежурными назначаются инженерно-технические работники или электромонтеры, имеющие стаж практической работы, знающие схемы и правила безопасного обслуживания оборудования, инструкции по его обслуживанию.</w:t>
      </w:r>
    </w:p>
    <w:p>
      <w:pPr>
        <w:spacing w:after="0"/>
        <w:ind w:left="0"/>
        <w:jc w:val="both"/>
      </w:pPr>
      <w:r>
        <w:rPr>
          <w:rFonts w:ascii="Times New Roman"/>
          <w:b w:val="false"/>
          <w:i w:val="false"/>
          <w:color w:val="000000"/>
          <w:sz w:val="28"/>
        </w:rPr>
        <w:t>
      При единоличном оперативном обслуживании технических средств разрешается выполнение эксплуатационных операций только с внешней стороны шкафов оборудования (включение, выключение, перестройка, переход на резервное оборудование) без права захода за ограждения, доступа в заблокированные участки, открывания дверей передатчиков или другого оборудования, производства любых ремонтных работ и устранения каких-либо повреждений (включая замену ламп, находящихся за ограждением передатчика), а также включения в электросеть через штепсельное соединение измерительных, отопительных и бытовых электроприборов в помещениях с повышенной опасностью и особо опасных.</w:t>
      </w:r>
    </w:p>
    <w:p>
      <w:pPr>
        <w:spacing w:after="0"/>
        <w:ind w:left="0"/>
        <w:jc w:val="both"/>
      </w:pPr>
      <w:r>
        <w:rPr>
          <w:rFonts w:ascii="Times New Roman"/>
          <w:b w:val="false"/>
          <w:i w:val="false"/>
          <w:color w:val="000000"/>
          <w:sz w:val="28"/>
        </w:rPr>
        <w:t>
      Включение в электросеть измерительных, отопительных и бытовых электроприборов в помещениях с повышенной опасностью и особо опасных разрешается через стационарно установленные автоматические выключатели.</w:t>
      </w:r>
    </w:p>
    <w:p>
      <w:pPr>
        <w:spacing w:after="0"/>
        <w:ind w:left="0"/>
        <w:jc w:val="both"/>
      </w:pPr>
      <w:r>
        <w:rPr>
          <w:rFonts w:ascii="Times New Roman"/>
          <w:b w:val="false"/>
          <w:i w:val="false"/>
          <w:color w:val="000000"/>
          <w:sz w:val="28"/>
        </w:rPr>
        <w:t>
      При выполнении мероприятий перевод на единоличное оперативное обслуживание утверждается руководителем организации.</w:t>
      </w:r>
    </w:p>
    <w:bookmarkStart w:name="z135" w:id="128"/>
    <w:p>
      <w:pPr>
        <w:spacing w:after="0"/>
        <w:ind w:left="0"/>
        <w:jc w:val="both"/>
      </w:pPr>
      <w:r>
        <w:rPr>
          <w:rFonts w:ascii="Times New Roman"/>
          <w:b w:val="false"/>
          <w:i w:val="false"/>
          <w:color w:val="000000"/>
          <w:sz w:val="28"/>
        </w:rPr>
        <w:t>
      96. Ремонтно-профилактические работы в организациях выполняются бригадами (группами) в составе не менее двух человек.</w:t>
      </w:r>
    </w:p>
    <w:bookmarkEnd w:id="128"/>
    <w:p>
      <w:pPr>
        <w:spacing w:after="0"/>
        <w:ind w:left="0"/>
        <w:jc w:val="both"/>
      </w:pPr>
      <w:r>
        <w:rPr>
          <w:rFonts w:ascii="Times New Roman"/>
          <w:b w:val="false"/>
          <w:i w:val="false"/>
          <w:color w:val="000000"/>
          <w:sz w:val="28"/>
        </w:rPr>
        <w:t>
      Руководитель бригады (группы) должен иметь группу по электробезопасности при работах, выполняемых на оборудовании с напряжением выше 1000 В не ниже V, а на оборудовании с напряжением ниже 1000 В не ниже IV группы.</w:t>
      </w:r>
    </w:p>
    <w:p>
      <w:pPr>
        <w:spacing w:after="0"/>
        <w:ind w:left="0"/>
        <w:jc w:val="both"/>
      </w:pPr>
      <w:r>
        <w:rPr>
          <w:rFonts w:ascii="Times New Roman"/>
          <w:b w:val="false"/>
          <w:i w:val="false"/>
          <w:color w:val="000000"/>
          <w:sz w:val="28"/>
        </w:rPr>
        <w:t>
      Члены оперативно-ремонтной бригады (группы), выполняющие работы на оборудовании, должны иметь группу по электробезопасности не ниже III, а выполняющие механические работы (слесарные, сантехнические) не ниже II группы.</w:t>
      </w:r>
    </w:p>
    <w:bookmarkStart w:name="z136" w:id="129"/>
    <w:p>
      <w:pPr>
        <w:spacing w:after="0"/>
        <w:ind w:left="0"/>
        <w:jc w:val="both"/>
      </w:pPr>
      <w:r>
        <w:rPr>
          <w:rFonts w:ascii="Times New Roman"/>
          <w:b w:val="false"/>
          <w:i w:val="false"/>
          <w:color w:val="000000"/>
          <w:sz w:val="28"/>
        </w:rPr>
        <w:t>
      97. Для осмотра радиоустановок и производства переключений при их перестройке дежурному персоналу разрешается открывать шкафы, выдвигать блоки без снятия напряжения накала ламп при условии исключения возможности касания токоведущих частей, находящихся под напряжением свыше 42 В.</w:t>
      </w:r>
    </w:p>
    <w:bookmarkEnd w:id="129"/>
    <w:bookmarkStart w:name="z137" w:id="130"/>
    <w:p>
      <w:pPr>
        <w:spacing w:after="0"/>
        <w:ind w:left="0"/>
        <w:jc w:val="both"/>
      </w:pPr>
      <w:r>
        <w:rPr>
          <w:rFonts w:ascii="Times New Roman"/>
          <w:b w:val="false"/>
          <w:i w:val="false"/>
          <w:color w:val="000000"/>
          <w:sz w:val="28"/>
        </w:rPr>
        <w:t>
      98. При замене радиоламп (за исключением маломощных, имеющих цоколь со штырьками) напряжение накала этих ламп отключается.</w:t>
      </w:r>
    </w:p>
    <w:bookmarkEnd w:id="130"/>
    <w:bookmarkStart w:name="z138" w:id="131"/>
    <w:p>
      <w:pPr>
        <w:spacing w:after="0"/>
        <w:ind w:left="0"/>
        <w:jc w:val="both"/>
      </w:pPr>
      <w:r>
        <w:rPr>
          <w:rFonts w:ascii="Times New Roman"/>
          <w:b w:val="false"/>
          <w:i w:val="false"/>
          <w:color w:val="000000"/>
          <w:sz w:val="28"/>
        </w:rPr>
        <w:t>
      99. При замене неостывших ламп, для защиты от ожогов, обслуживающий персонал пользуется хлопчатобумажными перчатками или рукавицами.</w:t>
      </w:r>
    </w:p>
    <w:bookmarkEnd w:id="131"/>
    <w:bookmarkStart w:name="z139" w:id="132"/>
    <w:p>
      <w:pPr>
        <w:spacing w:after="0"/>
        <w:ind w:left="0"/>
        <w:jc w:val="both"/>
      </w:pPr>
      <w:r>
        <w:rPr>
          <w:rFonts w:ascii="Times New Roman"/>
          <w:b w:val="false"/>
          <w:i w:val="false"/>
          <w:color w:val="000000"/>
          <w:sz w:val="28"/>
        </w:rPr>
        <w:t>
      100. Лица, не имеющие отношения к обслуживанию электроустановок радиоорганизаций и не выполняющие работы по нарядам или распоряжениям, допускаются в технические помещения только в сопровождении и под надзором дежурного смены или начальника цеха (станции).</w:t>
      </w:r>
    </w:p>
    <w:bookmarkEnd w:id="132"/>
    <w:p>
      <w:pPr>
        <w:spacing w:after="0"/>
        <w:ind w:left="0"/>
        <w:jc w:val="both"/>
      </w:pPr>
      <w:r>
        <w:rPr>
          <w:rFonts w:ascii="Times New Roman"/>
          <w:b w:val="false"/>
          <w:i w:val="false"/>
          <w:color w:val="000000"/>
          <w:sz w:val="28"/>
        </w:rPr>
        <w:t>
      Если начальник цеха (станции) отсутствует, то старший смены допускает в технические помещения цеха (станции) инспекторский и технический персонал при наличии соответствующих документов.</w:t>
      </w:r>
    </w:p>
    <w:bookmarkStart w:name="z140" w:id="133"/>
    <w:p>
      <w:pPr>
        <w:spacing w:after="0"/>
        <w:ind w:left="0"/>
        <w:jc w:val="both"/>
      </w:pPr>
      <w:r>
        <w:rPr>
          <w:rFonts w:ascii="Times New Roman"/>
          <w:b w:val="false"/>
          <w:i w:val="false"/>
          <w:color w:val="000000"/>
          <w:sz w:val="28"/>
        </w:rPr>
        <w:t>
      101. Осмотр всех видов электроустановок производится одним лицом:</w:t>
      </w:r>
    </w:p>
    <w:bookmarkEnd w:id="133"/>
    <w:p>
      <w:pPr>
        <w:spacing w:after="0"/>
        <w:ind w:left="0"/>
        <w:jc w:val="both"/>
      </w:pPr>
      <w:r>
        <w:rPr>
          <w:rFonts w:ascii="Times New Roman"/>
          <w:b w:val="false"/>
          <w:i w:val="false"/>
          <w:color w:val="000000"/>
          <w:sz w:val="28"/>
        </w:rPr>
        <w:t>
      административно-техническим работником с V группой по электробезопасности в установках напряжением выше 1000 В, и не ниже IV группы - в установках напряжением до 1000 В;</w:t>
      </w:r>
    </w:p>
    <w:p>
      <w:pPr>
        <w:spacing w:after="0"/>
        <w:ind w:left="0"/>
        <w:jc w:val="both"/>
      </w:pPr>
      <w:r>
        <w:rPr>
          <w:rFonts w:ascii="Times New Roman"/>
          <w:b w:val="false"/>
          <w:i w:val="false"/>
          <w:color w:val="000000"/>
          <w:sz w:val="28"/>
        </w:rPr>
        <w:t>
      работником из числа дежурного персонала, обслуживающего данную электроустановку, с группой по электробезопасности не ниже III.</w:t>
      </w:r>
    </w:p>
    <w:p>
      <w:pPr>
        <w:spacing w:after="0"/>
        <w:ind w:left="0"/>
        <w:jc w:val="both"/>
      </w:pPr>
      <w:r>
        <w:rPr>
          <w:rFonts w:ascii="Times New Roman"/>
          <w:b w:val="false"/>
          <w:i w:val="false"/>
          <w:color w:val="000000"/>
          <w:sz w:val="28"/>
        </w:rPr>
        <w:t>
      Список лиц административно-технического персонала, которым разрешается единоличный осмотр электроустановок, устанавливается распоряжением руководителя организации.</w:t>
      </w:r>
    </w:p>
    <w:bookmarkStart w:name="z141" w:id="134"/>
    <w:p>
      <w:pPr>
        <w:spacing w:after="0"/>
        <w:ind w:left="0"/>
        <w:jc w:val="both"/>
      </w:pPr>
      <w:r>
        <w:rPr>
          <w:rFonts w:ascii="Times New Roman"/>
          <w:b w:val="false"/>
          <w:i w:val="false"/>
          <w:color w:val="000000"/>
          <w:sz w:val="28"/>
        </w:rPr>
        <w:t>
      102. При осмотре одним лицом электроустановок напряжением до 1000 В не допускается снимать предупреждающие плакаты и ограждения, проникать за ограждения, касаться токоведущих частей, производить их обтирку или очистку, устранять обнаруженные неисправности.</w:t>
      </w:r>
    </w:p>
    <w:bookmarkEnd w:id="134"/>
    <w:bookmarkStart w:name="z142" w:id="135"/>
    <w:p>
      <w:pPr>
        <w:spacing w:after="0"/>
        <w:ind w:left="0"/>
        <w:jc w:val="both"/>
      </w:pPr>
      <w:r>
        <w:rPr>
          <w:rFonts w:ascii="Times New Roman"/>
          <w:b w:val="false"/>
          <w:i w:val="false"/>
          <w:color w:val="000000"/>
          <w:sz w:val="28"/>
        </w:rPr>
        <w:t>
      103. Дежурным смены разрешается открывать для осмотра двери силовых щитов, пусковых устройств, пультов управления и прочих электросиловых установок до 1000 В. Не допускается производить какие-либо работы, за исключением работ, производимых в порядке текущей эксплуатации.</w:t>
      </w:r>
    </w:p>
    <w:bookmarkEnd w:id="135"/>
    <w:bookmarkStart w:name="z143" w:id="136"/>
    <w:p>
      <w:pPr>
        <w:spacing w:after="0"/>
        <w:ind w:left="0"/>
        <w:jc w:val="both"/>
      </w:pPr>
      <w:r>
        <w:rPr>
          <w:rFonts w:ascii="Times New Roman"/>
          <w:b w:val="false"/>
          <w:i w:val="false"/>
          <w:color w:val="000000"/>
          <w:sz w:val="28"/>
        </w:rPr>
        <w:t>
      104. При обнаружении в процессе осмотра неисправности, которая не может быть устранена одним лицом, обнаруживший неисправность немедленно сообщает об этом старшему смены и делает соответствующую запись в журнале обнаруженных технических неисправностей.</w:t>
      </w:r>
    </w:p>
    <w:bookmarkEnd w:id="136"/>
    <w:bookmarkStart w:name="z144" w:id="137"/>
    <w:p>
      <w:pPr>
        <w:spacing w:after="0"/>
        <w:ind w:left="0"/>
        <w:jc w:val="both"/>
      </w:pPr>
      <w:r>
        <w:rPr>
          <w:rFonts w:ascii="Times New Roman"/>
          <w:b w:val="false"/>
          <w:i w:val="false"/>
          <w:color w:val="000000"/>
          <w:sz w:val="28"/>
        </w:rPr>
        <w:t xml:space="preserve">
      105. Осмотр выполнять лицу с группой по электробезопасности не ниже IV при условии, что в проходах расстояние от пола составляет: до нижних фланцев изоляторов - не менее 2 м, до не огражденных токоведущих частей - не менее 2,5 м при напряжении до 1000 В и не менее 2,75 м при напряжении до 35 кВ. </w:t>
      </w:r>
    </w:p>
    <w:bookmarkEnd w:id="137"/>
    <w:bookmarkStart w:name="z145" w:id="138"/>
    <w:p>
      <w:pPr>
        <w:spacing w:after="0"/>
        <w:ind w:left="0"/>
        <w:jc w:val="both"/>
      </w:pPr>
      <w:r>
        <w:rPr>
          <w:rFonts w:ascii="Times New Roman"/>
          <w:b w:val="false"/>
          <w:i w:val="false"/>
          <w:color w:val="000000"/>
          <w:sz w:val="28"/>
        </w:rPr>
        <w:t>
      106. Для каждого помещения электроустановки должно быть изготовлено не менее двух комплектов ключей, один из которых является запасным. Ключи от помещений распределительное устройство (далее-РУ) не должны подходить к дверям ячеек и камер.</w:t>
      </w:r>
    </w:p>
    <w:bookmarkEnd w:id="138"/>
    <w:bookmarkStart w:name="z146" w:id="139"/>
    <w:p>
      <w:pPr>
        <w:spacing w:after="0"/>
        <w:ind w:left="0"/>
        <w:jc w:val="both"/>
      </w:pPr>
      <w:r>
        <w:rPr>
          <w:rFonts w:ascii="Times New Roman"/>
          <w:b w:val="false"/>
          <w:i w:val="false"/>
          <w:color w:val="000000"/>
          <w:sz w:val="28"/>
        </w:rPr>
        <w:t>
      107. Ключи должны находиться на учете у оперативно-ремонтного персонала. В электроустановках без постоянного оперативного персонала ключи находятся в пункте управления у старшего по смене лица из оперативного персонала. Ключи выдаются под расписку:</w:t>
      </w:r>
    </w:p>
    <w:bookmarkEnd w:id="139"/>
    <w:p>
      <w:pPr>
        <w:spacing w:after="0"/>
        <w:ind w:left="0"/>
        <w:jc w:val="both"/>
      </w:pPr>
      <w:r>
        <w:rPr>
          <w:rFonts w:ascii="Times New Roman"/>
          <w:b w:val="false"/>
          <w:i w:val="false"/>
          <w:color w:val="000000"/>
          <w:sz w:val="28"/>
        </w:rPr>
        <w:t>
      1) на время осмотра лицам, которым разрешен осмотр, и лицам из оперативно-ремонтного персонала, в том числе и не находящимся в смене, при выполнении ими работ в электропомещениях;</w:t>
      </w:r>
    </w:p>
    <w:p>
      <w:pPr>
        <w:spacing w:after="0"/>
        <w:ind w:left="0"/>
        <w:jc w:val="both"/>
      </w:pPr>
      <w:r>
        <w:rPr>
          <w:rFonts w:ascii="Times New Roman"/>
          <w:b w:val="false"/>
          <w:i w:val="false"/>
          <w:color w:val="000000"/>
          <w:sz w:val="28"/>
        </w:rPr>
        <w:t>
      2) на время производства работ по наряду или по распоряжению ответственному руководителю работ, производителю работ или наблюдающему.</w:t>
      </w:r>
    </w:p>
    <w:p>
      <w:pPr>
        <w:spacing w:after="0"/>
        <w:ind w:left="0"/>
        <w:jc w:val="both"/>
      </w:pPr>
      <w:r>
        <w:rPr>
          <w:rFonts w:ascii="Times New Roman"/>
          <w:b w:val="false"/>
          <w:i w:val="false"/>
          <w:color w:val="000000"/>
          <w:sz w:val="28"/>
        </w:rPr>
        <w:t>
      Ключи выдаются при оформлении допуска и подлежат возврату ежедневно по окончании работы вместе с нарядом.</w:t>
      </w:r>
    </w:p>
    <w:p>
      <w:pPr>
        <w:spacing w:after="0"/>
        <w:ind w:left="0"/>
        <w:jc w:val="both"/>
      </w:pPr>
      <w:r>
        <w:rPr>
          <w:rFonts w:ascii="Times New Roman"/>
          <w:b w:val="false"/>
          <w:i w:val="false"/>
          <w:color w:val="000000"/>
          <w:sz w:val="28"/>
        </w:rPr>
        <w:t>
      При производстве работ в электроустановках в отсутствии оперативного персонала ключи подлежат возврату не позднее следующего дня после полного окончания работ.</w:t>
      </w:r>
    </w:p>
    <w:bookmarkStart w:name="z147" w:id="140"/>
    <w:p>
      <w:pPr>
        <w:spacing w:after="0"/>
        <w:ind w:left="0"/>
        <w:jc w:val="both"/>
      </w:pPr>
      <w:r>
        <w:rPr>
          <w:rFonts w:ascii="Times New Roman"/>
          <w:b w:val="false"/>
          <w:i w:val="false"/>
          <w:color w:val="000000"/>
          <w:sz w:val="28"/>
        </w:rPr>
        <w:t>
      108. Персональные ключи для входа в электропомещения разрешается иметь лицам из оперативно-ремонтного персонала, принимающим и сдающим смену по телефону.</w:t>
      </w:r>
    </w:p>
    <w:bookmarkEnd w:id="140"/>
    <w:bookmarkStart w:name="z148" w:id="141"/>
    <w:p>
      <w:pPr>
        <w:spacing w:after="0"/>
        <w:ind w:left="0"/>
        <w:jc w:val="left"/>
      </w:pPr>
      <w:r>
        <w:rPr>
          <w:rFonts w:ascii="Times New Roman"/>
          <w:b/>
          <w:i w:val="false"/>
          <w:color w:val="000000"/>
        </w:rPr>
        <w:t xml:space="preserve"> 11. Требования к применению средств защиты</w:t>
      </w:r>
    </w:p>
    <w:bookmarkEnd w:id="141"/>
    <w:bookmarkStart w:name="z149" w:id="142"/>
    <w:p>
      <w:pPr>
        <w:spacing w:after="0"/>
        <w:ind w:left="0"/>
        <w:jc w:val="both"/>
      </w:pPr>
      <w:r>
        <w:rPr>
          <w:rFonts w:ascii="Times New Roman"/>
          <w:b w:val="false"/>
          <w:i w:val="false"/>
          <w:color w:val="000000"/>
          <w:sz w:val="28"/>
        </w:rPr>
        <w:t>
      109. При обслуживании электроустановок напряжением до и выше 1000 В используются средства защиты от поражения электрическим током (электрозащитные средства), от электрических полей повышенной напряженности коллективные и индивидуальные.</w:t>
      </w:r>
    </w:p>
    <w:bookmarkEnd w:id="142"/>
    <w:bookmarkStart w:name="z150" w:id="143"/>
    <w:p>
      <w:pPr>
        <w:spacing w:after="0"/>
        <w:ind w:left="0"/>
        <w:jc w:val="both"/>
      </w:pPr>
      <w:r>
        <w:rPr>
          <w:rFonts w:ascii="Times New Roman"/>
          <w:b w:val="false"/>
          <w:i w:val="false"/>
          <w:color w:val="000000"/>
          <w:sz w:val="28"/>
        </w:rPr>
        <w:t>
      110. К электрозащитным средствам относятся:</w:t>
      </w:r>
    </w:p>
    <w:bookmarkEnd w:id="143"/>
    <w:p>
      <w:pPr>
        <w:spacing w:after="0"/>
        <w:ind w:left="0"/>
        <w:jc w:val="both"/>
      </w:pPr>
      <w:r>
        <w:rPr>
          <w:rFonts w:ascii="Times New Roman"/>
          <w:b w:val="false"/>
          <w:i w:val="false"/>
          <w:color w:val="000000"/>
          <w:sz w:val="28"/>
        </w:rPr>
        <w:t>
      1) изолирующие штанги всех видов (оперативные, измерительные, для наложения заземления);</w:t>
      </w:r>
    </w:p>
    <w:p>
      <w:pPr>
        <w:spacing w:after="0"/>
        <w:ind w:left="0"/>
        <w:jc w:val="both"/>
      </w:pPr>
      <w:r>
        <w:rPr>
          <w:rFonts w:ascii="Times New Roman"/>
          <w:b w:val="false"/>
          <w:i w:val="false"/>
          <w:color w:val="000000"/>
          <w:sz w:val="28"/>
        </w:rPr>
        <w:t>
      2) изолирующие и электроизмерительные клещи;</w:t>
      </w:r>
    </w:p>
    <w:p>
      <w:pPr>
        <w:spacing w:after="0"/>
        <w:ind w:left="0"/>
        <w:jc w:val="both"/>
      </w:pPr>
      <w:r>
        <w:rPr>
          <w:rFonts w:ascii="Times New Roman"/>
          <w:b w:val="false"/>
          <w:i w:val="false"/>
          <w:color w:val="000000"/>
          <w:sz w:val="28"/>
        </w:rPr>
        <w:t>
      3) указатели напряжения всех видов и классов напряжений (с газоразрядной лампой, бесконтактные, импульсного типа, с лампой накаливания);</w:t>
      </w:r>
    </w:p>
    <w:p>
      <w:pPr>
        <w:spacing w:after="0"/>
        <w:ind w:left="0"/>
        <w:jc w:val="both"/>
      </w:pPr>
      <w:r>
        <w:rPr>
          <w:rFonts w:ascii="Times New Roman"/>
          <w:b w:val="false"/>
          <w:i w:val="false"/>
          <w:color w:val="000000"/>
          <w:sz w:val="28"/>
        </w:rPr>
        <w:t>
      4) бесконтактные сигнализаторы наличия напряжения;</w:t>
      </w:r>
    </w:p>
    <w:p>
      <w:pPr>
        <w:spacing w:after="0"/>
        <w:ind w:left="0"/>
        <w:jc w:val="both"/>
      </w:pPr>
      <w:r>
        <w:rPr>
          <w:rFonts w:ascii="Times New Roman"/>
          <w:b w:val="false"/>
          <w:i w:val="false"/>
          <w:color w:val="000000"/>
          <w:sz w:val="28"/>
        </w:rPr>
        <w:t>
      5) изолированный инструмент;</w:t>
      </w:r>
    </w:p>
    <w:p>
      <w:pPr>
        <w:spacing w:after="0"/>
        <w:ind w:left="0"/>
        <w:jc w:val="both"/>
      </w:pPr>
      <w:r>
        <w:rPr>
          <w:rFonts w:ascii="Times New Roman"/>
          <w:b w:val="false"/>
          <w:i w:val="false"/>
          <w:color w:val="000000"/>
          <w:sz w:val="28"/>
        </w:rPr>
        <w:t>
      6) диэлектрические перчатки, боты и галоши, ковры, изолирующие подставки;</w:t>
      </w:r>
    </w:p>
    <w:p>
      <w:pPr>
        <w:spacing w:after="0"/>
        <w:ind w:left="0"/>
        <w:jc w:val="both"/>
      </w:pPr>
      <w:r>
        <w:rPr>
          <w:rFonts w:ascii="Times New Roman"/>
          <w:b w:val="false"/>
          <w:i w:val="false"/>
          <w:color w:val="000000"/>
          <w:sz w:val="28"/>
        </w:rPr>
        <w:t>
      7) защитные ограждения (щиты, ширмы, изолирующие накладки, колпаки);</w:t>
      </w:r>
    </w:p>
    <w:p>
      <w:pPr>
        <w:spacing w:after="0"/>
        <w:ind w:left="0"/>
        <w:jc w:val="both"/>
      </w:pPr>
      <w:r>
        <w:rPr>
          <w:rFonts w:ascii="Times New Roman"/>
          <w:b w:val="false"/>
          <w:i w:val="false"/>
          <w:color w:val="000000"/>
          <w:sz w:val="28"/>
        </w:rPr>
        <w:t>
      8) переносные заземления;</w:t>
      </w:r>
    </w:p>
    <w:p>
      <w:pPr>
        <w:spacing w:after="0"/>
        <w:ind w:left="0"/>
        <w:jc w:val="both"/>
      </w:pPr>
      <w:r>
        <w:rPr>
          <w:rFonts w:ascii="Times New Roman"/>
          <w:b w:val="false"/>
          <w:i w:val="false"/>
          <w:color w:val="000000"/>
          <w:sz w:val="28"/>
        </w:rPr>
        <w:t>
      9) устройства и приспособления для обеспечения безопасности при проведении испытаний и измерений в электроустановках (указатели напряжения для проверки совпадения фаз, устройства для прокола кабеля, устройство определений разности напряжений в транзите, указатели повреждения кабелей);</w:t>
      </w:r>
    </w:p>
    <w:p>
      <w:pPr>
        <w:spacing w:after="0"/>
        <w:ind w:left="0"/>
        <w:jc w:val="both"/>
      </w:pPr>
      <w:r>
        <w:rPr>
          <w:rFonts w:ascii="Times New Roman"/>
          <w:b w:val="false"/>
          <w:i w:val="false"/>
          <w:color w:val="000000"/>
          <w:sz w:val="28"/>
        </w:rPr>
        <w:t xml:space="preserve">
      10) плакаты по технике безопасности и знаки безопасности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Требованиям;</w:t>
      </w:r>
    </w:p>
    <w:p>
      <w:pPr>
        <w:spacing w:after="0"/>
        <w:ind w:left="0"/>
        <w:jc w:val="both"/>
      </w:pPr>
      <w:r>
        <w:rPr>
          <w:rFonts w:ascii="Times New Roman"/>
          <w:b w:val="false"/>
          <w:i w:val="false"/>
          <w:color w:val="000000"/>
          <w:sz w:val="28"/>
        </w:rPr>
        <w:t>
      11) прочие средства защиты, изолирующие устройства и приспособления для ремонтных работ под напряжением в электроустановках напряжением 110 кВ и выше, а также в электросетях до 1000 вольт (полимерные и гибкие изоляторы; изолирующие лестницы, канаты, вставки телескопических вышек и подъемников; штанги для переноса и выравнивания потенциала; гибкие изолирующие покрытия и накладки).</w:t>
      </w:r>
    </w:p>
    <w:bookmarkStart w:name="z151" w:id="144"/>
    <w:p>
      <w:pPr>
        <w:spacing w:after="0"/>
        <w:ind w:left="0"/>
        <w:jc w:val="both"/>
      </w:pPr>
      <w:r>
        <w:rPr>
          <w:rFonts w:ascii="Times New Roman"/>
          <w:b w:val="false"/>
          <w:i w:val="false"/>
          <w:color w:val="000000"/>
          <w:sz w:val="28"/>
        </w:rPr>
        <w:t>
      111. Изолирующие электрозащитные средства делятся на основные и дополнительные.</w:t>
      </w:r>
    </w:p>
    <w:bookmarkEnd w:id="144"/>
    <w:p>
      <w:pPr>
        <w:spacing w:after="0"/>
        <w:ind w:left="0"/>
        <w:jc w:val="both"/>
      </w:pPr>
      <w:r>
        <w:rPr>
          <w:rFonts w:ascii="Times New Roman"/>
          <w:b w:val="false"/>
          <w:i w:val="false"/>
          <w:color w:val="000000"/>
          <w:sz w:val="28"/>
        </w:rPr>
        <w:t>
      К основным электрозащитным средствам в электроустановках напряжением выше 1000 вольт относятся:</w:t>
      </w:r>
    </w:p>
    <w:p>
      <w:pPr>
        <w:spacing w:after="0"/>
        <w:ind w:left="0"/>
        <w:jc w:val="both"/>
      </w:pPr>
      <w:r>
        <w:rPr>
          <w:rFonts w:ascii="Times New Roman"/>
          <w:b w:val="false"/>
          <w:i w:val="false"/>
          <w:color w:val="000000"/>
          <w:sz w:val="28"/>
        </w:rPr>
        <w:t>
      1) изолирующие штанги всех видов;</w:t>
      </w:r>
    </w:p>
    <w:p>
      <w:pPr>
        <w:spacing w:after="0"/>
        <w:ind w:left="0"/>
        <w:jc w:val="both"/>
      </w:pPr>
      <w:r>
        <w:rPr>
          <w:rFonts w:ascii="Times New Roman"/>
          <w:b w:val="false"/>
          <w:i w:val="false"/>
          <w:color w:val="000000"/>
          <w:sz w:val="28"/>
        </w:rPr>
        <w:t>
      2) изолирующие и электроизмерительные клещи;</w:t>
      </w:r>
    </w:p>
    <w:p>
      <w:pPr>
        <w:spacing w:after="0"/>
        <w:ind w:left="0"/>
        <w:jc w:val="both"/>
      </w:pPr>
      <w:r>
        <w:rPr>
          <w:rFonts w:ascii="Times New Roman"/>
          <w:b w:val="false"/>
          <w:i w:val="false"/>
          <w:color w:val="000000"/>
          <w:sz w:val="28"/>
        </w:rPr>
        <w:t>
      3) указатели напряжения;</w:t>
      </w:r>
    </w:p>
    <w:p>
      <w:pPr>
        <w:spacing w:after="0"/>
        <w:ind w:left="0"/>
        <w:jc w:val="both"/>
      </w:pPr>
      <w:r>
        <w:rPr>
          <w:rFonts w:ascii="Times New Roman"/>
          <w:b w:val="false"/>
          <w:i w:val="false"/>
          <w:color w:val="000000"/>
          <w:sz w:val="28"/>
        </w:rPr>
        <w:t>
      4) устройства и приспособления для обеспечения безопасности при проведении испытаний и измерений в электроустановках (указатели напряжения для проверки совпадения фаз, устройства для прокола кабеля, указатели повреждения кабелей);</w:t>
      </w:r>
    </w:p>
    <w:p>
      <w:pPr>
        <w:spacing w:after="0"/>
        <w:ind w:left="0"/>
        <w:jc w:val="both"/>
      </w:pPr>
      <w:r>
        <w:rPr>
          <w:rFonts w:ascii="Times New Roman"/>
          <w:b w:val="false"/>
          <w:i w:val="false"/>
          <w:color w:val="000000"/>
          <w:sz w:val="28"/>
        </w:rPr>
        <w:t>
      5) прочие средства защиты, изолирующие устройства и приспособления для ремонтных работ под напряжением в электроустановках напряжением 110 кВт и выше (полимерные изоляторы, изолирующие лестницы).</w:t>
      </w:r>
    </w:p>
    <w:bookmarkStart w:name="z152" w:id="145"/>
    <w:p>
      <w:pPr>
        <w:spacing w:after="0"/>
        <w:ind w:left="0"/>
        <w:jc w:val="both"/>
      </w:pPr>
      <w:r>
        <w:rPr>
          <w:rFonts w:ascii="Times New Roman"/>
          <w:b w:val="false"/>
          <w:i w:val="false"/>
          <w:color w:val="000000"/>
          <w:sz w:val="28"/>
        </w:rPr>
        <w:t>
      112. К основным электрозащитным средствам в электроустановках напряжением до 1000 вольт относятся:</w:t>
      </w:r>
    </w:p>
    <w:bookmarkEnd w:id="145"/>
    <w:p>
      <w:pPr>
        <w:spacing w:after="0"/>
        <w:ind w:left="0"/>
        <w:jc w:val="both"/>
      </w:pPr>
      <w:r>
        <w:rPr>
          <w:rFonts w:ascii="Times New Roman"/>
          <w:b w:val="false"/>
          <w:i w:val="false"/>
          <w:color w:val="000000"/>
          <w:sz w:val="28"/>
        </w:rPr>
        <w:t>
      1) изолирующие штанги;</w:t>
      </w:r>
    </w:p>
    <w:p>
      <w:pPr>
        <w:spacing w:after="0"/>
        <w:ind w:left="0"/>
        <w:jc w:val="both"/>
      </w:pPr>
      <w:r>
        <w:rPr>
          <w:rFonts w:ascii="Times New Roman"/>
          <w:b w:val="false"/>
          <w:i w:val="false"/>
          <w:color w:val="000000"/>
          <w:sz w:val="28"/>
        </w:rPr>
        <w:t>
      2) изолирующие и электроизмерительные клещи;</w:t>
      </w:r>
    </w:p>
    <w:p>
      <w:pPr>
        <w:spacing w:after="0"/>
        <w:ind w:left="0"/>
        <w:jc w:val="both"/>
      </w:pPr>
      <w:r>
        <w:rPr>
          <w:rFonts w:ascii="Times New Roman"/>
          <w:b w:val="false"/>
          <w:i w:val="false"/>
          <w:color w:val="000000"/>
          <w:sz w:val="28"/>
        </w:rPr>
        <w:t>
      3) указатели напряжения;</w:t>
      </w:r>
    </w:p>
    <w:p>
      <w:pPr>
        <w:spacing w:after="0"/>
        <w:ind w:left="0"/>
        <w:jc w:val="both"/>
      </w:pPr>
      <w:r>
        <w:rPr>
          <w:rFonts w:ascii="Times New Roman"/>
          <w:b w:val="false"/>
          <w:i w:val="false"/>
          <w:color w:val="000000"/>
          <w:sz w:val="28"/>
        </w:rPr>
        <w:t>
      4) диэлектрические перчатки;</w:t>
      </w:r>
    </w:p>
    <w:p>
      <w:pPr>
        <w:spacing w:after="0"/>
        <w:ind w:left="0"/>
        <w:jc w:val="both"/>
      </w:pPr>
      <w:r>
        <w:rPr>
          <w:rFonts w:ascii="Times New Roman"/>
          <w:b w:val="false"/>
          <w:i w:val="false"/>
          <w:color w:val="000000"/>
          <w:sz w:val="28"/>
        </w:rPr>
        <w:t>
      5) изолированный инструмент.</w:t>
      </w:r>
    </w:p>
    <w:bookmarkStart w:name="z153" w:id="146"/>
    <w:p>
      <w:pPr>
        <w:spacing w:after="0"/>
        <w:ind w:left="0"/>
        <w:jc w:val="both"/>
      </w:pPr>
      <w:r>
        <w:rPr>
          <w:rFonts w:ascii="Times New Roman"/>
          <w:b w:val="false"/>
          <w:i w:val="false"/>
          <w:color w:val="000000"/>
          <w:sz w:val="28"/>
        </w:rPr>
        <w:t>
      113. К дополнительным электрозащитным средствам в электроустановках напряжением выше 1000 вольт относятся:</w:t>
      </w:r>
    </w:p>
    <w:bookmarkEnd w:id="146"/>
    <w:p>
      <w:pPr>
        <w:spacing w:after="0"/>
        <w:ind w:left="0"/>
        <w:jc w:val="both"/>
      </w:pPr>
      <w:r>
        <w:rPr>
          <w:rFonts w:ascii="Times New Roman"/>
          <w:b w:val="false"/>
          <w:i w:val="false"/>
          <w:color w:val="000000"/>
          <w:sz w:val="28"/>
        </w:rPr>
        <w:t>
      1) диэлектрические перчатки;</w:t>
      </w:r>
    </w:p>
    <w:p>
      <w:pPr>
        <w:spacing w:after="0"/>
        <w:ind w:left="0"/>
        <w:jc w:val="both"/>
      </w:pPr>
      <w:r>
        <w:rPr>
          <w:rFonts w:ascii="Times New Roman"/>
          <w:b w:val="false"/>
          <w:i w:val="false"/>
          <w:color w:val="000000"/>
          <w:sz w:val="28"/>
        </w:rPr>
        <w:t>
      2) диэлектрические боты;</w:t>
      </w:r>
    </w:p>
    <w:p>
      <w:pPr>
        <w:spacing w:after="0"/>
        <w:ind w:left="0"/>
        <w:jc w:val="both"/>
      </w:pPr>
      <w:r>
        <w:rPr>
          <w:rFonts w:ascii="Times New Roman"/>
          <w:b w:val="false"/>
          <w:i w:val="false"/>
          <w:color w:val="000000"/>
          <w:sz w:val="28"/>
        </w:rPr>
        <w:t>
      3) диэлектрические ковры;</w:t>
      </w:r>
    </w:p>
    <w:p>
      <w:pPr>
        <w:spacing w:after="0"/>
        <w:ind w:left="0"/>
        <w:jc w:val="both"/>
      </w:pPr>
      <w:r>
        <w:rPr>
          <w:rFonts w:ascii="Times New Roman"/>
          <w:b w:val="false"/>
          <w:i w:val="false"/>
          <w:color w:val="000000"/>
          <w:sz w:val="28"/>
        </w:rPr>
        <w:t>
      4) изолирующие подставки и накладки;</w:t>
      </w:r>
    </w:p>
    <w:p>
      <w:pPr>
        <w:spacing w:after="0"/>
        <w:ind w:left="0"/>
        <w:jc w:val="both"/>
      </w:pPr>
      <w:r>
        <w:rPr>
          <w:rFonts w:ascii="Times New Roman"/>
          <w:b w:val="false"/>
          <w:i w:val="false"/>
          <w:color w:val="000000"/>
          <w:sz w:val="28"/>
        </w:rPr>
        <w:t>
      5) изолирующие колпаки;</w:t>
      </w:r>
    </w:p>
    <w:p>
      <w:pPr>
        <w:spacing w:after="0"/>
        <w:ind w:left="0"/>
        <w:jc w:val="both"/>
      </w:pPr>
      <w:r>
        <w:rPr>
          <w:rFonts w:ascii="Times New Roman"/>
          <w:b w:val="false"/>
          <w:i w:val="false"/>
          <w:color w:val="000000"/>
          <w:sz w:val="28"/>
        </w:rPr>
        <w:t>
      6) штанги для переноса и выравнивания потенциала.</w:t>
      </w:r>
    </w:p>
    <w:bookmarkStart w:name="z154" w:id="147"/>
    <w:p>
      <w:pPr>
        <w:spacing w:after="0"/>
        <w:ind w:left="0"/>
        <w:jc w:val="both"/>
      </w:pPr>
      <w:r>
        <w:rPr>
          <w:rFonts w:ascii="Times New Roman"/>
          <w:b w:val="false"/>
          <w:i w:val="false"/>
          <w:color w:val="000000"/>
          <w:sz w:val="28"/>
        </w:rPr>
        <w:t>
      114. К дополнительным электрозащитным средствам для работы в электроустановках напряжением до 1000 В относятся:</w:t>
      </w:r>
    </w:p>
    <w:bookmarkEnd w:id="147"/>
    <w:p>
      <w:pPr>
        <w:spacing w:after="0"/>
        <w:ind w:left="0"/>
        <w:jc w:val="both"/>
      </w:pPr>
      <w:r>
        <w:rPr>
          <w:rFonts w:ascii="Times New Roman"/>
          <w:b w:val="false"/>
          <w:i w:val="false"/>
          <w:color w:val="000000"/>
          <w:sz w:val="28"/>
        </w:rPr>
        <w:t>
      1) диэлектрические галоши;</w:t>
      </w:r>
    </w:p>
    <w:p>
      <w:pPr>
        <w:spacing w:after="0"/>
        <w:ind w:left="0"/>
        <w:jc w:val="both"/>
      </w:pPr>
      <w:r>
        <w:rPr>
          <w:rFonts w:ascii="Times New Roman"/>
          <w:b w:val="false"/>
          <w:i w:val="false"/>
          <w:color w:val="000000"/>
          <w:sz w:val="28"/>
        </w:rPr>
        <w:t>
      2) диэлектрические ковры;</w:t>
      </w:r>
    </w:p>
    <w:p>
      <w:pPr>
        <w:spacing w:after="0"/>
        <w:ind w:left="0"/>
        <w:jc w:val="both"/>
      </w:pPr>
      <w:r>
        <w:rPr>
          <w:rFonts w:ascii="Times New Roman"/>
          <w:b w:val="false"/>
          <w:i w:val="false"/>
          <w:color w:val="000000"/>
          <w:sz w:val="28"/>
        </w:rPr>
        <w:t>
      3) изолирующие подставки и накладки;</w:t>
      </w:r>
    </w:p>
    <w:p>
      <w:pPr>
        <w:spacing w:after="0"/>
        <w:ind w:left="0"/>
        <w:jc w:val="both"/>
      </w:pPr>
      <w:r>
        <w:rPr>
          <w:rFonts w:ascii="Times New Roman"/>
          <w:b w:val="false"/>
          <w:i w:val="false"/>
          <w:color w:val="000000"/>
          <w:sz w:val="28"/>
        </w:rPr>
        <w:t>
      4) изолирующие колпаки.</w:t>
      </w:r>
    </w:p>
    <w:p>
      <w:pPr>
        <w:spacing w:after="0"/>
        <w:ind w:left="0"/>
        <w:jc w:val="both"/>
      </w:pPr>
      <w:r>
        <w:rPr>
          <w:rFonts w:ascii="Times New Roman"/>
          <w:b w:val="false"/>
          <w:i w:val="false"/>
          <w:color w:val="000000"/>
          <w:sz w:val="28"/>
        </w:rPr>
        <w:t xml:space="preserve">
      Нормы и сроки эксплуатационных и электрических испытаний средств защиты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Требованиям.</w:t>
      </w:r>
    </w:p>
    <w:bookmarkStart w:name="z155" w:id="148"/>
    <w:p>
      <w:pPr>
        <w:spacing w:after="0"/>
        <w:ind w:left="0"/>
        <w:jc w:val="left"/>
      </w:pPr>
      <w:r>
        <w:rPr>
          <w:rFonts w:ascii="Times New Roman"/>
          <w:b/>
          <w:i w:val="false"/>
          <w:color w:val="000000"/>
        </w:rPr>
        <w:t xml:space="preserve"> 12. Требования к производственным (технологическим) процессам</w:t>
      </w:r>
      <w:r>
        <w:br/>
      </w:r>
      <w:r>
        <w:rPr>
          <w:rFonts w:ascii="Times New Roman"/>
          <w:b/>
          <w:i w:val="false"/>
          <w:color w:val="000000"/>
        </w:rPr>
        <w:t>Параграф 1. Требования к производству работ</w:t>
      </w:r>
    </w:p>
    <w:bookmarkEnd w:id="148"/>
    <w:bookmarkStart w:name="z157" w:id="149"/>
    <w:p>
      <w:pPr>
        <w:spacing w:after="0"/>
        <w:ind w:left="0"/>
        <w:jc w:val="both"/>
      </w:pPr>
      <w:r>
        <w:rPr>
          <w:rFonts w:ascii="Times New Roman"/>
          <w:b w:val="false"/>
          <w:i w:val="false"/>
          <w:color w:val="000000"/>
          <w:sz w:val="28"/>
        </w:rPr>
        <w:t>
      115. Все работы, производимые в электроустановках, в отношении мер безопасности подразделяются на выполняемые:</w:t>
      </w:r>
    </w:p>
    <w:bookmarkEnd w:id="149"/>
    <w:p>
      <w:pPr>
        <w:spacing w:after="0"/>
        <w:ind w:left="0"/>
        <w:jc w:val="both"/>
      </w:pPr>
      <w:r>
        <w:rPr>
          <w:rFonts w:ascii="Times New Roman"/>
          <w:b w:val="false"/>
          <w:i w:val="false"/>
          <w:color w:val="000000"/>
          <w:sz w:val="28"/>
        </w:rPr>
        <w:t>
      со снятием напряжения;</w:t>
      </w:r>
    </w:p>
    <w:p>
      <w:pPr>
        <w:spacing w:after="0"/>
        <w:ind w:left="0"/>
        <w:jc w:val="both"/>
      </w:pPr>
      <w:r>
        <w:rPr>
          <w:rFonts w:ascii="Times New Roman"/>
          <w:b w:val="false"/>
          <w:i w:val="false"/>
          <w:color w:val="000000"/>
          <w:sz w:val="28"/>
        </w:rPr>
        <w:t>
      без снятия напряжения на токоведущих частях и вблизи них;</w:t>
      </w:r>
    </w:p>
    <w:p>
      <w:pPr>
        <w:spacing w:after="0"/>
        <w:ind w:left="0"/>
        <w:jc w:val="both"/>
      </w:pPr>
      <w:r>
        <w:rPr>
          <w:rFonts w:ascii="Times New Roman"/>
          <w:b w:val="false"/>
          <w:i w:val="false"/>
          <w:color w:val="000000"/>
          <w:sz w:val="28"/>
        </w:rPr>
        <w:t>
      без снятия напряжения вдали от токоведущих частей, находящихся под напряжением.</w:t>
      </w:r>
    </w:p>
    <w:p>
      <w:pPr>
        <w:spacing w:after="0"/>
        <w:ind w:left="0"/>
        <w:jc w:val="both"/>
      </w:pPr>
      <w:r>
        <w:rPr>
          <w:rFonts w:ascii="Times New Roman"/>
          <w:b w:val="false"/>
          <w:i w:val="false"/>
          <w:color w:val="000000"/>
          <w:sz w:val="28"/>
        </w:rPr>
        <w:t>
      При одновременной работе в электроустановках напряжением до и выше 1000 В категории работ определяются применительно к электроустановкам напряжением выше 1000 В.</w:t>
      </w:r>
    </w:p>
    <w:bookmarkStart w:name="z158" w:id="150"/>
    <w:p>
      <w:pPr>
        <w:spacing w:after="0"/>
        <w:ind w:left="0"/>
        <w:jc w:val="both"/>
      </w:pPr>
      <w:r>
        <w:rPr>
          <w:rFonts w:ascii="Times New Roman"/>
          <w:b w:val="false"/>
          <w:i w:val="false"/>
          <w:color w:val="000000"/>
          <w:sz w:val="28"/>
        </w:rPr>
        <w:t>
      116. К работам, выполняемым со снятием напряжения, относятся работы, которые производятся в электроустановке (или части ее), в которой со всех токоведущих частей снято напряжение.</w:t>
      </w:r>
    </w:p>
    <w:bookmarkEnd w:id="150"/>
    <w:bookmarkStart w:name="z159" w:id="151"/>
    <w:p>
      <w:pPr>
        <w:spacing w:after="0"/>
        <w:ind w:left="0"/>
        <w:jc w:val="both"/>
      </w:pPr>
      <w:r>
        <w:rPr>
          <w:rFonts w:ascii="Times New Roman"/>
          <w:b w:val="false"/>
          <w:i w:val="false"/>
          <w:color w:val="000000"/>
          <w:sz w:val="28"/>
        </w:rPr>
        <w:t>
      117. К работам, выполняемым без снятия напряжения на токоведущих частях и вблизи них, относятся работы, проводимые непосредственно на этих частях.</w:t>
      </w:r>
    </w:p>
    <w:bookmarkEnd w:id="151"/>
    <w:p>
      <w:pPr>
        <w:spacing w:after="0"/>
        <w:ind w:left="0"/>
        <w:jc w:val="both"/>
      </w:pPr>
      <w:r>
        <w:rPr>
          <w:rFonts w:ascii="Times New Roman"/>
          <w:b w:val="false"/>
          <w:i w:val="false"/>
          <w:color w:val="000000"/>
          <w:sz w:val="28"/>
        </w:rPr>
        <w:t>
      В электроустановках напряжением 3-35 кВт к указанным относятся работы, выполняемые на расстоянии менее 0,6 м до токоведущих частей от людей и применяемых ими инструментов и приспособлений, временных ограждений; от механизмов и грузоподъемных машин в рабочем и транспортном положениях; от стропов грузозахватных приспособлений и грузов - менее 1,0 м.</w:t>
      </w:r>
    </w:p>
    <w:p>
      <w:pPr>
        <w:spacing w:after="0"/>
        <w:ind w:left="0"/>
        <w:jc w:val="both"/>
      </w:pPr>
      <w:r>
        <w:rPr>
          <w:rFonts w:ascii="Times New Roman"/>
          <w:b w:val="false"/>
          <w:i w:val="false"/>
          <w:color w:val="000000"/>
          <w:sz w:val="28"/>
        </w:rPr>
        <w:t>
      Работы без снятия напряжения на токоведущих частях и вблизи них выполняются двумя лицами, из которых производитель работ должен иметь группу по электробезопасности не ниже IV, остальные - не ниже III группы.</w:t>
      </w:r>
    </w:p>
    <w:bookmarkStart w:name="z160" w:id="152"/>
    <w:p>
      <w:pPr>
        <w:spacing w:after="0"/>
        <w:ind w:left="0"/>
        <w:jc w:val="both"/>
      </w:pPr>
      <w:r>
        <w:rPr>
          <w:rFonts w:ascii="Times New Roman"/>
          <w:b w:val="false"/>
          <w:i w:val="false"/>
          <w:color w:val="000000"/>
          <w:sz w:val="28"/>
        </w:rPr>
        <w:t xml:space="preserve">
      118. Работой без снятия напряжения, вдали от токоведущих частей, находящихся под напряжением, считается работа, при которой исключено приближение работающих людей и используемых ими ремонтной оснастки и инструмента к токоведущим частям на расстояние, меньше указанного в </w:t>
      </w:r>
      <w:r>
        <w:rPr>
          <w:rFonts w:ascii="Times New Roman"/>
          <w:b w:val="false"/>
          <w:i w:val="false"/>
          <w:color w:val="000000"/>
          <w:sz w:val="28"/>
        </w:rPr>
        <w:t>пункте 121</w:t>
      </w:r>
      <w:r>
        <w:rPr>
          <w:rFonts w:ascii="Times New Roman"/>
          <w:b w:val="false"/>
          <w:i w:val="false"/>
          <w:color w:val="000000"/>
          <w:sz w:val="28"/>
        </w:rPr>
        <w:t xml:space="preserve"> настоящих Требований, и не требуется принятия технических или организационных мер для предотвращения такого приближения.</w:t>
      </w:r>
    </w:p>
    <w:bookmarkEnd w:id="152"/>
    <w:bookmarkStart w:name="z161" w:id="153"/>
    <w:p>
      <w:pPr>
        <w:spacing w:after="0"/>
        <w:ind w:left="0"/>
        <w:jc w:val="both"/>
      </w:pPr>
      <w:r>
        <w:rPr>
          <w:rFonts w:ascii="Times New Roman"/>
          <w:b w:val="false"/>
          <w:i w:val="false"/>
          <w:color w:val="000000"/>
          <w:sz w:val="28"/>
        </w:rPr>
        <w:t>
      119. Работа в электроустановках производится при соблюдении следующих условий:</w:t>
      </w:r>
    </w:p>
    <w:bookmarkEnd w:id="153"/>
    <w:p>
      <w:pPr>
        <w:spacing w:after="0"/>
        <w:ind w:left="0"/>
        <w:jc w:val="both"/>
      </w:pPr>
      <w:r>
        <w:rPr>
          <w:rFonts w:ascii="Times New Roman"/>
          <w:b w:val="false"/>
          <w:i w:val="false"/>
          <w:color w:val="000000"/>
          <w:sz w:val="28"/>
        </w:rPr>
        <w:t xml:space="preserve">
      1) на работу дается распоряжение начальника участка: устное, телефонное, письменное, наряд-допуск для работ в электроустановках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Требованиям. Исключение составляют работы, выполняемые дежурным персоналом в порядке текущей эксплуатации;</w:t>
      </w:r>
    </w:p>
    <w:p>
      <w:pPr>
        <w:spacing w:after="0"/>
        <w:ind w:left="0"/>
        <w:jc w:val="both"/>
      </w:pPr>
      <w:r>
        <w:rPr>
          <w:rFonts w:ascii="Times New Roman"/>
          <w:b w:val="false"/>
          <w:i w:val="false"/>
          <w:color w:val="000000"/>
          <w:sz w:val="28"/>
        </w:rPr>
        <w:t>
      2) до начала работ выполняются технические и организационные мероприятия, обеспечивающие безопасность работающих.</w:t>
      </w:r>
    </w:p>
    <w:p>
      <w:pPr>
        <w:spacing w:after="0"/>
        <w:ind w:left="0"/>
        <w:jc w:val="both"/>
      </w:pPr>
      <w:r>
        <w:rPr>
          <w:rFonts w:ascii="Times New Roman"/>
          <w:b w:val="false"/>
          <w:i w:val="false"/>
          <w:color w:val="000000"/>
          <w:sz w:val="28"/>
        </w:rPr>
        <w:t>
      Перечень работ, проводимых в порядке текущей эксплуатации, утверждается главным инженером (техническим директором) предприятия (филиала).</w:t>
      </w:r>
    </w:p>
    <w:bookmarkStart w:name="z162" w:id="154"/>
    <w:p>
      <w:pPr>
        <w:spacing w:after="0"/>
        <w:ind w:left="0"/>
        <w:jc w:val="both"/>
      </w:pPr>
      <w:r>
        <w:rPr>
          <w:rFonts w:ascii="Times New Roman"/>
          <w:b w:val="false"/>
          <w:i w:val="false"/>
          <w:color w:val="000000"/>
          <w:sz w:val="28"/>
        </w:rPr>
        <w:t>
      120. После исчезновения напряжения оно подается в электроустановку без предупреждения как в условиях нормальной эксплуатации, так и в аварийных случаях.</w:t>
      </w:r>
    </w:p>
    <w:bookmarkEnd w:id="154"/>
    <w:bookmarkStart w:name="z163" w:id="155"/>
    <w:p>
      <w:pPr>
        <w:spacing w:after="0"/>
        <w:ind w:left="0"/>
        <w:jc w:val="both"/>
      </w:pPr>
      <w:r>
        <w:rPr>
          <w:rFonts w:ascii="Times New Roman"/>
          <w:b w:val="false"/>
          <w:i w:val="false"/>
          <w:color w:val="000000"/>
          <w:sz w:val="28"/>
        </w:rPr>
        <w:t>
      121. Длинные предметы (лестницы) используются для работы в распределительных устройствах с не огражденными токоведущими частями, под постоянным наблюдением руководителя работ.</w:t>
      </w:r>
    </w:p>
    <w:bookmarkEnd w:id="155"/>
    <w:bookmarkStart w:name="z164" w:id="156"/>
    <w:p>
      <w:pPr>
        <w:spacing w:after="0"/>
        <w:ind w:left="0"/>
        <w:jc w:val="both"/>
      </w:pPr>
      <w:r>
        <w:rPr>
          <w:rFonts w:ascii="Times New Roman"/>
          <w:b w:val="false"/>
          <w:i w:val="false"/>
          <w:color w:val="000000"/>
          <w:sz w:val="28"/>
        </w:rPr>
        <w:t>
      122. Установка и снятие предохранителей производятся при снятом напряжении.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w:t>
      </w:r>
    </w:p>
    <w:bookmarkEnd w:id="156"/>
    <w:p>
      <w:pPr>
        <w:spacing w:after="0"/>
        <w:ind w:left="0"/>
        <w:jc w:val="both"/>
      </w:pPr>
      <w:r>
        <w:rPr>
          <w:rFonts w:ascii="Times New Roman"/>
          <w:b w:val="false"/>
          <w:i w:val="false"/>
          <w:color w:val="000000"/>
          <w:sz w:val="28"/>
        </w:rPr>
        <w:t>
      Под напряжением и под нагрузкой допускается снимать и устанавливать предохранители трансформаторов напряжения и предохранители пробочного типа в электроустановках напряжением до 1000 В.</w:t>
      </w:r>
    </w:p>
    <w:bookmarkStart w:name="z165" w:id="157"/>
    <w:p>
      <w:pPr>
        <w:spacing w:after="0"/>
        <w:ind w:left="0"/>
        <w:jc w:val="both"/>
      </w:pPr>
      <w:r>
        <w:rPr>
          <w:rFonts w:ascii="Times New Roman"/>
          <w:b w:val="false"/>
          <w:i w:val="false"/>
          <w:color w:val="000000"/>
          <w:sz w:val="28"/>
        </w:rPr>
        <w:t>
      123. При снятии и установке предохранителей под напряжением следует пользоваться:</w:t>
      </w:r>
    </w:p>
    <w:bookmarkEnd w:id="157"/>
    <w:p>
      <w:pPr>
        <w:spacing w:after="0"/>
        <w:ind w:left="0"/>
        <w:jc w:val="both"/>
      </w:pPr>
      <w:r>
        <w:rPr>
          <w:rFonts w:ascii="Times New Roman"/>
          <w:b w:val="false"/>
          <w:i w:val="false"/>
          <w:color w:val="000000"/>
          <w:sz w:val="28"/>
        </w:rPr>
        <w:t>
      в электроустановках напряжением выше 1000 В изолирующими клещами (штангой), диэлектрическими перчатками и защитными очками (маской);</w:t>
      </w:r>
    </w:p>
    <w:p>
      <w:pPr>
        <w:spacing w:after="0"/>
        <w:ind w:left="0"/>
        <w:jc w:val="both"/>
      </w:pPr>
      <w:r>
        <w:rPr>
          <w:rFonts w:ascii="Times New Roman"/>
          <w:b w:val="false"/>
          <w:i w:val="false"/>
          <w:color w:val="000000"/>
          <w:sz w:val="28"/>
        </w:rPr>
        <w:t>
      в электроустановках напряжением до 1000 В изолирующими клещами или диэлектрическими перчатками, а при открытых плавких вставок и защитными очками (маской).</w:t>
      </w:r>
    </w:p>
    <w:bookmarkStart w:name="z166" w:id="158"/>
    <w:p>
      <w:pPr>
        <w:spacing w:after="0"/>
        <w:ind w:left="0"/>
        <w:jc w:val="both"/>
      </w:pPr>
      <w:r>
        <w:rPr>
          <w:rFonts w:ascii="Times New Roman"/>
          <w:b w:val="false"/>
          <w:i w:val="false"/>
          <w:color w:val="000000"/>
          <w:sz w:val="28"/>
        </w:rPr>
        <w:t>
      124. В электроустановках напряжением выше 1000 В работы без снятия напряжения на токоведущих частях и вблизи них производятся с применением средств защиты для изоляции человека от токоведущих частей либо от земли.</w:t>
      </w:r>
    </w:p>
    <w:bookmarkEnd w:id="158"/>
    <w:bookmarkStart w:name="z167" w:id="159"/>
    <w:p>
      <w:pPr>
        <w:spacing w:after="0"/>
        <w:ind w:left="0"/>
        <w:jc w:val="both"/>
      </w:pPr>
      <w:r>
        <w:rPr>
          <w:rFonts w:ascii="Times New Roman"/>
          <w:b w:val="false"/>
          <w:i w:val="false"/>
          <w:color w:val="000000"/>
          <w:sz w:val="28"/>
        </w:rPr>
        <w:t>
      125. При работе в электроустановках напряжением до 1000 В без снятия напряжения на токоведущих частях и вблизи них следует:</w:t>
      </w:r>
    </w:p>
    <w:bookmarkEnd w:id="159"/>
    <w:p>
      <w:pPr>
        <w:spacing w:after="0"/>
        <w:ind w:left="0"/>
        <w:jc w:val="both"/>
      </w:pPr>
      <w:r>
        <w:rPr>
          <w:rFonts w:ascii="Times New Roman"/>
          <w:b w:val="false"/>
          <w:i w:val="false"/>
          <w:color w:val="000000"/>
          <w:sz w:val="28"/>
        </w:rPr>
        <w:t>
      оградить расположенные вблизи рабочего места другие токоведущие части, находящиеся под напряжением, к которым возможно прикосновение;</w:t>
      </w:r>
    </w:p>
    <w:p>
      <w:pPr>
        <w:spacing w:after="0"/>
        <w:ind w:left="0"/>
        <w:jc w:val="both"/>
      </w:pPr>
      <w:r>
        <w:rPr>
          <w:rFonts w:ascii="Times New Roman"/>
          <w:b w:val="false"/>
          <w:i w:val="false"/>
          <w:color w:val="000000"/>
          <w:sz w:val="28"/>
        </w:rPr>
        <w:t>
      работать в диэлектрических галошах или стоя на изолирующей подставке либо на диэлектрическом коврике;</w:t>
      </w:r>
    </w:p>
    <w:p>
      <w:pPr>
        <w:spacing w:after="0"/>
        <w:ind w:left="0"/>
        <w:jc w:val="both"/>
      </w:pPr>
      <w:r>
        <w:rPr>
          <w:rFonts w:ascii="Times New Roman"/>
          <w:b w:val="false"/>
          <w:i w:val="false"/>
          <w:color w:val="000000"/>
          <w:sz w:val="28"/>
        </w:rPr>
        <w:t>
      применять инструмент с изолирующими рукоятками (у отверток, изолирован стержень), при отсутствии такого инструмента пользоваться диэлектрическими перчатками.</w:t>
      </w:r>
    </w:p>
    <w:bookmarkStart w:name="z168" w:id="160"/>
    <w:p>
      <w:pPr>
        <w:spacing w:after="0"/>
        <w:ind w:left="0"/>
        <w:jc w:val="both"/>
      </w:pPr>
      <w:r>
        <w:rPr>
          <w:rFonts w:ascii="Times New Roman"/>
          <w:b w:val="false"/>
          <w:i w:val="false"/>
          <w:color w:val="000000"/>
          <w:sz w:val="28"/>
        </w:rPr>
        <w:t>
      126. При производстве работ без снятия напряжения на токоведущих частях с помощью изолирующих средств защиты следует:</w:t>
      </w:r>
    </w:p>
    <w:bookmarkEnd w:id="160"/>
    <w:p>
      <w:pPr>
        <w:spacing w:after="0"/>
        <w:ind w:left="0"/>
        <w:jc w:val="both"/>
      </w:pPr>
      <w:r>
        <w:rPr>
          <w:rFonts w:ascii="Times New Roman"/>
          <w:b w:val="false"/>
          <w:i w:val="false"/>
          <w:color w:val="000000"/>
          <w:sz w:val="28"/>
        </w:rPr>
        <w:t>
      держать изолирующие части средств защиты за рукоятки до ограничительного кольца;</w:t>
      </w:r>
    </w:p>
    <w:p>
      <w:pPr>
        <w:spacing w:after="0"/>
        <w:ind w:left="0"/>
        <w:jc w:val="both"/>
      </w:pPr>
      <w:r>
        <w:rPr>
          <w:rFonts w:ascii="Times New Roman"/>
          <w:b w:val="false"/>
          <w:i w:val="false"/>
          <w:color w:val="000000"/>
          <w:sz w:val="28"/>
        </w:rPr>
        <w:t>
      располагать изолирующие части средств защиты так, чтобы не возникла опасность перекрытия по поверхности изоляции между токоведущими частями двух фаз или замыкания на землю;</w:t>
      </w:r>
    </w:p>
    <w:p>
      <w:pPr>
        <w:spacing w:after="0"/>
        <w:ind w:left="0"/>
        <w:jc w:val="both"/>
      </w:pPr>
      <w:r>
        <w:rPr>
          <w:rFonts w:ascii="Times New Roman"/>
          <w:b w:val="false"/>
          <w:i w:val="false"/>
          <w:color w:val="000000"/>
          <w:sz w:val="28"/>
        </w:rPr>
        <w:t>
      пользоваться средствами защиты с сухими и чистыми изолирующими частями и неповрежденным лаковым покрытием.</w:t>
      </w:r>
    </w:p>
    <w:bookmarkStart w:name="z169" w:id="161"/>
    <w:p>
      <w:pPr>
        <w:spacing w:after="0"/>
        <w:ind w:left="0"/>
        <w:jc w:val="both"/>
      </w:pPr>
      <w:r>
        <w:rPr>
          <w:rFonts w:ascii="Times New Roman"/>
          <w:b w:val="false"/>
          <w:i w:val="false"/>
          <w:color w:val="000000"/>
          <w:sz w:val="28"/>
        </w:rPr>
        <w:t>
      127. При работе с применением электрозащитных средств (изолирующие штанги и клещи, электроизмерительные клещи, указатели напряжения) допускается приближение персонала к токоведущим частям на расстояние, определяемое длиной изолирующей части этих средств.</w:t>
      </w:r>
    </w:p>
    <w:bookmarkEnd w:id="161"/>
    <w:bookmarkStart w:name="z170" w:id="162"/>
    <w:p>
      <w:pPr>
        <w:spacing w:after="0"/>
        <w:ind w:left="0"/>
        <w:jc w:val="both"/>
      </w:pPr>
      <w:r>
        <w:rPr>
          <w:rFonts w:ascii="Times New Roman"/>
          <w:b w:val="false"/>
          <w:i w:val="false"/>
          <w:color w:val="000000"/>
          <w:sz w:val="28"/>
        </w:rPr>
        <w:t>
      128. В электроустановках не допускается работать в согнутом положении, если при выпрямлении расстояние до токоведущих частей будет меньше 0,6 м. При производстве работ около неогражденных токоведущих частей не допускается располагаться так, чтобы эти части находились сзади или с обеих боковых сторон.</w:t>
      </w:r>
    </w:p>
    <w:bookmarkEnd w:id="162"/>
    <w:bookmarkStart w:name="z171" w:id="163"/>
    <w:p>
      <w:pPr>
        <w:spacing w:after="0"/>
        <w:ind w:left="0"/>
        <w:jc w:val="both"/>
      </w:pPr>
      <w:r>
        <w:rPr>
          <w:rFonts w:ascii="Times New Roman"/>
          <w:b w:val="false"/>
          <w:i w:val="false"/>
          <w:color w:val="000000"/>
          <w:sz w:val="28"/>
        </w:rPr>
        <w:t>
      129. В помещениях с повышенной опасностью работы на неотключенных токоведущих частях производятся с применением дополнительных мер безопасности, определяемых лицами, выдающими наряд или отдающими распоряжение.</w:t>
      </w:r>
    </w:p>
    <w:bookmarkEnd w:id="163"/>
    <w:p>
      <w:pPr>
        <w:spacing w:after="0"/>
        <w:ind w:left="0"/>
        <w:jc w:val="both"/>
      </w:pPr>
      <w:r>
        <w:rPr>
          <w:rFonts w:ascii="Times New Roman"/>
          <w:b w:val="false"/>
          <w:i w:val="false"/>
          <w:color w:val="000000"/>
          <w:sz w:val="28"/>
        </w:rPr>
        <w:t>
      В особо опасных помещениях работа на неотключенных токоведущих частях производится при напряжении не свыше 12 В.</w:t>
      </w:r>
    </w:p>
    <w:bookmarkStart w:name="z172" w:id="164"/>
    <w:p>
      <w:pPr>
        <w:spacing w:after="0"/>
        <w:ind w:left="0"/>
        <w:jc w:val="left"/>
      </w:pPr>
      <w:r>
        <w:rPr>
          <w:rFonts w:ascii="Times New Roman"/>
          <w:b/>
          <w:i w:val="false"/>
          <w:color w:val="000000"/>
        </w:rPr>
        <w:t xml:space="preserve"> Параграф 2. Технические мероприятия, обеспечивающие</w:t>
      </w:r>
      <w:r>
        <w:br/>
      </w:r>
      <w:r>
        <w:rPr>
          <w:rFonts w:ascii="Times New Roman"/>
          <w:b/>
          <w:i w:val="false"/>
          <w:color w:val="000000"/>
        </w:rPr>
        <w:t>безопасность работ, выполняемых со снятием напряжения</w:t>
      </w:r>
    </w:p>
    <w:bookmarkEnd w:id="164"/>
    <w:bookmarkStart w:name="z173" w:id="165"/>
    <w:p>
      <w:pPr>
        <w:spacing w:after="0"/>
        <w:ind w:left="0"/>
        <w:jc w:val="both"/>
      </w:pPr>
      <w:r>
        <w:rPr>
          <w:rFonts w:ascii="Times New Roman"/>
          <w:b w:val="false"/>
          <w:i w:val="false"/>
          <w:color w:val="000000"/>
          <w:sz w:val="28"/>
        </w:rPr>
        <w:t xml:space="preserve">
      130. Технические мероприятия, обеспечивающие безопасность работ, выполняемых со снятием напряжения, обеспечиваются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электроустановок потребителей, утвержденным постановлением Правительства Республики Казахстан от 24 октября 2012 года № 1353.</w:t>
      </w:r>
    </w:p>
    <w:bookmarkEnd w:id="165"/>
    <w:p>
      <w:pPr>
        <w:spacing w:after="0"/>
        <w:ind w:left="0"/>
        <w:jc w:val="both"/>
      </w:pPr>
      <w:r>
        <w:rPr>
          <w:rFonts w:ascii="Times New Roman"/>
          <w:b w:val="false"/>
          <w:i w:val="false"/>
          <w:color w:val="000000"/>
          <w:sz w:val="28"/>
        </w:rPr>
        <w:t>
      Для подготовки рабочего места при работах со снятием напряжения в указанном порядке выполняются следующие технические мероприятия:</w:t>
      </w:r>
    </w:p>
    <w:p>
      <w:pPr>
        <w:spacing w:after="0"/>
        <w:ind w:left="0"/>
        <w:jc w:val="both"/>
      </w:pPr>
      <w:r>
        <w:rPr>
          <w:rFonts w:ascii="Times New Roman"/>
          <w:b w:val="false"/>
          <w:i w:val="false"/>
          <w:color w:val="000000"/>
          <w:sz w:val="28"/>
        </w:rPr>
        <w:t>
      1) производятся необходимые отключения и принимаются меры, препятствующие подаче напряжения на место работы вследствие ошибочного или самопроизвольного включения коммутационной аппаратуры;</w:t>
      </w:r>
    </w:p>
    <w:p>
      <w:pPr>
        <w:spacing w:after="0"/>
        <w:ind w:left="0"/>
        <w:jc w:val="both"/>
      </w:pPr>
      <w:r>
        <w:rPr>
          <w:rFonts w:ascii="Times New Roman"/>
          <w:b w:val="false"/>
          <w:i w:val="false"/>
          <w:color w:val="000000"/>
          <w:sz w:val="28"/>
        </w:rPr>
        <w:t>
      2) на приводах ручного и на ключах дистанционного управления коммутационной аппаратуры вывешиваются предупреждающие плакаты;</w:t>
      </w:r>
    </w:p>
    <w:p>
      <w:pPr>
        <w:spacing w:after="0"/>
        <w:ind w:left="0"/>
        <w:jc w:val="both"/>
      </w:pPr>
      <w:r>
        <w:rPr>
          <w:rFonts w:ascii="Times New Roman"/>
          <w:b w:val="false"/>
          <w:i w:val="false"/>
          <w:color w:val="000000"/>
          <w:sz w:val="28"/>
        </w:rPr>
        <w:t>
      3) проверяется отсутствие напряжения на токоведущих частях, на которых наложено заземление для защиты людей от поражения электрическим током;</w:t>
      </w:r>
    </w:p>
    <w:p>
      <w:pPr>
        <w:spacing w:after="0"/>
        <w:ind w:left="0"/>
        <w:jc w:val="both"/>
      </w:pPr>
      <w:r>
        <w:rPr>
          <w:rFonts w:ascii="Times New Roman"/>
          <w:b w:val="false"/>
          <w:i w:val="false"/>
          <w:color w:val="000000"/>
          <w:sz w:val="28"/>
        </w:rPr>
        <w:t>
      4) налагается заземление (включение заземляющих ножей, где они отсутствуют, установление переносных заземлений);</w:t>
      </w:r>
    </w:p>
    <w:p>
      <w:pPr>
        <w:spacing w:after="0"/>
        <w:ind w:left="0"/>
        <w:jc w:val="both"/>
      </w:pPr>
      <w:r>
        <w:rPr>
          <w:rFonts w:ascii="Times New Roman"/>
          <w:b w:val="false"/>
          <w:i w:val="false"/>
          <w:color w:val="000000"/>
          <w:sz w:val="28"/>
        </w:rPr>
        <w:t>
      5) вывешиваются предупреждающие и предписывающие плакаты, ограждаются рабочие места и оставшиеся под напряжением токоведущие части. В зависимости от местных условий токоведущие части ограждаются до или после наложения заземлений.</w:t>
      </w:r>
    </w:p>
    <w:p>
      <w:pPr>
        <w:spacing w:after="0"/>
        <w:ind w:left="0"/>
        <w:jc w:val="both"/>
      </w:pPr>
      <w:r>
        <w:rPr>
          <w:rFonts w:ascii="Times New Roman"/>
          <w:b w:val="false"/>
          <w:i w:val="false"/>
          <w:color w:val="000000"/>
          <w:sz w:val="28"/>
        </w:rPr>
        <w:t>
      При оперативном обслуживании электроустановки двумя или более лицами в смену, перечисленные в настоящем пункте Требований мероприятия выполняются двумя лицами. При обслуживании их может выполнять одно лицо, кроме наложения переносных заземлений в электроустановках напряжением выше 1000 В и производства переключений, проводимых на двух или более присоединениях в электроустановках напряжением выше 1000 В, не имеющих действующих устройств блокировки разъединителей от неправильных действий.</w:t>
      </w:r>
    </w:p>
    <w:bookmarkStart w:name="z174" w:id="166"/>
    <w:p>
      <w:pPr>
        <w:spacing w:after="0"/>
        <w:ind w:left="0"/>
        <w:jc w:val="left"/>
      </w:pPr>
      <w:r>
        <w:rPr>
          <w:rFonts w:ascii="Times New Roman"/>
          <w:b/>
          <w:i w:val="false"/>
          <w:color w:val="000000"/>
        </w:rPr>
        <w:t xml:space="preserve"> 13. Требования безопасности при обслуживании</w:t>
      </w:r>
      <w:r>
        <w:br/>
      </w:r>
      <w:r>
        <w:rPr>
          <w:rFonts w:ascii="Times New Roman"/>
          <w:b/>
          <w:i w:val="false"/>
          <w:color w:val="000000"/>
        </w:rPr>
        <w:t>радиоустановок, снабженных блокировкой</w:t>
      </w:r>
      <w:r>
        <w:br/>
      </w:r>
      <w:r>
        <w:rPr>
          <w:rFonts w:ascii="Times New Roman"/>
          <w:b/>
          <w:i w:val="false"/>
          <w:color w:val="000000"/>
        </w:rPr>
        <w:t>Параграф 1. Эксплуатация оборудования, снабженного блокировкой</w:t>
      </w:r>
    </w:p>
    <w:bookmarkEnd w:id="166"/>
    <w:bookmarkStart w:name="z176" w:id="167"/>
    <w:p>
      <w:pPr>
        <w:spacing w:after="0"/>
        <w:ind w:left="0"/>
        <w:jc w:val="both"/>
      </w:pPr>
      <w:r>
        <w:rPr>
          <w:rFonts w:ascii="Times New Roman"/>
          <w:b w:val="false"/>
          <w:i w:val="false"/>
          <w:color w:val="000000"/>
          <w:sz w:val="28"/>
        </w:rPr>
        <w:t>
      131. Оборудование эксплуатируется при установленных и исправных ограждениях, закрытых дверях и вдвинутых блоках, с исправной и включенной блокировкой. Дежурному персоналу в процессе эксплуатации оборудования не допускается снимать панели ограждения, крепящиеся с помощью болтовых или винтовых соединений.</w:t>
      </w:r>
    </w:p>
    <w:bookmarkEnd w:id="167"/>
    <w:bookmarkStart w:name="z177" w:id="168"/>
    <w:p>
      <w:pPr>
        <w:spacing w:after="0"/>
        <w:ind w:left="0"/>
        <w:jc w:val="both"/>
      </w:pPr>
      <w:r>
        <w:rPr>
          <w:rFonts w:ascii="Times New Roman"/>
          <w:b w:val="false"/>
          <w:i w:val="false"/>
          <w:color w:val="000000"/>
          <w:sz w:val="28"/>
        </w:rPr>
        <w:t>
      132. Перед каждым включением оборудования дежурный персонал проверяет отсутствие людей за ограждением, закрывает двери, вдвигает блоки и устанавливает на свои места принадлежащие установке ключи от разъединителя механической блокировки.</w:t>
      </w:r>
    </w:p>
    <w:bookmarkEnd w:id="168"/>
    <w:bookmarkStart w:name="z178" w:id="169"/>
    <w:p>
      <w:pPr>
        <w:spacing w:after="0"/>
        <w:ind w:left="0"/>
        <w:jc w:val="both"/>
      </w:pPr>
      <w:r>
        <w:rPr>
          <w:rFonts w:ascii="Times New Roman"/>
          <w:b w:val="false"/>
          <w:i w:val="false"/>
          <w:color w:val="000000"/>
          <w:sz w:val="28"/>
        </w:rPr>
        <w:t>
      133. При размещении оборудования на разных этажах и в различных помещениях, за 5-6 секунд перед нажатием кнопки дистанционного включения оборудования дежурный персонал на 2-3 секунды дает звуковой сигнал, предупреждающий об опасности людей, находящихся вблизи от дистанционно включаемого оборудования. Приборы звуковой сигнализации (сирены, "ревуны", звонки) располагаются так, чтобы сигнал был хорошо слышен во всех помещениях, где находится дистанционно включаемое оборудование.</w:t>
      </w:r>
    </w:p>
    <w:bookmarkEnd w:id="169"/>
    <w:bookmarkStart w:name="z179" w:id="170"/>
    <w:p>
      <w:pPr>
        <w:spacing w:after="0"/>
        <w:ind w:left="0"/>
        <w:jc w:val="both"/>
      </w:pPr>
      <w:r>
        <w:rPr>
          <w:rFonts w:ascii="Times New Roman"/>
          <w:b w:val="false"/>
          <w:i w:val="false"/>
          <w:color w:val="000000"/>
          <w:sz w:val="28"/>
        </w:rPr>
        <w:t>
      134. Работы по оперативному обслуживанию оборудования (перестройки передатчиков), во время которых следует заходить за ограждения, выдвигать блоки или открывать шкафы, ведутся без наряда с записью в эксплуатационной документации, если не истек срок проверки блокировки.</w:t>
      </w:r>
    </w:p>
    <w:bookmarkEnd w:id="170"/>
    <w:bookmarkStart w:name="z180" w:id="171"/>
    <w:p>
      <w:pPr>
        <w:spacing w:after="0"/>
        <w:ind w:left="0"/>
        <w:jc w:val="both"/>
      </w:pPr>
      <w:r>
        <w:rPr>
          <w:rFonts w:ascii="Times New Roman"/>
          <w:b w:val="false"/>
          <w:i w:val="false"/>
          <w:color w:val="000000"/>
          <w:sz w:val="28"/>
        </w:rPr>
        <w:t>
      135. Дежурный персонал, осуществляющий работы, связанные с открыванием шкафов и заходом за ограждение, перед началом работ:</w:t>
      </w:r>
    </w:p>
    <w:bookmarkEnd w:id="171"/>
    <w:p>
      <w:pPr>
        <w:spacing w:after="0"/>
        <w:ind w:left="0"/>
        <w:jc w:val="both"/>
      </w:pPr>
      <w:r>
        <w:rPr>
          <w:rFonts w:ascii="Times New Roman"/>
          <w:b w:val="false"/>
          <w:i w:val="false"/>
          <w:color w:val="000000"/>
          <w:sz w:val="28"/>
        </w:rPr>
        <w:t>
      1) проверяет отключение разъединителей механической блокировки (далее- РМБ) и ножи РМБ, которые должны находиться в положении "Отключено";</w:t>
      </w:r>
    </w:p>
    <w:p>
      <w:pPr>
        <w:spacing w:after="0"/>
        <w:ind w:left="0"/>
        <w:jc w:val="both"/>
      </w:pPr>
      <w:r>
        <w:rPr>
          <w:rFonts w:ascii="Times New Roman"/>
          <w:b w:val="false"/>
          <w:i w:val="false"/>
          <w:color w:val="000000"/>
          <w:sz w:val="28"/>
        </w:rPr>
        <w:t>
      2) проверяет отсутствие напряжения на участке, на котором непосредственно производится работа, в соответствии с требованиями настоящих Требований;</w:t>
      </w:r>
    </w:p>
    <w:p>
      <w:pPr>
        <w:spacing w:after="0"/>
        <w:ind w:left="0"/>
        <w:jc w:val="both"/>
      </w:pPr>
      <w:r>
        <w:rPr>
          <w:rFonts w:ascii="Times New Roman"/>
          <w:b w:val="false"/>
          <w:i w:val="false"/>
          <w:color w:val="000000"/>
          <w:sz w:val="28"/>
        </w:rPr>
        <w:t>
      3) разряжает конденсаторы фильтров и узлы оборудования, на которых могут сохраниться остаточные заряды;</w:t>
      </w:r>
    </w:p>
    <w:p>
      <w:pPr>
        <w:spacing w:after="0"/>
        <w:ind w:left="0"/>
        <w:jc w:val="both"/>
      </w:pPr>
      <w:r>
        <w:rPr>
          <w:rFonts w:ascii="Times New Roman"/>
          <w:b w:val="false"/>
          <w:i w:val="false"/>
          <w:color w:val="000000"/>
          <w:sz w:val="28"/>
        </w:rPr>
        <w:t>
      4) вешает крюк-разрядник на тот участок цепи, на котором будет проводиться работа;</w:t>
      </w:r>
    </w:p>
    <w:p>
      <w:pPr>
        <w:spacing w:after="0"/>
        <w:ind w:left="0"/>
        <w:jc w:val="both"/>
      </w:pPr>
      <w:r>
        <w:rPr>
          <w:rFonts w:ascii="Times New Roman"/>
          <w:b w:val="false"/>
          <w:i w:val="false"/>
          <w:color w:val="000000"/>
          <w:sz w:val="28"/>
        </w:rPr>
        <w:t>
      5) проверяет отключение антенного тракта, проверяет, что напряжение высокой частоты не может попасть в оборудование со стороны антенного коммутатора или антенны.</w:t>
      </w:r>
    </w:p>
    <w:bookmarkStart w:name="z181" w:id="172"/>
    <w:p>
      <w:pPr>
        <w:spacing w:after="0"/>
        <w:ind w:left="0"/>
        <w:jc w:val="both"/>
      </w:pPr>
      <w:r>
        <w:rPr>
          <w:rFonts w:ascii="Times New Roman"/>
          <w:b w:val="false"/>
          <w:i w:val="false"/>
          <w:color w:val="000000"/>
          <w:sz w:val="28"/>
        </w:rPr>
        <w:t>
      136. Для осмотра оборудования и смены деталей при его перестройке дежурному персоналу разрешается выдвигать блоки, открывать шкафы и заходить за ограждения без снятия напряжения накала ламп и напряжения питания системы управления, блокировки и сигнализации (далее - УБС) при условии невозможности касания токоведущих частей, оставшихся под напряжением.</w:t>
      </w:r>
    </w:p>
    <w:bookmarkEnd w:id="172"/>
    <w:p>
      <w:pPr>
        <w:spacing w:after="0"/>
        <w:ind w:left="0"/>
        <w:jc w:val="both"/>
      </w:pPr>
      <w:r>
        <w:rPr>
          <w:rFonts w:ascii="Times New Roman"/>
          <w:b w:val="false"/>
          <w:i w:val="false"/>
          <w:color w:val="000000"/>
          <w:sz w:val="28"/>
        </w:rPr>
        <w:t>
      При чистке оборудования и выполнении ремонтных работ напряжения накала радиоламп и системы управления, блокировки и сигнализации отключаются.</w:t>
      </w:r>
    </w:p>
    <w:bookmarkStart w:name="z182" w:id="173"/>
    <w:p>
      <w:pPr>
        <w:spacing w:after="0"/>
        <w:ind w:left="0"/>
        <w:jc w:val="both"/>
      </w:pPr>
      <w:r>
        <w:rPr>
          <w:rFonts w:ascii="Times New Roman"/>
          <w:b w:val="false"/>
          <w:i w:val="false"/>
          <w:color w:val="000000"/>
          <w:sz w:val="28"/>
        </w:rPr>
        <w:t>
      137. При смене предохранителей конденсаторов фильтра выпрямителя дежурный персонал крюком-разрядником разряжает конденсатор с неисправным предохранителем и устанавливает крюк-разрядник на общую шину батареи конденсаторов.</w:t>
      </w:r>
    </w:p>
    <w:bookmarkEnd w:id="173"/>
    <w:bookmarkStart w:name="z183" w:id="174"/>
    <w:p>
      <w:pPr>
        <w:spacing w:after="0"/>
        <w:ind w:left="0"/>
        <w:jc w:val="left"/>
      </w:pPr>
      <w:r>
        <w:rPr>
          <w:rFonts w:ascii="Times New Roman"/>
          <w:b/>
          <w:i w:val="false"/>
          <w:color w:val="000000"/>
        </w:rPr>
        <w:t xml:space="preserve"> Параграф 2. Эксплуатация блокировки</w:t>
      </w:r>
    </w:p>
    <w:bookmarkEnd w:id="174"/>
    <w:bookmarkStart w:name="z184" w:id="175"/>
    <w:p>
      <w:pPr>
        <w:spacing w:after="0"/>
        <w:ind w:left="0"/>
        <w:jc w:val="both"/>
      </w:pPr>
      <w:r>
        <w:rPr>
          <w:rFonts w:ascii="Times New Roman"/>
          <w:b w:val="false"/>
          <w:i w:val="false"/>
          <w:color w:val="000000"/>
          <w:sz w:val="28"/>
        </w:rPr>
        <w:t>
      138. Все передатчики имеют независимые электрическую и механическую блокировки.</w:t>
      </w:r>
    </w:p>
    <w:bookmarkEnd w:id="175"/>
    <w:p>
      <w:pPr>
        <w:spacing w:after="0"/>
        <w:ind w:left="0"/>
        <w:jc w:val="both"/>
      </w:pPr>
      <w:r>
        <w:rPr>
          <w:rFonts w:ascii="Times New Roman"/>
          <w:b w:val="false"/>
          <w:i w:val="false"/>
          <w:color w:val="000000"/>
          <w:sz w:val="28"/>
        </w:rPr>
        <w:t>
      В передатчиках с рабочим напряжением на выпрямителях не более 1000 В при полной потребляемой мощности не более 5 кВт допускается иметь только одну механическую блокировку.</w:t>
      </w:r>
    </w:p>
    <w:bookmarkStart w:name="z185" w:id="176"/>
    <w:p>
      <w:pPr>
        <w:spacing w:after="0"/>
        <w:ind w:left="0"/>
        <w:jc w:val="both"/>
      </w:pPr>
      <w:r>
        <w:rPr>
          <w:rFonts w:ascii="Times New Roman"/>
          <w:b w:val="false"/>
          <w:i w:val="false"/>
          <w:color w:val="000000"/>
          <w:sz w:val="28"/>
        </w:rPr>
        <w:t>
      139. Электропитание цепей электрической блокировки, управления и сигнализации осуществляется от общей сети питания передатчика через разделяющие трансформаторы. К этим трансформаторам не подключаются потребители тока, не относящиеся к системе УБС.</w:t>
      </w:r>
    </w:p>
    <w:bookmarkEnd w:id="176"/>
    <w:p>
      <w:pPr>
        <w:spacing w:after="0"/>
        <w:ind w:left="0"/>
        <w:jc w:val="both"/>
      </w:pPr>
      <w:r>
        <w:rPr>
          <w:rFonts w:ascii="Times New Roman"/>
          <w:b w:val="false"/>
          <w:i w:val="false"/>
          <w:color w:val="000000"/>
          <w:sz w:val="28"/>
        </w:rPr>
        <w:t>
      Напряжение электропитания цепей электрической блокировки должно составлять не более 220 В.</w:t>
      </w:r>
    </w:p>
    <w:p>
      <w:pPr>
        <w:spacing w:after="0"/>
        <w:ind w:left="0"/>
        <w:jc w:val="both"/>
      </w:pPr>
      <w:r>
        <w:rPr>
          <w:rFonts w:ascii="Times New Roman"/>
          <w:b w:val="false"/>
          <w:i w:val="false"/>
          <w:color w:val="000000"/>
          <w:sz w:val="28"/>
        </w:rPr>
        <w:t>
      Постоянный контроль состояния изоляции цепей электрической блокировки осуществляется с помощью двух вольтметров с потреблением тока не более 5 миллиампер, включенных между каждым проводом цепи и землей.</w:t>
      </w:r>
    </w:p>
    <w:p>
      <w:pPr>
        <w:spacing w:after="0"/>
        <w:ind w:left="0"/>
        <w:jc w:val="both"/>
      </w:pPr>
      <w:r>
        <w:rPr>
          <w:rFonts w:ascii="Times New Roman"/>
          <w:b w:val="false"/>
          <w:i w:val="false"/>
          <w:color w:val="000000"/>
          <w:sz w:val="28"/>
        </w:rPr>
        <w:t>
      Замки средств доступа отпираются и запираются только специальными ключами, поставляемыми в комплекте с передатчиком.</w:t>
      </w:r>
    </w:p>
    <w:p>
      <w:pPr>
        <w:spacing w:after="0"/>
        <w:ind w:left="0"/>
        <w:jc w:val="both"/>
      </w:pPr>
      <w:r>
        <w:rPr>
          <w:rFonts w:ascii="Times New Roman"/>
          <w:b w:val="false"/>
          <w:i w:val="false"/>
          <w:color w:val="000000"/>
          <w:sz w:val="28"/>
        </w:rPr>
        <w:t>
      Ключи замков средств доступа одного передатчика, находящегося в аппаратном зале, не должны подходить к замкам средств доступа других передатчиков.</w:t>
      </w:r>
    </w:p>
    <w:bookmarkStart w:name="z186" w:id="177"/>
    <w:p>
      <w:pPr>
        <w:spacing w:after="0"/>
        <w:ind w:left="0"/>
        <w:jc w:val="both"/>
      </w:pPr>
      <w:r>
        <w:rPr>
          <w:rFonts w:ascii="Times New Roman"/>
          <w:b w:val="false"/>
          <w:i w:val="false"/>
          <w:color w:val="000000"/>
          <w:sz w:val="28"/>
        </w:rPr>
        <w:t>
      140. Сопротивление изоляции цепей электрической блокировки должно быть не менее 500 кОм.</w:t>
      </w:r>
    </w:p>
    <w:bookmarkEnd w:id="177"/>
    <w:bookmarkStart w:name="z187" w:id="178"/>
    <w:p>
      <w:pPr>
        <w:spacing w:after="0"/>
        <w:ind w:left="0"/>
        <w:jc w:val="both"/>
      </w:pPr>
      <w:r>
        <w:rPr>
          <w:rFonts w:ascii="Times New Roman"/>
          <w:b w:val="false"/>
          <w:i w:val="false"/>
          <w:color w:val="000000"/>
          <w:sz w:val="28"/>
        </w:rPr>
        <w:t>
      141. В положении "Отключено" механическая и электрическая блокировки передатчиков длинные, средние и ультракороткие волны - диапазонов обеспечивают заземление выходного высокочастотного фидера передатчика.</w:t>
      </w:r>
    </w:p>
    <w:bookmarkEnd w:id="178"/>
    <w:bookmarkStart w:name="z188" w:id="179"/>
    <w:p>
      <w:pPr>
        <w:spacing w:after="0"/>
        <w:ind w:left="0"/>
        <w:jc w:val="both"/>
      </w:pPr>
      <w:r>
        <w:rPr>
          <w:rFonts w:ascii="Times New Roman"/>
          <w:b w:val="false"/>
          <w:i w:val="false"/>
          <w:color w:val="000000"/>
          <w:sz w:val="28"/>
        </w:rPr>
        <w:t>
      142. Периодическая проверка действия блокировок производится не реже одного раза в два месяца в следующем объеме:</w:t>
      </w:r>
    </w:p>
    <w:bookmarkEnd w:id="179"/>
    <w:p>
      <w:pPr>
        <w:spacing w:after="0"/>
        <w:ind w:left="0"/>
        <w:jc w:val="both"/>
      </w:pPr>
      <w:r>
        <w:rPr>
          <w:rFonts w:ascii="Times New Roman"/>
          <w:b w:val="false"/>
          <w:i w:val="false"/>
          <w:color w:val="000000"/>
          <w:sz w:val="28"/>
        </w:rPr>
        <w:t>
      внешний осмотр состояния замков, ключей, приводов и других деталей механической блокировки;</w:t>
      </w:r>
    </w:p>
    <w:p>
      <w:pPr>
        <w:spacing w:after="0"/>
        <w:ind w:left="0"/>
        <w:jc w:val="both"/>
      </w:pPr>
      <w:r>
        <w:rPr>
          <w:rFonts w:ascii="Times New Roman"/>
          <w:b w:val="false"/>
          <w:i w:val="false"/>
          <w:color w:val="000000"/>
          <w:sz w:val="28"/>
        </w:rPr>
        <w:t>
      проверка сопротивления изоляции электрических цепей блокировки;</w:t>
      </w:r>
    </w:p>
    <w:p>
      <w:pPr>
        <w:spacing w:after="0"/>
        <w:ind w:left="0"/>
        <w:jc w:val="both"/>
      </w:pPr>
      <w:r>
        <w:rPr>
          <w:rFonts w:ascii="Times New Roman"/>
          <w:b w:val="false"/>
          <w:i w:val="false"/>
          <w:color w:val="000000"/>
          <w:sz w:val="28"/>
        </w:rPr>
        <w:t>
      проверка исправности устройств разряда фильтров;</w:t>
      </w:r>
    </w:p>
    <w:p>
      <w:pPr>
        <w:spacing w:after="0"/>
        <w:ind w:left="0"/>
        <w:jc w:val="both"/>
      </w:pPr>
      <w:r>
        <w:rPr>
          <w:rFonts w:ascii="Times New Roman"/>
          <w:b w:val="false"/>
          <w:i w:val="false"/>
          <w:color w:val="000000"/>
          <w:sz w:val="28"/>
        </w:rPr>
        <w:t>
      практическая проверка исправности действия блокировок.</w:t>
      </w:r>
    </w:p>
    <w:p>
      <w:pPr>
        <w:spacing w:after="0"/>
        <w:ind w:left="0"/>
        <w:jc w:val="both"/>
      </w:pPr>
      <w:r>
        <w:rPr>
          <w:rFonts w:ascii="Times New Roman"/>
          <w:b w:val="false"/>
          <w:i w:val="false"/>
          <w:color w:val="000000"/>
          <w:sz w:val="28"/>
        </w:rPr>
        <w:t>
      Практическая проверка исправности действия электрической и механической блокировок производится опытным инженером ремонтной группы (бригады) и старшим дежурной смены после каждого профилактического осмотра, ремонтных и регулировочных работ, связанных с блокировками. Блокировка проверяется на исправность путем последовательного открывания дверей или выдвижения блоков на полностью включенном оборудовании в положении "отжатие" или без подачи модуляции с использованием резервного ключа от РМБ.</w:t>
      </w:r>
    </w:p>
    <w:p>
      <w:pPr>
        <w:spacing w:after="0"/>
        <w:ind w:left="0"/>
        <w:jc w:val="both"/>
      </w:pPr>
      <w:r>
        <w:rPr>
          <w:rFonts w:ascii="Times New Roman"/>
          <w:b w:val="false"/>
          <w:i w:val="false"/>
          <w:color w:val="000000"/>
          <w:sz w:val="28"/>
        </w:rPr>
        <w:t xml:space="preserve">
      Результаты периодических проверок блокировки оформляются актом проверки и испытания блокировки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Требованиям. Результаты практической проверки исправности блокировки после профилактических и ремонтных работ фиксируются в оперативном журнале.</w:t>
      </w:r>
    </w:p>
    <w:p>
      <w:pPr>
        <w:spacing w:after="0"/>
        <w:ind w:left="0"/>
        <w:jc w:val="both"/>
      </w:pPr>
      <w:r>
        <w:rPr>
          <w:rFonts w:ascii="Times New Roman"/>
          <w:b w:val="false"/>
          <w:i w:val="false"/>
          <w:color w:val="000000"/>
          <w:sz w:val="28"/>
        </w:rPr>
        <w:t>
      Все обнаруженные при проверках блокировки неисправности устраняются немедленно.</w:t>
      </w:r>
    </w:p>
    <w:bookmarkStart w:name="z189" w:id="180"/>
    <w:p>
      <w:pPr>
        <w:spacing w:after="0"/>
        <w:ind w:left="0"/>
        <w:jc w:val="both"/>
      </w:pPr>
      <w:r>
        <w:rPr>
          <w:rFonts w:ascii="Times New Roman"/>
          <w:b w:val="false"/>
          <w:i w:val="false"/>
          <w:color w:val="000000"/>
          <w:sz w:val="28"/>
        </w:rPr>
        <w:t>
      143. После производства электромеханических или электромонтажных работ в системе блокировки, а также при ложных срабатываниях блокировки или отдельных ее звеньев проводится проверка и испытание блокировки в полном объеме.</w:t>
      </w:r>
    </w:p>
    <w:bookmarkEnd w:id="180"/>
    <w:bookmarkStart w:name="z190" w:id="181"/>
    <w:p>
      <w:pPr>
        <w:spacing w:after="0"/>
        <w:ind w:left="0"/>
        <w:jc w:val="both"/>
      </w:pPr>
      <w:r>
        <w:rPr>
          <w:rFonts w:ascii="Times New Roman"/>
          <w:b w:val="false"/>
          <w:i w:val="false"/>
          <w:color w:val="000000"/>
          <w:sz w:val="28"/>
        </w:rPr>
        <w:t>
      144. Если в процессе эксплуатации в системе блокировки обнаружатся неисправности, то старшим по смене принимаются меры к ее устранению. Если повреждение в короткий срок устранить невозможно, то допускается временно работать с частично или полностью отключенной блокировкой. При выходе из строя одной из систем блокировки (электрической или механической) старшему по смене следует вывесить на соответствующих дверцах или шкафах плакаты "Стой. Напряжение", доложив об этом техническому руководителю цеха (станции) и сделать соответствующую запись в оперативном журнале. При одновременном выходе из строя электрической и механической блокировок (или механической блокировки в оборудовании, в котором электрическая блокировка отсутствует) старший по смене поручает одному дежурному постоянно находиться у оборудования с поврежденной блокировкой, для предупреждения о неисправности блокировки приближающихся к оборудованию людей. Неисправность блокировки, обнаруженная в процессе эксплуатации, должна быть устранена на перерыве в работе оборудования. В исключительных случаях, когда устранение неисправности блокировки на перерыве невозможна, то с разрешения главного инженера (начальника цеха) вывешиваются предупреждающие плакаты, а в оперативном журнале делается запись об обходе блокировки, после чего оборудование вводится в работу. После устранения неисправности проводится внеочередная проверка блокировки в полном объеме с составлением акта.</w:t>
      </w:r>
    </w:p>
    <w:bookmarkEnd w:id="181"/>
    <w:bookmarkStart w:name="z191" w:id="182"/>
    <w:p>
      <w:pPr>
        <w:spacing w:after="0"/>
        <w:ind w:left="0"/>
        <w:jc w:val="both"/>
      </w:pPr>
      <w:r>
        <w:rPr>
          <w:rFonts w:ascii="Times New Roman"/>
          <w:b w:val="false"/>
          <w:i w:val="false"/>
          <w:color w:val="000000"/>
          <w:sz w:val="28"/>
        </w:rPr>
        <w:t>
      145. Резервные ключи механической блокировки и замки ограждения открытой установки маслонаполненного оборудования, входящего в состав передатчика, хранятся в специальном запертом ящике, ключ от которого находится у старшего по смене. При сдаче дежурства резервные ключи передаются по описи.</w:t>
      </w:r>
    </w:p>
    <w:bookmarkEnd w:id="182"/>
    <w:bookmarkStart w:name="z192" w:id="183"/>
    <w:p>
      <w:pPr>
        <w:spacing w:after="0"/>
        <w:ind w:left="0"/>
        <w:jc w:val="both"/>
      </w:pPr>
      <w:r>
        <w:rPr>
          <w:rFonts w:ascii="Times New Roman"/>
          <w:b w:val="false"/>
          <w:i w:val="false"/>
          <w:color w:val="000000"/>
          <w:sz w:val="28"/>
        </w:rPr>
        <w:t>
      146. Проверка систем блокировки проводится при отключенном питающем напряжении передатчика и замкнутых блокирующих контактах электрической блокировки. При этом встроенные вольтметры, контролирующие состояние изоляции электрической блокировки, и конденсаторы должны быть отключены от земли. Измерение сопротивления изоляции проводится с помощью мегомметра на напряжение 500 В или 1000 В. Измерение сопротивления изоляции цепей на номинальное напряжение не более 42 В проводится с помощью низковольтного мегомметра.</w:t>
      </w:r>
    </w:p>
    <w:bookmarkEnd w:id="183"/>
    <w:bookmarkStart w:name="z193" w:id="184"/>
    <w:p>
      <w:pPr>
        <w:spacing w:after="0"/>
        <w:ind w:left="0"/>
        <w:jc w:val="left"/>
      </w:pPr>
      <w:r>
        <w:rPr>
          <w:rFonts w:ascii="Times New Roman"/>
          <w:b/>
          <w:i w:val="false"/>
          <w:color w:val="000000"/>
        </w:rPr>
        <w:t xml:space="preserve"> Параграф 3. Регулировочные и ремонтно-профилактические работы</w:t>
      </w:r>
    </w:p>
    <w:bookmarkEnd w:id="184"/>
    <w:bookmarkStart w:name="z194" w:id="185"/>
    <w:p>
      <w:pPr>
        <w:spacing w:after="0"/>
        <w:ind w:left="0"/>
        <w:jc w:val="both"/>
      </w:pPr>
      <w:r>
        <w:rPr>
          <w:rFonts w:ascii="Times New Roman"/>
          <w:b w:val="false"/>
          <w:i w:val="false"/>
          <w:color w:val="000000"/>
          <w:sz w:val="28"/>
        </w:rPr>
        <w:t>
      147. Перед выполнением ремонтно-профилактических работ следует провести (в зависимости от вида работ) организационные и технические мероприятия.</w:t>
      </w:r>
    </w:p>
    <w:bookmarkEnd w:id="185"/>
    <w:p>
      <w:pPr>
        <w:spacing w:after="0"/>
        <w:ind w:left="0"/>
        <w:jc w:val="both"/>
      </w:pPr>
      <w:r>
        <w:rPr>
          <w:rFonts w:ascii="Times New Roman"/>
          <w:b w:val="false"/>
          <w:i w:val="false"/>
          <w:color w:val="000000"/>
          <w:sz w:val="28"/>
        </w:rPr>
        <w:t>
      Руководитель регулировочной бригады и его заместитель должен иметь группу по электробезопасности V, руководитель группы - не ниже IV группы, а члены бригады - не ниже III группы.</w:t>
      </w:r>
    </w:p>
    <w:p>
      <w:pPr>
        <w:spacing w:after="0"/>
        <w:ind w:left="0"/>
        <w:jc w:val="both"/>
      </w:pPr>
      <w:r>
        <w:rPr>
          <w:rFonts w:ascii="Times New Roman"/>
          <w:b w:val="false"/>
          <w:i w:val="false"/>
          <w:color w:val="000000"/>
          <w:sz w:val="28"/>
        </w:rPr>
        <w:t>
      Во время регулировочных работ с включенным напряжением выше 1000 В должны быть полностью задействованы электрическая и механическая блокировки, что фиксируется в акте предварительного испытания блокировок.</w:t>
      </w:r>
    </w:p>
    <w:p>
      <w:pPr>
        <w:spacing w:after="0"/>
        <w:ind w:left="0"/>
        <w:jc w:val="both"/>
      </w:pPr>
      <w:r>
        <w:rPr>
          <w:rFonts w:ascii="Times New Roman"/>
          <w:b w:val="false"/>
          <w:i w:val="false"/>
          <w:color w:val="000000"/>
          <w:sz w:val="28"/>
        </w:rPr>
        <w:t>
      Допуск к работам осуществляется старшим по смене и фиксируется в оперативном журнале за подписью старшего по смене и бригадира ремонтной бригады. Перед допуском старший по смене проверяет состав регулировочной бригады, группы по электробезопасности ее членов и проводит инструктаж.</w:t>
      </w:r>
    </w:p>
    <w:p>
      <w:pPr>
        <w:spacing w:after="0"/>
        <w:ind w:left="0"/>
        <w:jc w:val="both"/>
      </w:pPr>
      <w:r>
        <w:rPr>
          <w:rFonts w:ascii="Times New Roman"/>
          <w:b w:val="false"/>
          <w:i w:val="false"/>
          <w:color w:val="000000"/>
          <w:sz w:val="28"/>
        </w:rPr>
        <w:t>
      Старший по смене принимает участие в ремонтно-профилактических работах при условии полной остановки всей станции.</w:t>
      </w:r>
    </w:p>
    <w:bookmarkStart w:name="z195" w:id="186"/>
    <w:p>
      <w:pPr>
        <w:spacing w:after="0"/>
        <w:ind w:left="0"/>
        <w:jc w:val="both"/>
      </w:pPr>
      <w:r>
        <w:rPr>
          <w:rFonts w:ascii="Times New Roman"/>
          <w:b w:val="false"/>
          <w:i w:val="false"/>
          <w:color w:val="000000"/>
          <w:sz w:val="28"/>
        </w:rPr>
        <w:t>
      148. Выдачу резервных ключей механической блокировки руководителю работ осуществляет старший смены с оформлением в оперативном журнале.</w:t>
      </w:r>
    </w:p>
    <w:bookmarkEnd w:id="186"/>
    <w:p>
      <w:pPr>
        <w:spacing w:after="0"/>
        <w:ind w:left="0"/>
        <w:jc w:val="both"/>
      </w:pPr>
      <w:r>
        <w:rPr>
          <w:rFonts w:ascii="Times New Roman"/>
          <w:b w:val="false"/>
          <w:i w:val="false"/>
          <w:color w:val="000000"/>
          <w:sz w:val="28"/>
        </w:rPr>
        <w:t>
      По окончании технического осмотра или регулировочных работ старший смены принимает резервные ключи с записью в оперативном журнале.</w:t>
      </w:r>
    </w:p>
    <w:bookmarkStart w:name="z196" w:id="187"/>
    <w:p>
      <w:pPr>
        <w:spacing w:after="0"/>
        <w:ind w:left="0"/>
        <w:jc w:val="both"/>
      </w:pPr>
      <w:r>
        <w:rPr>
          <w:rFonts w:ascii="Times New Roman"/>
          <w:b w:val="false"/>
          <w:i w:val="false"/>
          <w:color w:val="000000"/>
          <w:sz w:val="28"/>
        </w:rPr>
        <w:t>
      149. Эксплуатационному и административному персоналу не допускается иметь индивидуальные ключи от заблокированных участков оборудования.</w:t>
      </w:r>
    </w:p>
    <w:bookmarkEnd w:id="187"/>
    <w:bookmarkStart w:name="z197" w:id="188"/>
    <w:p>
      <w:pPr>
        <w:spacing w:after="0"/>
        <w:ind w:left="0"/>
        <w:jc w:val="both"/>
      </w:pPr>
      <w:r>
        <w:rPr>
          <w:rFonts w:ascii="Times New Roman"/>
          <w:b w:val="false"/>
          <w:i w:val="false"/>
          <w:color w:val="000000"/>
          <w:sz w:val="28"/>
        </w:rPr>
        <w:t>
      150. Работы по перестройке радиоустановок на новые фиксированные частоты (при смене сетки вещания) производятся бригадой под руководством ответственного за данное оборудование специалиста с группой по электробезопасности, соответствующей напряжению электроустановки. Члены бригады должны иметь группу по электробезопасности не ниже соответствующей напряжению электроустановки.</w:t>
      </w:r>
    </w:p>
    <w:bookmarkEnd w:id="188"/>
    <w:bookmarkStart w:name="z198" w:id="189"/>
    <w:p>
      <w:pPr>
        <w:spacing w:after="0"/>
        <w:ind w:left="0"/>
        <w:jc w:val="both"/>
      </w:pPr>
      <w:r>
        <w:rPr>
          <w:rFonts w:ascii="Times New Roman"/>
          <w:b w:val="false"/>
          <w:i w:val="false"/>
          <w:color w:val="000000"/>
          <w:sz w:val="28"/>
        </w:rPr>
        <w:t>
      151. Регулировочные работы, не требующие включения напряжения выше 1000 В (регулировка системы управления, блокировки и сигнализации, маломощных каскадов), а также механические и монтажные работы в регулируемом оборудовании производятся под руководством специалиста с группой по электробезопасности не ниже IV.</w:t>
      </w:r>
    </w:p>
    <w:bookmarkEnd w:id="189"/>
    <w:p>
      <w:pPr>
        <w:spacing w:after="0"/>
        <w:ind w:left="0"/>
        <w:jc w:val="both"/>
      </w:pPr>
      <w:r>
        <w:rPr>
          <w:rFonts w:ascii="Times New Roman"/>
          <w:b w:val="false"/>
          <w:i w:val="false"/>
          <w:color w:val="000000"/>
          <w:sz w:val="28"/>
        </w:rPr>
        <w:t>
      Регулировочные работы с включением напряжения свыше 1000 В разрешается вести под руководством ИТР с V группой по электробезопасности.</w:t>
      </w:r>
    </w:p>
    <w:p>
      <w:pPr>
        <w:spacing w:after="0"/>
        <w:ind w:left="0"/>
        <w:jc w:val="both"/>
      </w:pPr>
      <w:r>
        <w:rPr>
          <w:rFonts w:ascii="Times New Roman"/>
          <w:b w:val="false"/>
          <w:i w:val="false"/>
          <w:color w:val="000000"/>
          <w:sz w:val="28"/>
        </w:rPr>
        <w:t>
      Продолжительность непрерывных регулировочных работ должна быть не более семи часов, и производится в дневное время.</w:t>
      </w:r>
    </w:p>
    <w:bookmarkStart w:name="z199" w:id="190"/>
    <w:p>
      <w:pPr>
        <w:spacing w:after="0"/>
        <w:ind w:left="0"/>
        <w:jc w:val="both"/>
      </w:pPr>
      <w:r>
        <w:rPr>
          <w:rFonts w:ascii="Times New Roman"/>
          <w:b w:val="false"/>
          <w:i w:val="false"/>
          <w:color w:val="000000"/>
          <w:sz w:val="28"/>
        </w:rPr>
        <w:t>
      152. С учетом конструктивных особенностей оборудования (выдвижные блоки, панели) разрешается проводить регулировочные работы и определять неисправности на выдвижных блоках, панелях при подаче на них питания напряжением не выше 1000 В (с помощью соединительных шлангов).</w:t>
      </w:r>
    </w:p>
    <w:bookmarkEnd w:id="190"/>
    <w:bookmarkStart w:name="z200" w:id="191"/>
    <w:p>
      <w:pPr>
        <w:spacing w:after="0"/>
        <w:ind w:left="0"/>
        <w:jc w:val="both"/>
      </w:pPr>
      <w:r>
        <w:rPr>
          <w:rFonts w:ascii="Times New Roman"/>
          <w:b w:val="false"/>
          <w:i w:val="false"/>
          <w:color w:val="000000"/>
          <w:sz w:val="28"/>
        </w:rPr>
        <w:t>
      153. Во время перерыва регулировочных работ (по окончании рабочего дня или по другим причинам) все напряжения снимаются, рубильники и разъединители отключаются, и на приводах разъединителей и рубильников вывешиваются плакаты "Не включать - работают люди".</w:t>
      </w:r>
    </w:p>
    <w:bookmarkEnd w:id="191"/>
    <w:bookmarkStart w:name="z201" w:id="192"/>
    <w:p>
      <w:pPr>
        <w:spacing w:after="0"/>
        <w:ind w:left="0"/>
        <w:jc w:val="both"/>
      </w:pPr>
      <w:r>
        <w:rPr>
          <w:rFonts w:ascii="Times New Roman"/>
          <w:b w:val="false"/>
          <w:i w:val="false"/>
          <w:color w:val="000000"/>
          <w:sz w:val="28"/>
        </w:rPr>
        <w:t>
      154. При подключении измерительной аппаратуры в схему выдвинутых блоков опасные напряжения не должны быть вынесены за пределы ограждений. Доступные для касания людей приборы и провода не должны оказываться под опасным напряжением по отношению к земле и друг к другу. При этом не допускается приближаться к измерительным приборам, находящимся под напряжением.</w:t>
      </w:r>
    </w:p>
    <w:bookmarkEnd w:id="192"/>
    <w:p>
      <w:pPr>
        <w:spacing w:after="0"/>
        <w:ind w:left="0"/>
        <w:jc w:val="both"/>
      </w:pPr>
      <w:r>
        <w:rPr>
          <w:rFonts w:ascii="Times New Roman"/>
          <w:b w:val="false"/>
          <w:i w:val="false"/>
          <w:color w:val="000000"/>
          <w:sz w:val="28"/>
        </w:rPr>
        <w:t>
      Для проведения специального испытания во время регулировочных работ в исключительных случаях разрешается включать напряжение 1000 В и выше при одной разблокированной двери или включать один отдельный блок через специальный выносной шланг. В этом случае регулируемое оборудование ограждается от остальной части помещения переносными ограждениями, на которых вывешиваются плакаты "Стой. Напряжение".</w:t>
      </w:r>
    </w:p>
    <w:bookmarkStart w:name="z202" w:id="193"/>
    <w:p>
      <w:pPr>
        <w:spacing w:after="0"/>
        <w:ind w:left="0"/>
        <w:jc w:val="left"/>
      </w:pPr>
      <w:r>
        <w:rPr>
          <w:rFonts w:ascii="Times New Roman"/>
          <w:b/>
          <w:i w:val="false"/>
          <w:color w:val="000000"/>
        </w:rPr>
        <w:t xml:space="preserve"> Параграф 4. Регулировочные работы, выполняемые</w:t>
      </w:r>
      <w:r>
        <w:br/>
      </w:r>
      <w:r>
        <w:rPr>
          <w:rFonts w:ascii="Times New Roman"/>
          <w:b/>
          <w:i w:val="false"/>
          <w:color w:val="000000"/>
        </w:rPr>
        <w:t>строительно-монтажной организацией</w:t>
      </w:r>
    </w:p>
    <w:bookmarkEnd w:id="193"/>
    <w:bookmarkStart w:name="z203" w:id="194"/>
    <w:p>
      <w:pPr>
        <w:spacing w:after="0"/>
        <w:ind w:left="0"/>
        <w:jc w:val="both"/>
      </w:pPr>
      <w:r>
        <w:rPr>
          <w:rFonts w:ascii="Times New Roman"/>
          <w:b w:val="false"/>
          <w:i w:val="false"/>
          <w:color w:val="000000"/>
          <w:sz w:val="28"/>
        </w:rPr>
        <w:t>
      155. Перед началом регулировочных работ начальник участка назначает руководителя регулировочной бригады, его заместителя, руководителей групп и определяет состав бригады, производит соответствующие записи в оперативном журнале. При отсутствии в организации дежурного персонала оперативный журнал хранится у руководителя регулировочной бригады.</w:t>
      </w:r>
    </w:p>
    <w:bookmarkEnd w:id="194"/>
    <w:bookmarkStart w:name="z204" w:id="195"/>
    <w:p>
      <w:pPr>
        <w:spacing w:after="0"/>
        <w:ind w:left="0"/>
        <w:jc w:val="both"/>
      </w:pPr>
      <w:r>
        <w:rPr>
          <w:rFonts w:ascii="Times New Roman"/>
          <w:b w:val="false"/>
          <w:i w:val="false"/>
          <w:color w:val="000000"/>
          <w:sz w:val="28"/>
        </w:rPr>
        <w:t>
      156. Регулировочные работы выполняются в присутствии руководителя бригады или его заместителя.</w:t>
      </w:r>
    </w:p>
    <w:bookmarkEnd w:id="195"/>
    <w:p>
      <w:pPr>
        <w:spacing w:after="0"/>
        <w:ind w:left="0"/>
        <w:jc w:val="both"/>
      </w:pPr>
      <w:r>
        <w:rPr>
          <w:rFonts w:ascii="Times New Roman"/>
          <w:b w:val="false"/>
          <w:i w:val="false"/>
          <w:color w:val="000000"/>
          <w:sz w:val="28"/>
        </w:rPr>
        <w:t>
      При одновременном отсутствии руководителя и заместителя, работы по настройке производить не допускается.</w:t>
      </w:r>
    </w:p>
    <w:bookmarkStart w:name="z205" w:id="196"/>
    <w:p>
      <w:pPr>
        <w:spacing w:after="0"/>
        <w:ind w:left="0"/>
        <w:jc w:val="both"/>
      </w:pPr>
      <w:r>
        <w:rPr>
          <w:rFonts w:ascii="Times New Roman"/>
          <w:b w:val="false"/>
          <w:i w:val="false"/>
          <w:color w:val="000000"/>
          <w:sz w:val="28"/>
        </w:rPr>
        <w:t>
      157. Допуск лиц за ограждение открытой установки маслонаполненного оборудования, входящего в состав передатчика, и за ограждение оборудования для строительно-монтажных работ осуществляет руководитель регулировочной бригады (или руководитель группы по разрешению руководителя регулировочной бригады). Руководителем снимается напряжение с данного оборудования и принимаются меры, препятствующие его включению.</w:t>
      </w:r>
    </w:p>
    <w:bookmarkEnd w:id="196"/>
    <w:p>
      <w:pPr>
        <w:spacing w:after="0"/>
        <w:ind w:left="0"/>
        <w:jc w:val="both"/>
      </w:pPr>
      <w:r>
        <w:rPr>
          <w:rFonts w:ascii="Times New Roman"/>
          <w:b w:val="false"/>
          <w:i w:val="false"/>
          <w:color w:val="000000"/>
          <w:sz w:val="28"/>
        </w:rPr>
        <w:t>
      Допуск оформляется записью в оперативном журнале, находящемся у руководителя бригады, с указанием времени начала работ.</w:t>
      </w:r>
    </w:p>
    <w:p>
      <w:pPr>
        <w:spacing w:after="0"/>
        <w:ind w:left="0"/>
        <w:jc w:val="both"/>
      </w:pPr>
      <w:r>
        <w:rPr>
          <w:rFonts w:ascii="Times New Roman"/>
          <w:b w:val="false"/>
          <w:i w:val="false"/>
          <w:color w:val="000000"/>
          <w:sz w:val="28"/>
        </w:rPr>
        <w:t>
      Ответственный исполнитель работ письменно в оперативном журнале подтверждает приемку рабочего места.</w:t>
      </w:r>
    </w:p>
    <w:p>
      <w:pPr>
        <w:spacing w:after="0"/>
        <w:ind w:left="0"/>
        <w:jc w:val="both"/>
      </w:pPr>
      <w:r>
        <w:rPr>
          <w:rFonts w:ascii="Times New Roman"/>
          <w:b w:val="false"/>
          <w:i w:val="false"/>
          <w:color w:val="000000"/>
          <w:sz w:val="28"/>
        </w:rPr>
        <w:t>
      После оформления допуска разрешаются монтажные и строительные работы на оборудовании, находящемся в регулировке.</w:t>
      </w:r>
    </w:p>
    <w:bookmarkStart w:name="z206" w:id="197"/>
    <w:p>
      <w:pPr>
        <w:spacing w:after="0"/>
        <w:ind w:left="0"/>
        <w:jc w:val="both"/>
      </w:pPr>
      <w:r>
        <w:rPr>
          <w:rFonts w:ascii="Times New Roman"/>
          <w:b w:val="false"/>
          <w:i w:val="false"/>
          <w:color w:val="000000"/>
          <w:sz w:val="28"/>
        </w:rPr>
        <w:t>
      158. По окончании строительных и монтажных работ на оборудовании, находящемся в регулировке, руководитель бригады (группы) выводит рабочих, приводит в порядок рабочее место и делает запись в журнале, указав время окончания работ.</w:t>
      </w:r>
    </w:p>
    <w:bookmarkEnd w:id="197"/>
    <w:bookmarkStart w:name="z207" w:id="198"/>
    <w:p>
      <w:pPr>
        <w:spacing w:after="0"/>
        <w:ind w:left="0"/>
        <w:jc w:val="both"/>
      </w:pPr>
      <w:r>
        <w:rPr>
          <w:rFonts w:ascii="Times New Roman"/>
          <w:b w:val="false"/>
          <w:i w:val="false"/>
          <w:color w:val="000000"/>
          <w:sz w:val="28"/>
        </w:rPr>
        <w:t>
      159. Руководитель бригады (группы) контролирует выполнение необходимых мер безопасности, а на участке, предназначенном для работ, по окончании работ проверяет отсутствие за ограждениями и в заблокированных участках оборудования людей и посторонних предметов, а затем готовит оборудование к включению напряжения.</w:t>
      </w:r>
    </w:p>
    <w:bookmarkEnd w:id="198"/>
    <w:p>
      <w:pPr>
        <w:spacing w:after="0"/>
        <w:ind w:left="0"/>
        <w:jc w:val="both"/>
      </w:pPr>
      <w:r>
        <w:rPr>
          <w:rFonts w:ascii="Times New Roman"/>
          <w:b w:val="false"/>
          <w:i w:val="false"/>
          <w:color w:val="000000"/>
          <w:sz w:val="28"/>
        </w:rPr>
        <w:t>
      Включение оборудования производится только после выполнения указанных условий и записи в журнале ответственным исполнителем об окончании строительно-монтажных работ.</w:t>
      </w:r>
    </w:p>
    <w:p>
      <w:pPr>
        <w:spacing w:after="0"/>
        <w:ind w:left="0"/>
        <w:jc w:val="both"/>
      </w:pPr>
      <w:r>
        <w:rPr>
          <w:rFonts w:ascii="Times New Roman"/>
          <w:b w:val="false"/>
          <w:i w:val="false"/>
          <w:color w:val="000000"/>
          <w:sz w:val="28"/>
        </w:rPr>
        <w:t>
      Допуск и оформление окончания работ производятся одними и теми же лицами.</w:t>
      </w:r>
    </w:p>
    <w:bookmarkStart w:name="z208" w:id="199"/>
    <w:p>
      <w:pPr>
        <w:spacing w:after="0"/>
        <w:ind w:left="0"/>
        <w:jc w:val="both"/>
      </w:pPr>
      <w:r>
        <w:rPr>
          <w:rFonts w:ascii="Times New Roman"/>
          <w:b w:val="false"/>
          <w:i w:val="false"/>
          <w:color w:val="000000"/>
          <w:sz w:val="28"/>
        </w:rPr>
        <w:t>
      160. Во время регулировочных работ вблизи места их проведения любые строительно-монтажные работы (малярные, штукатурные, слесарные) не допускаются.</w:t>
      </w:r>
    </w:p>
    <w:bookmarkEnd w:id="199"/>
    <w:bookmarkStart w:name="z209" w:id="200"/>
    <w:p>
      <w:pPr>
        <w:spacing w:after="0"/>
        <w:ind w:left="0"/>
        <w:jc w:val="both"/>
      </w:pPr>
      <w:r>
        <w:rPr>
          <w:rFonts w:ascii="Times New Roman"/>
          <w:b w:val="false"/>
          <w:i w:val="false"/>
          <w:color w:val="000000"/>
          <w:sz w:val="28"/>
        </w:rPr>
        <w:t>
      161. Если в процессе настройки и регулировки оборудования возникает необходимость проведения механических или монтажных работ, в состав регулировочной бригады вводятся лица ремонтного персонала с группой по электробезопасности не ниже II. При выполнении этих работ принимаются необходимые меры, обеспечивающие безопасность работ.</w:t>
      </w:r>
    </w:p>
    <w:bookmarkEnd w:id="200"/>
    <w:bookmarkStart w:name="z210" w:id="201"/>
    <w:p>
      <w:pPr>
        <w:spacing w:after="0"/>
        <w:ind w:left="0"/>
        <w:jc w:val="left"/>
      </w:pPr>
      <w:r>
        <w:rPr>
          <w:rFonts w:ascii="Times New Roman"/>
          <w:b/>
          <w:i w:val="false"/>
          <w:color w:val="000000"/>
        </w:rPr>
        <w:t xml:space="preserve"> Параграф 5. Аварийно-восстановительные работы в</w:t>
      </w:r>
      <w:r>
        <w:br/>
      </w:r>
      <w:r>
        <w:rPr>
          <w:rFonts w:ascii="Times New Roman"/>
          <w:b/>
          <w:i w:val="false"/>
          <w:color w:val="000000"/>
        </w:rPr>
        <w:t>радиоустановках.</w:t>
      </w:r>
    </w:p>
    <w:bookmarkEnd w:id="201"/>
    <w:bookmarkStart w:name="z211" w:id="202"/>
    <w:p>
      <w:pPr>
        <w:spacing w:after="0"/>
        <w:ind w:left="0"/>
        <w:jc w:val="both"/>
      </w:pPr>
      <w:r>
        <w:rPr>
          <w:rFonts w:ascii="Times New Roman"/>
          <w:b w:val="false"/>
          <w:i w:val="false"/>
          <w:color w:val="000000"/>
          <w:sz w:val="28"/>
        </w:rPr>
        <w:t>
      162. Восстановительные работы в аварийных случаях, а также кратковременные, срочные работы по устранению таких неисправностей оборудования, которые могут привести к аварии (зачистка и подтяжка нагревающихся контактов, очистка загрязнившейся изоляции), разрешается производить без выписки наряда:</w:t>
      </w:r>
    </w:p>
    <w:bookmarkEnd w:id="202"/>
    <w:p>
      <w:pPr>
        <w:spacing w:after="0"/>
        <w:ind w:left="0"/>
        <w:jc w:val="both"/>
      </w:pPr>
      <w:r>
        <w:rPr>
          <w:rFonts w:ascii="Times New Roman"/>
          <w:b w:val="false"/>
          <w:i w:val="false"/>
          <w:color w:val="000000"/>
          <w:sz w:val="28"/>
        </w:rPr>
        <w:t>
      1) дежурному персоналу (в установках напряжением свыше 1000 В не менее чем двумя лицами);</w:t>
      </w:r>
    </w:p>
    <w:p>
      <w:pPr>
        <w:spacing w:after="0"/>
        <w:ind w:left="0"/>
        <w:jc w:val="both"/>
      </w:pPr>
      <w:r>
        <w:rPr>
          <w:rFonts w:ascii="Times New Roman"/>
          <w:b w:val="false"/>
          <w:i w:val="false"/>
          <w:color w:val="000000"/>
          <w:sz w:val="28"/>
        </w:rPr>
        <w:t>
      2) ремонтному персоналу под наблюдением дежурного персонала, если выписка и оформление наряда связаны с затяжкой ликвидации последствий аварии;</w:t>
      </w:r>
    </w:p>
    <w:p>
      <w:pPr>
        <w:spacing w:after="0"/>
        <w:ind w:left="0"/>
        <w:jc w:val="both"/>
      </w:pPr>
      <w:r>
        <w:rPr>
          <w:rFonts w:ascii="Times New Roman"/>
          <w:b w:val="false"/>
          <w:i w:val="false"/>
          <w:color w:val="000000"/>
          <w:sz w:val="28"/>
        </w:rPr>
        <w:t>
      3) ремонтному персоналу под наблюдением и под ответственность обслуживающего радиоустановку административно-технического персонала с V группой по электробезопасности (в установках до 1000 В – IV группы) в случае занятости дежурного персонала.</w:t>
      </w:r>
    </w:p>
    <w:bookmarkStart w:name="z212" w:id="203"/>
    <w:p>
      <w:pPr>
        <w:spacing w:after="0"/>
        <w:ind w:left="0"/>
        <w:jc w:val="both"/>
      </w:pPr>
      <w:r>
        <w:rPr>
          <w:rFonts w:ascii="Times New Roman"/>
          <w:b w:val="false"/>
          <w:i w:val="false"/>
          <w:color w:val="000000"/>
          <w:sz w:val="28"/>
        </w:rPr>
        <w:t>
      163. Работы производятся с выполнением всех технических мероприятий, обеспечивающих безопасность работающих.</w:t>
      </w:r>
    </w:p>
    <w:bookmarkEnd w:id="203"/>
    <w:p>
      <w:pPr>
        <w:spacing w:after="0"/>
        <w:ind w:left="0"/>
        <w:jc w:val="both"/>
      </w:pPr>
      <w:r>
        <w:rPr>
          <w:rFonts w:ascii="Times New Roman"/>
          <w:b w:val="false"/>
          <w:i w:val="false"/>
          <w:color w:val="000000"/>
          <w:sz w:val="28"/>
        </w:rPr>
        <w:t>
      Участие дежурного персонала в ликвидации последствий аварий (непосредственное или в качестве наблюдателей за работающими при работах без наряда) разрешается с разрешения руководителя организации.</w:t>
      </w:r>
    </w:p>
    <w:bookmarkStart w:name="z213" w:id="204"/>
    <w:p>
      <w:pPr>
        <w:spacing w:after="0"/>
        <w:ind w:left="0"/>
        <w:jc w:val="both"/>
      </w:pPr>
      <w:r>
        <w:rPr>
          <w:rFonts w:ascii="Times New Roman"/>
          <w:b w:val="false"/>
          <w:i w:val="false"/>
          <w:color w:val="000000"/>
          <w:sz w:val="28"/>
        </w:rPr>
        <w:t>
      164. Для устранения аварий или повреждений, чтобы сократить перерыв в действии оборудования, допускается применение устройства временных соединений и обходных цепей.</w:t>
      </w:r>
    </w:p>
    <w:bookmarkEnd w:id="204"/>
    <w:bookmarkStart w:name="z214" w:id="205"/>
    <w:p>
      <w:pPr>
        <w:spacing w:after="0"/>
        <w:ind w:left="0"/>
        <w:jc w:val="both"/>
      </w:pPr>
      <w:r>
        <w:rPr>
          <w:rFonts w:ascii="Times New Roman"/>
          <w:b w:val="false"/>
          <w:i w:val="false"/>
          <w:color w:val="000000"/>
          <w:sz w:val="28"/>
        </w:rPr>
        <w:t>
      165. Временные соединения и обходные цепи не должны нарушать систему электрической и механической блокировок оборудования.</w:t>
      </w:r>
    </w:p>
    <w:bookmarkEnd w:id="205"/>
    <w:bookmarkStart w:name="z215" w:id="206"/>
    <w:p>
      <w:pPr>
        <w:spacing w:after="0"/>
        <w:ind w:left="0"/>
        <w:jc w:val="both"/>
      </w:pPr>
      <w:r>
        <w:rPr>
          <w:rFonts w:ascii="Times New Roman"/>
          <w:b w:val="false"/>
          <w:i w:val="false"/>
          <w:color w:val="000000"/>
          <w:sz w:val="28"/>
        </w:rPr>
        <w:t>
      166. При устройстве временных соединений и обходных цепей провода напряжением выше 1000 В должны полностью прокладываться за ограждением оборудования или надежно подвешиваться на высоте не менее 2,5 м.</w:t>
      </w:r>
    </w:p>
    <w:bookmarkEnd w:id="206"/>
    <w:p>
      <w:pPr>
        <w:spacing w:after="0"/>
        <w:ind w:left="0"/>
        <w:jc w:val="both"/>
      </w:pPr>
      <w:r>
        <w:rPr>
          <w:rFonts w:ascii="Times New Roman"/>
          <w:b w:val="false"/>
          <w:i w:val="false"/>
          <w:color w:val="000000"/>
          <w:sz w:val="28"/>
        </w:rPr>
        <w:t>
      Если при таких соединениях применяется кабель с металлической оболочкой, то оболочка должна надежно заземляться на каждом конце кабеля.</w:t>
      </w:r>
    </w:p>
    <w:bookmarkStart w:name="z216" w:id="207"/>
    <w:p>
      <w:pPr>
        <w:spacing w:after="0"/>
        <w:ind w:left="0"/>
        <w:jc w:val="both"/>
      </w:pPr>
      <w:r>
        <w:rPr>
          <w:rFonts w:ascii="Times New Roman"/>
          <w:b w:val="false"/>
          <w:i w:val="false"/>
          <w:color w:val="000000"/>
          <w:sz w:val="28"/>
        </w:rPr>
        <w:t>
      167. Провода и кабели, применяемые для устройства временных соединений и обходных цепей, должны иметь сечение и изоляцию, соответствующие току и напряжению в поврежденной цепи.</w:t>
      </w:r>
    </w:p>
    <w:bookmarkEnd w:id="207"/>
    <w:bookmarkStart w:name="z217" w:id="208"/>
    <w:p>
      <w:pPr>
        <w:spacing w:after="0"/>
        <w:ind w:left="0"/>
        <w:jc w:val="both"/>
      </w:pPr>
      <w:r>
        <w:rPr>
          <w:rFonts w:ascii="Times New Roman"/>
          <w:b w:val="false"/>
          <w:i w:val="false"/>
          <w:color w:val="000000"/>
          <w:sz w:val="28"/>
        </w:rPr>
        <w:t>
      168. Обо всех временных соединениях, обходных цепях и других проделанных работ при ликвидации аварии старший по смене делает запись в оперативном журнале, инструктирует дежурный персонал своей смены о правилах безопасной эксплуатации временно восстановленных участков оборудования, а при сдаче смены обращает внимание персонала новой смены на правила его безопасной эксплуатации.</w:t>
      </w:r>
    </w:p>
    <w:bookmarkEnd w:id="208"/>
    <w:bookmarkStart w:name="z218" w:id="209"/>
    <w:p>
      <w:pPr>
        <w:spacing w:after="0"/>
        <w:ind w:left="0"/>
        <w:jc w:val="both"/>
      </w:pPr>
      <w:r>
        <w:rPr>
          <w:rFonts w:ascii="Times New Roman"/>
          <w:b w:val="false"/>
          <w:i w:val="false"/>
          <w:color w:val="000000"/>
          <w:sz w:val="28"/>
        </w:rPr>
        <w:t>
      169. Не позднее очередного технического осмотра на временно восстановленном оборудовании, все временные соединения и обходные цепи устраняются. О ликвидации временных соединений и обходных цепей делается запись в оперативном журнале.</w:t>
      </w:r>
    </w:p>
    <w:bookmarkEnd w:id="209"/>
    <w:bookmarkStart w:name="z219" w:id="210"/>
    <w:p>
      <w:pPr>
        <w:spacing w:after="0"/>
        <w:ind w:left="0"/>
        <w:jc w:val="left"/>
      </w:pPr>
      <w:r>
        <w:rPr>
          <w:rFonts w:ascii="Times New Roman"/>
          <w:b/>
          <w:i w:val="false"/>
          <w:color w:val="000000"/>
        </w:rPr>
        <w:t xml:space="preserve"> 14. Требования к производственным площадкам.</w:t>
      </w:r>
      <w:r>
        <w:br/>
      </w:r>
      <w:r>
        <w:rPr>
          <w:rFonts w:ascii="Times New Roman"/>
          <w:b/>
          <w:i w:val="false"/>
          <w:color w:val="000000"/>
        </w:rPr>
        <w:t>Требования безопасности и охраны труда при обслуживании земных</w:t>
      </w:r>
      <w:r>
        <w:br/>
      </w:r>
      <w:r>
        <w:rPr>
          <w:rFonts w:ascii="Times New Roman"/>
          <w:b/>
          <w:i w:val="false"/>
          <w:color w:val="000000"/>
        </w:rPr>
        <w:t>станций спутниковой связи, передвижных телевизионных,</w:t>
      </w:r>
      <w:r>
        <w:br/>
      </w:r>
      <w:r>
        <w:rPr>
          <w:rFonts w:ascii="Times New Roman"/>
          <w:b/>
          <w:i w:val="false"/>
          <w:color w:val="000000"/>
        </w:rPr>
        <w:t>звукозаписывающих, спутниковых и радиостанций</w:t>
      </w:r>
      <w:r>
        <w:br/>
      </w:r>
      <w:r>
        <w:rPr>
          <w:rFonts w:ascii="Times New Roman"/>
          <w:b/>
          <w:i w:val="false"/>
          <w:color w:val="000000"/>
        </w:rPr>
        <w:t>Параграф 1. Земные станции спутниковой связи</w:t>
      </w:r>
    </w:p>
    <w:bookmarkEnd w:id="210"/>
    <w:bookmarkStart w:name="z221" w:id="211"/>
    <w:p>
      <w:pPr>
        <w:spacing w:after="0"/>
        <w:ind w:left="0"/>
        <w:jc w:val="both"/>
      </w:pPr>
      <w:r>
        <w:rPr>
          <w:rFonts w:ascii="Times New Roman"/>
          <w:b w:val="false"/>
          <w:i w:val="false"/>
          <w:color w:val="000000"/>
          <w:sz w:val="28"/>
        </w:rPr>
        <w:t>
      170. Все работы по техническому обслуживанию антенной системы проводит бригада в составе не менее двух человек.</w:t>
      </w:r>
    </w:p>
    <w:bookmarkEnd w:id="211"/>
    <w:bookmarkStart w:name="z222" w:id="212"/>
    <w:p>
      <w:pPr>
        <w:spacing w:after="0"/>
        <w:ind w:left="0"/>
        <w:jc w:val="both"/>
      </w:pPr>
      <w:r>
        <w:rPr>
          <w:rFonts w:ascii="Times New Roman"/>
          <w:b w:val="false"/>
          <w:i w:val="false"/>
          <w:color w:val="000000"/>
          <w:sz w:val="28"/>
        </w:rPr>
        <w:t>
      171. Перед проведением работ на опорно-поворотном устройстве (далее-ОПУ) следует:</w:t>
      </w:r>
    </w:p>
    <w:bookmarkEnd w:id="212"/>
    <w:p>
      <w:pPr>
        <w:spacing w:after="0"/>
        <w:ind w:left="0"/>
        <w:jc w:val="both"/>
      </w:pPr>
      <w:r>
        <w:rPr>
          <w:rFonts w:ascii="Times New Roman"/>
          <w:b w:val="false"/>
          <w:i w:val="false"/>
          <w:color w:val="000000"/>
          <w:sz w:val="28"/>
        </w:rPr>
        <w:t>
      1) отключить:</w:t>
      </w:r>
    </w:p>
    <w:p>
      <w:pPr>
        <w:spacing w:after="0"/>
        <w:ind w:left="0"/>
        <w:jc w:val="both"/>
      </w:pPr>
      <w:r>
        <w:rPr>
          <w:rFonts w:ascii="Times New Roman"/>
          <w:b w:val="false"/>
          <w:i w:val="false"/>
          <w:color w:val="000000"/>
          <w:sz w:val="28"/>
        </w:rPr>
        <w:t>
      все необходимое оборудование системы электропривода;</w:t>
      </w:r>
    </w:p>
    <w:p>
      <w:pPr>
        <w:spacing w:after="0"/>
        <w:ind w:left="0"/>
        <w:jc w:val="both"/>
      </w:pPr>
      <w:r>
        <w:rPr>
          <w:rFonts w:ascii="Times New Roman"/>
          <w:b w:val="false"/>
          <w:i w:val="false"/>
          <w:color w:val="000000"/>
          <w:sz w:val="28"/>
        </w:rPr>
        <w:t>
      блокировку привода на корпусе опорно-поворотного устройства;</w:t>
      </w:r>
    </w:p>
    <w:p>
      <w:pPr>
        <w:spacing w:after="0"/>
        <w:ind w:left="0"/>
        <w:jc w:val="both"/>
      </w:pPr>
      <w:r>
        <w:rPr>
          <w:rFonts w:ascii="Times New Roman"/>
          <w:b w:val="false"/>
          <w:i w:val="false"/>
          <w:color w:val="000000"/>
          <w:sz w:val="28"/>
        </w:rPr>
        <w:t>
      2) вывесить плакаты "Не включать - работают люди" на выключателе блокировки привода, на пульте (стойке) управления приводом.</w:t>
      </w:r>
    </w:p>
    <w:bookmarkStart w:name="z223" w:id="213"/>
    <w:p>
      <w:pPr>
        <w:spacing w:after="0"/>
        <w:ind w:left="0"/>
        <w:jc w:val="both"/>
      </w:pPr>
      <w:r>
        <w:rPr>
          <w:rFonts w:ascii="Times New Roman"/>
          <w:b w:val="false"/>
          <w:i w:val="false"/>
          <w:color w:val="000000"/>
          <w:sz w:val="28"/>
        </w:rPr>
        <w:t>
      172. Перед проведением работ на зеркале антенны следует:</w:t>
      </w:r>
    </w:p>
    <w:bookmarkEnd w:id="213"/>
    <w:p>
      <w:pPr>
        <w:spacing w:after="0"/>
        <w:ind w:left="0"/>
        <w:jc w:val="both"/>
      </w:pPr>
      <w:r>
        <w:rPr>
          <w:rFonts w:ascii="Times New Roman"/>
          <w:b w:val="false"/>
          <w:i w:val="false"/>
          <w:color w:val="000000"/>
          <w:sz w:val="28"/>
        </w:rPr>
        <w:t>
      1) установить антенну в вертикальное положение (положение "Зенит");</w:t>
      </w:r>
    </w:p>
    <w:p>
      <w:pPr>
        <w:spacing w:after="0"/>
        <w:ind w:left="0"/>
        <w:jc w:val="both"/>
      </w:pPr>
      <w:r>
        <w:rPr>
          <w:rFonts w:ascii="Times New Roman"/>
          <w:b w:val="false"/>
          <w:i w:val="false"/>
          <w:color w:val="000000"/>
          <w:sz w:val="28"/>
        </w:rPr>
        <w:t xml:space="preserve">
      2) выполнить требования </w:t>
      </w:r>
      <w:r>
        <w:rPr>
          <w:rFonts w:ascii="Times New Roman"/>
          <w:b w:val="false"/>
          <w:i w:val="false"/>
          <w:color w:val="000000"/>
          <w:sz w:val="28"/>
        </w:rPr>
        <w:t>пунктов 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настоящих Требований;</w:t>
      </w:r>
    </w:p>
    <w:p>
      <w:pPr>
        <w:spacing w:after="0"/>
        <w:ind w:left="0"/>
        <w:jc w:val="both"/>
      </w:pPr>
      <w:r>
        <w:rPr>
          <w:rFonts w:ascii="Times New Roman"/>
          <w:b w:val="false"/>
          <w:i w:val="false"/>
          <w:color w:val="000000"/>
          <w:sz w:val="28"/>
        </w:rPr>
        <w:t>
      3) отключить систему электрической и механической блокировок на передатчиках, а также питание сигнального освещения;</w:t>
      </w:r>
    </w:p>
    <w:p>
      <w:pPr>
        <w:spacing w:after="0"/>
        <w:ind w:left="0"/>
        <w:jc w:val="both"/>
      </w:pPr>
      <w:r>
        <w:rPr>
          <w:rFonts w:ascii="Times New Roman"/>
          <w:b w:val="false"/>
          <w:i w:val="false"/>
          <w:color w:val="000000"/>
          <w:sz w:val="28"/>
        </w:rPr>
        <w:t>
      4) вывесить плакаты "Не включать - работают люди" на передатчиках, на коммутационной аппаратуре сигнального освещения.</w:t>
      </w:r>
    </w:p>
    <w:p>
      <w:pPr>
        <w:spacing w:after="0"/>
        <w:ind w:left="0"/>
        <w:jc w:val="both"/>
      </w:pPr>
      <w:r>
        <w:rPr>
          <w:rFonts w:ascii="Times New Roman"/>
          <w:b w:val="false"/>
          <w:i w:val="false"/>
          <w:color w:val="000000"/>
          <w:sz w:val="28"/>
        </w:rPr>
        <w:t>
      На время производства работ в аппаратной передатчиков находится дежурный. Ключи от РМБ находятся у руководителя работ.</w:t>
      </w:r>
    </w:p>
    <w:bookmarkStart w:name="z224" w:id="214"/>
    <w:p>
      <w:pPr>
        <w:spacing w:after="0"/>
        <w:ind w:left="0"/>
        <w:jc w:val="both"/>
      </w:pPr>
      <w:r>
        <w:rPr>
          <w:rFonts w:ascii="Times New Roman"/>
          <w:b w:val="false"/>
          <w:i w:val="false"/>
          <w:color w:val="000000"/>
          <w:sz w:val="28"/>
        </w:rPr>
        <w:t>
      173. Работы на зеркале антенны проводятся с использованием предохранительного пояса, страховочного каната, защитной каски и при достаточном освещении в темное время суток. При подъеме (спуске) на антенную систему инструмент, приспособления, крепеж находятся в специальной монтерской сумке.</w:t>
      </w:r>
    </w:p>
    <w:bookmarkEnd w:id="214"/>
    <w:bookmarkStart w:name="z225" w:id="215"/>
    <w:p>
      <w:pPr>
        <w:spacing w:after="0"/>
        <w:ind w:left="0"/>
        <w:jc w:val="both"/>
      </w:pPr>
      <w:r>
        <w:rPr>
          <w:rFonts w:ascii="Times New Roman"/>
          <w:b w:val="false"/>
          <w:i w:val="false"/>
          <w:color w:val="000000"/>
          <w:sz w:val="28"/>
        </w:rPr>
        <w:t>
      174. При производстве работ по удалению снега с зеркала антенны используются специальные скребки и щетки с длинными ручками, обслуживающий персонал должен быть в зимней спецодежде и защитных касках, не допускается находиться под наклоненным зеркалом антенны.</w:t>
      </w:r>
    </w:p>
    <w:bookmarkEnd w:id="215"/>
    <w:bookmarkStart w:name="z226" w:id="216"/>
    <w:p>
      <w:pPr>
        <w:spacing w:after="0"/>
        <w:ind w:left="0"/>
        <w:jc w:val="both"/>
      </w:pPr>
      <w:r>
        <w:rPr>
          <w:rFonts w:ascii="Times New Roman"/>
          <w:b w:val="false"/>
          <w:i w:val="false"/>
          <w:color w:val="000000"/>
          <w:sz w:val="28"/>
        </w:rPr>
        <w:t>
      175. Перед проведением работ площадки обслуживания и лестницы очищаются от снега, льда, масла и грязи. После подъема на площадки обслуживания люки закрываются.</w:t>
      </w:r>
    </w:p>
    <w:bookmarkEnd w:id="216"/>
    <w:bookmarkStart w:name="z227" w:id="217"/>
    <w:p>
      <w:pPr>
        <w:spacing w:after="0"/>
        <w:ind w:left="0"/>
        <w:jc w:val="both"/>
      </w:pPr>
      <w:r>
        <w:rPr>
          <w:rFonts w:ascii="Times New Roman"/>
          <w:b w:val="false"/>
          <w:i w:val="false"/>
          <w:color w:val="000000"/>
          <w:sz w:val="28"/>
        </w:rPr>
        <w:t>
      176. Техническое обслуживание антенной системы проводится при скорости ветра не более 10 м/с.</w:t>
      </w:r>
    </w:p>
    <w:bookmarkEnd w:id="217"/>
    <w:bookmarkStart w:name="z228" w:id="218"/>
    <w:p>
      <w:pPr>
        <w:spacing w:after="0"/>
        <w:ind w:left="0"/>
        <w:jc w:val="both"/>
      </w:pPr>
      <w:r>
        <w:rPr>
          <w:rFonts w:ascii="Times New Roman"/>
          <w:b w:val="false"/>
          <w:i w:val="false"/>
          <w:color w:val="000000"/>
          <w:sz w:val="28"/>
        </w:rPr>
        <w:t>
      177. При ремонте и обслуживании аппаратуры следует пользоваться паяльником и переносной электролампой напряжением не выше 42 В.</w:t>
      </w:r>
    </w:p>
    <w:bookmarkEnd w:id="218"/>
    <w:bookmarkStart w:name="z229" w:id="219"/>
    <w:p>
      <w:pPr>
        <w:spacing w:after="0"/>
        <w:ind w:left="0"/>
        <w:jc w:val="both"/>
      </w:pPr>
      <w:r>
        <w:rPr>
          <w:rFonts w:ascii="Times New Roman"/>
          <w:b w:val="false"/>
          <w:i w:val="false"/>
          <w:color w:val="000000"/>
          <w:sz w:val="28"/>
        </w:rPr>
        <w:t>
      178. Все электрические приборы, системы и корпус ОПУ соединяются с общим контуром заземления. Максимальное значение переходного сопротивления между оборудованием и заземляющим контуром должно быть от 0,1 Ом. Проверка переходного сопротивления производится не реже одного раза в год, а также при каждом ремонте или перестановке оборудования.</w:t>
      </w:r>
    </w:p>
    <w:bookmarkEnd w:id="219"/>
    <w:bookmarkStart w:name="z230" w:id="220"/>
    <w:p>
      <w:pPr>
        <w:spacing w:after="0"/>
        <w:ind w:left="0"/>
        <w:jc w:val="both"/>
      </w:pPr>
      <w:r>
        <w:rPr>
          <w:rFonts w:ascii="Times New Roman"/>
          <w:b w:val="false"/>
          <w:i w:val="false"/>
          <w:color w:val="000000"/>
          <w:sz w:val="28"/>
        </w:rPr>
        <w:t>
      179. Для проведения такелажных работ следует использовать предусмотренные грузоподъемные средства и зацепы.</w:t>
      </w:r>
    </w:p>
    <w:bookmarkEnd w:id="220"/>
    <w:bookmarkStart w:name="z231" w:id="221"/>
    <w:p>
      <w:pPr>
        <w:spacing w:after="0"/>
        <w:ind w:left="0"/>
        <w:jc w:val="both"/>
      </w:pPr>
      <w:r>
        <w:rPr>
          <w:rFonts w:ascii="Times New Roman"/>
          <w:b w:val="false"/>
          <w:i w:val="false"/>
          <w:color w:val="000000"/>
          <w:sz w:val="28"/>
        </w:rPr>
        <w:t>
      180. При проведении технического обслуживания антенной системы не допускается:</w:t>
      </w:r>
    </w:p>
    <w:bookmarkEnd w:id="221"/>
    <w:p>
      <w:pPr>
        <w:spacing w:after="0"/>
        <w:ind w:left="0"/>
        <w:jc w:val="both"/>
      </w:pPr>
      <w:r>
        <w:rPr>
          <w:rFonts w:ascii="Times New Roman"/>
          <w:b w:val="false"/>
          <w:i w:val="false"/>
          <w:color w:val="000000"/>
          <w:sz w:val="28"/>
        </w:rPr>
        <w:t>
      1) проводить работы на антенне единолично;</w:t>
      </w:r>
    </w:p>
    <w:p>
      <w:pPr>
        <w:spacing w:after="0"/>
        <w:ind w:left="0"/>
        <w:jc w:val="both"/>
      </w:pPr>
      <w:r>
        <w:rPr>
          <w:rFonts w:ascii="Times New Roman"/>
          <w:b w:val="false"/>
          <w:i w:val="false"/>
          <w:color w:val="000000"/>
          <w:sz w:val="28"/>
        </w:rPr>
        <w:t>
      2) присутствовать на антенне лицам, не имеющим отношения к выполняемой работе;</w:t>
      </w:r>
    </w:p>
    <w:p>
      <w:pPr>
        <w:spacing w:after="0"/>
        <w:ind w:left="0"/>
        <w:jc w:val="both"/>
      </w:pPr>
      <w:r>
        <w:rPr>
          <w:rFonts w:ascii="Times New Roman"/>
          <w:b w:val="false"/>
          <w:i w:val="false"/>
          <w:color w:val="000000"/>
          <w:sz w:val="28"/>
        </w:rPr>
        <w:t>
      3) проводить любые работы при подаче мощности в антенну от передатчика или другого источника (измерительный генератор);</w:t>
      </w:r>
    </w:p>
    <w:p>
      <w:pPr>
        <w:spacing w:after="0"/>
        <w:ind w:left="0"/>
        <w:jc w:val="both"/>
      </w:pPr>
      <w:r>
        <w:rPr>
          <w:rFonts w:ascii="Times New Roman"/>
          <w:b w:val="false"/>
          <w:i w:val="false"/>
          <w:color w:val="000000"/>
          <w:sz w:val="28"/>
        </w:rPr>
        <w:t>
      4) проводить работы при вращении антенны с помощью электропривода.</w:t>
      </w:r>
    </w:p>
    <w:bookmarkStart w:name="z232" w:id="222"/>
    <w:p>
      <w:pPr>
        <w:spacing w:after="0"/>
        <w:ind w:left="0"/>
        <w:jc w:val="left"/>
      </w:pPr>
      <w:r>
        <w:rPr>
          <w:rFonts w:ascii="Times New Roman"/>
          <w:b/>
          <w:i w:val="false"/>
          <w:color w:val="000000"/>
        </w:rPr>
        <w:t xml:space="preserve"> Параграф 2. Передвижные телевизионные станции, передвижные</w:t>
      </w:r>
      <w:r>
        <w:br/>
      </w:r>
      <w:r>
        <w:rPr>
          <w:rFonts w:ascii="Times New Roman"/>
          <w:b/>
          <w:i w:val="false"/>
          <w:color w:val="000000"/>
        </w:rPr>
        <w:t>звукозаписывающие станции, мобильные телевизионные спутниковые</w:t>
      </w:r>
      <w:r>
        <w:br/>
      </w:r>
      <w:r>
        <w:rPr>
          <w:rFonts w:ascii="Times New Roman"/>
          <w:b/>
          <w:i w:val="false"/>
          <w:color w:val="000000"/>
        </w:rPr>
        <w:t>станции и передвижные радиостанции</w:t>
      </w:r>
    </w:p>
    <w:bookmarkEnd w:id="222"/>
    <w:bookmarkStart w:name="z233" w:id="223"/>
    <w:p>
      <w:pPr>
        <w:spacing w:after="0"/>
        <w:ind w:left="0"/>
        <w:jc w:val="both"/>
      </w:pPr>
      <w:r>
        <w:rPr>
          <w:rFonts w:ascii="Times New Roman"/>
          <w:b w:val="false"/>
          <w:i w:val="false"/>
          <w:color w:val="000000"/>
          <w:sz w:val="28"/>
        </w:rPr>
        <w:t>
      181. По степени опасности поражения электрическим током передвижные телевизионные станции, передвижные звукозаписывающие станции, мобильные телевизионные спутниковые станции и передвижные радиостанции (далее - станции) относятся к особо опасным помещениям.</w:t>
      </w:r>
    </w:p>
    <w:bookmarkEnd w:id="223"/>
    <w:bookmarkStart w:name="z234" w:id="224"/>
    <w:p>
      <w:pPr>
        <w:spacing w:after="0"/>
        <w:ind w:left="0"/>
        <w:jc w:val="both"/>
      </w:pPr>
      <w:r>
        <w:rPr>
          <w:rFonts w:ascii="Times New Roman"/>
          <w:b w:val="false"/>
          <w:i w:val="false"/>
          <w:color w:val="000000"/>
          <w:sz w:val="28"/>
        </w:rPr>
        <w:t>
      182. Для обеспечения безопасности обслуживающего персонала станций, при каждом ее развертывании она должна быть заземлена, пол салона станций должен быть покрыт диэлектрическими коврами.</w:t>
      </w:r>
    </w:p>
    <w:bookmarkEnd w:id="224"/>
    <w:bookmarkStart w:name="z235" w:id="225"/>
    <w:p>
      <w:pPr>
        <w:spacing w:after="0"/>
        <w:ind w:left="0"/>
        <w:jc w:val="both"/>
      </w:pPr>
      <w:r>
        <w:rPr>
          <w:rFonts w:ascii="Times New Roman"/>
          <w:b w:val="false"/>
          <w:i w:val="false"/>
          <w:color w:val="000000"/>
          <w:sz w:val="28"/>
        </w:rPr>
        <w:t>
      183. При работе станции от собственной электростанции следует как станцию, так и корпус агрегата электростанции заземлить. Станция должна быть заземлена собственным штырем заземления и в случае подключения станции к электрической сети. Подключение к электросети производит только электротехнический персонал организации, предоставляющий доступ к электрощиту, в присутствии персонала станции.</w:t>
      </w:r>
    </w:p>
    <w:bookmarkEnd w:id="225"/>
    <w:bookmarkStart w:name="z236" w:id="226"/>
    <w:p>
      <w:pPr>
        <w:spacing w:after="0"/>
        <w:ind w:left="0"/>
        <w:jc w:val="both"/>
      </w:pPr>
      <w:r>
        <w:rPr>
          <w:rFonts w:ascii="Times New Roman"/>
          <w:b w:val="false"/>
          <w:i w:val="false"/>
          <w:color w:val="000000"/>
          <w:sz w:val="28"/>
        </w:rPr>
        <w:t>
      184. Работник, обслуживающий дизельную установку, должен работать в шумопоглощающих наушниках. Не допускается работать в машине с незаземленным кузовом.</w:t>
      </w:r>
    </w:p>
    <w:bookmarkEnd w:id="226"/>
    <w:bookmarkStart w:name="z237" w:id="227"/>
    <w:p>
      <w:pPr>
        <w:spacing w:after="0"/>
        <w:ind w:left="0"/>
        <w:jc w:val="left"/>
      </w:pPr>
      <w:r>
        <w:rPr>
          <w:rFonts w:ascii="Times New Roman"/>
          <w:b/>
          <w:i w:val="false"/>
          <w:color w:val="000000"/>
        </w:rPr>
        <w:t xml:space="preserve"> 15. Требования безопасности при эксплуатации</w:t>
      </w:r>
      <w:r>
        <w:br/>
      </w:r>
      <w:r>
        <w:rPr>
          <w:rFonts w:ascii="Times New Roman"/>
          <w:b/>
          <w:i w:val="false"/>
          <w:color w:val="000000"/>
        </w:rPr>
        <w:t>антенно-мачтовых и фидерных сооружений</w:t>
      </w:r>
      <w:r>
        <w:br/>
      </w:r>
      <w:r>
        <w:rPr>
          <w:rFonts w:ascii="Times New Roman"/>
          <w:b/>
          <w:i w:val="false"/>
          <w:color w:val="000000"/>
        </w:rPr>
        <w:t>Параграф 1. Общие требования</w:t>
      </w:r>
    </w:p>
    <w:bookmarkEnd w:id="227"/>
    <w:bookmarkStart w:name="z239" w:id="228"/>
    <w:p>
      <w:pPr>
        <w:spacing w:after="0"/>
        <w:ind w:left="0"/>
        <w:jc w:val="both"/>
      </w:pPr>
      <w:r>
        <w:rPr>
          <w:rFonts w:ascii="Times New Roman"/>
          <w:b w:val="false"/>
          <w:i w:val="false"/>
          <w:color w:val="000000"/>
          <w:sz w:val="28"/>
        </w:rPr>
        <w:t>
      185. Обслуживание и ремонт антенно-мачтовых сооружений (далее- АМС) производятся в соответствии с проектом обслуживания или инструкцией, утвержденной руководителем организации, с выполнением настоящих Требований.</w:t>
      </w:r>
    </w:p>
    <w:bookmarkEnd w:id="228"/>
    <w:bookmarkStart w:name="z240" w:id="229"/>
    <w:p>
      <w:pPr>
        <w:spacing w:after="0"/>
        <w:ind w:left="0"/>
        <w:jc w:val="both"/>
      </w:pPr>
      <w:r>
        <w:rPr>
          <w:rFonts w:ascii="Times New Roman"/>
          <w:b w:val="false"/>
          <w:i w:val="false"/>
          <w:color w:val="000000"/>
          <w:sz w:val="28"/>
        </w:rPr>
        <w:t>
      186. Работы на конструкциях, не имеющих ограждения, а также работы, связанные с выходом за пределы ограждений, должны выполняться верхолазами.</w:t>
      </w:r>
    </w:p>
    <w:bookmarkEnd w:id="229"/>
    <w:p>
      <w:pPr>
        <w:spacing w:after="0"/>
        <w:ind w:left="0"/>
        <w:jc w:val="both"/>
      </w:pPr>
      <w:r>
        <w:rPr>
          <w:rFonts w:ascii="Times New Roman"/>
          <w:b w:val="false"/>
          <w:i w:val="false"/>
          <w:color w:val="000000"/>
          <w:sz w:val="28"/>
        </w:rPr>
        <w:t>
      К самостоятельным верхолазным работам допускаются лица не моложе 18 лет, прошедшие медицинский осмотр и признанные годными, обученные по соответствующей программе, имеющие стаж верхолазной работы не менее одного года. Работники, впервые допускаемые к верхолазным работам, в течение одного года работают под непосредственным надзором опытных работников, назначенных приказом по организации.</w:t>
      </w:r>
    </w:p>
    <w:p>
      <w:pPr>
        <w:spacing w:after="0"/>
        <w:ind w:left="0"/>
        <w:jc w:val="both"/>
      </w:pPr>
      <w:r>
        <w:rPr>
          <w:rFonts w:ascii="Times New Roman"/>
          <w:b w:val="false"/>
          <w:i w:val="false"/>
          <w:color w:val="000000"/>
          <w:sz w:val="28"/>
        </w:rPr>
        <w:t>
      Верхолазными считаются работы, выполняемые на высоте более 5 м от поверхности земли, перекрытия или рабочего настила, над которыми производятся работы, непосредственно с конструкций при монтаже или ремонте, при этом основным средством, предохраняющим работников от падения с высоты, является предохранительный пояс.</w:t>
      </w:r>
    </w:p>
    <w:bookmarkStart w:name="z241" w:id="230"/>
    <w:p>
      <w:pPr>
        <w:spacing w:after="0"/>
        <w:ind w:left="0"/>
        <w:jc w:val="both"/>
      </w:pPr>
      <w:r>
        <w:rPr>
          <w:rFonts w:ascii="Times New Roman"/>
          <w:b w:val="false"/>
          <w:i w:val="false"/>
          <w:color w:val="000000"/>
          <w:sz w:val="28"/>
        </w:rPr>
        <w:t>
      187. Опасной зоной вокруг мачт и башен при эксплуатации является зона, граница которой находится от центра основания опоры на расстоянии, равном 1/3 ее высоты. Защита обслуживающего персонала, находящегося в опасной зоне, при возможном падении льда и снега с АМС, в том числе, осуществляется:</w:t>
      </w:r>
    </w:p>
    <w:bookmarkEnd w:id="230"/>
    <w:p>
      <w:pPr>
        <w:spacing w:after="0"/>
        <w:ind w:left="0"/>
        <w:jc w:val="both"/>
      </w:pPr>
      <w:r>
        <w:rPr>
          <w:rFonts w:ascii="Times New Roman"/>
          <w:b w:val="false"/>
          <w:i w:val="false"/>
          <w:color w:val="000000"/>
          <w:sz w:val="28"/>
        </w:rPr>
        <w:t>
      1) обозначением опасной зоны с установкой предупреждающих знаков "Опасная зона";</w:t>
      </w:r>
    </w:p>
    <w:p>
      <w:pPr>
        <w:spacing w:after="0"/>
        <w:ind w:left="0"/>
        <w:jc w:val="both"/>
      </w:pPr>
      <w:r>
        <w:rPr>
          <w:rFonts w:ascii="Times New Roman"/>
          <w:b w:val="false"/>
          <w:i w:val="false"/>
          <w:color w:val="000000"/>
          <w:sz w:val="28"/>
        </w:rPr>
        <w:t>
      2) устройством защитных сеток на путях постоянного перемещения персонала;</w:t>
      </w:r>
    </w:p>
    <w:p>
      <w:pPr>
        <w:spacing w:after="0"/>
        <w:ind w:left="0"/>
        <w:jc w:val="both"/>
      </w:pPr>
      <w:r>
        <w:rPr>
          <w:rFonts w:ascii="Times New Roman"/>
          <w:b w:val="false"/>
          <w:i w:val="false"/>
          <w:color w:val="000000"/>
          <w:sz w:val="28"/>
        </w:rPr>
        <w:t>
      3) составлением инструкций и проведением инструктажа о гололедной опасности.</w:t>
      </w:r>
    </w:p>
    <w:p>
      <w:pPr>
        <w:spacing w:after="0"/>
        <w:ind w:left="0"/>
        <w:jc w:val="both"/>
      </w:pPr>
      <w:r>
        <w:rPr>
          <w:rFonts w:ascii="Times New Roman"/>
          <w:b w:val="false"/>
          <w:i w:val="false"/>
          <w:color w:val="000000"/>
          <w:sz w:val="28"/>
        </w:rPr>
        <w:t>
      При работах в опасной зоне разрешается находиться только лицам, непосредственно связанным с этими работами, при обязательном использовании защитных касок.</w:t>
      </w:r>
    </w:p>
    <w:p>
      <w:pPr>
        <w:spacing w:after="0"/>
        <w:ind w:left="0"/>
        <w:jc w:val="both"/>
      </w:pPr>
      <w:r>
        <w:rPr>
          <w:rFonts w:ascii="Times New Roman"/>
          <w:b w:val="false"/>
          <w:i w:val="false"/>
          <w:color w:val="000000"/>
          <w:sz w:val="28"/>
        </w:rPr>
        <w:t>
      На антенных полях передающих радиостанций, телецентров, телевизионных ретрансляторов нахождение лиц, не связанных с их обслуживанием, не разрешается.</w:t>
      </w:r>
    </w:p>
    <w:bookmarkStart w:name="z242" w:id="231"/>
    <w:p>
      <w:pPr>
        <w:spacing w:after="0"/>
        <w:ind w:left="0"/>
        <w:jc w:val="both"/>
      </w:pPr>
      <w:r>
        <w:rPr>
          <w:rFonts w:ascii="Times New Roman"/>
          <w:b w:val="false"/>
          <w:i w:val="false"/>
          <w:color w:val="000000"/>
          <w:sz w:val="28"/>
        </w:rPr>
        <w:t>
      188. Подъем людей на АМС не допускается:</w:t>
      </w:r>
    </w:p>
    <w:bookmarkEnd w:id="231"/>
    <w:p>
      <w:pPr>
        <w:spacing w:after="0"/>
        <w:ind w:left="0"/>
        <w:jc w:val="both"/>
      </w:pPr>
      <w:r>
        <w:rPr>
          <w:rFonts w:ascii="Times New Roman"/>
          <w:b w:val="false"/>
          <w:i w:val="false"/>
          <w:color w:val="000000"/>
          <w:sz w:val="28"/>
        </w:rPr>
        <w:t>
      1) при неснятом напряжении свыше 42 В;</w:t>
      </w:r>
    </w:p>
    <w:p>
      <w:pPr>
        <w:spacing w:after="0"/>
        <w:ind w:left="0"/>
        <w:jc w:val="both"/>
      </w:pPr>
      <w:r>
        <w:rPr>
          <w:rFonts w:ascii="Times New Roman"/>
          <w:b w:val="false"/>
          <w:i w:val="false"/>
          <w:color w:val="000000"/>
          <w:sz w:val="28"/>
        </w:rPr>
        <w:t>
      2) во время грозы и при ее приближении;</w:t>
      </w:r>
    </w:p>
    <w:p>
      <w:pPr>
        <w:spacing w:after="0"/>
        <w:ind w:left="0"/>
        <w:jc w:val="both"/>
      </w:pPr>
      <w:r>
        <w:rPr>
          <w:rFonts w:ascii="Times New Roman"/>
          <w:b w:val="false"/>
          <w:i w:val="false"/>
          <w:color w:val="000000"/>
          <w:sz w:val="28"/>
        </w:rPr>
        <w:t>
      3) при гололеде, сильном дожде, снегопаде или тумане;</w:t>
      </w:r>
    </w:p>
    <w:p>
      <w:pPr>
        <w:spacing w:after="0"/>
        <w:ind w:left="0"/>
        <w:jc w:val="both"/>
      </w:pPr>
      <w:r>
        <w:rPr>
          <w:rFonts w:ascii="Times New Roman"/>
          <w:b w:val="false"/>
          <w:i w:val="false"/>
          <w:color w:val="000000"/>
          <w:sz w:val="28"/>
        </w:rPr>
        <w:t>
      4) при не пристегнутом к люльке карабине предохранительного пояса;</w:t>
      </w:r>
    </w:p>
    <w:p>
      <w:pPr>
        <w:spacing w:after="0"/>
        <w:ind w:left="0"/>
        <w:jc w:val="both"/>
      </w:pPr>
      <w:r>
        <w:rPr>
          <w:rFonts w:ascii="Times New Roman"/>
          <w:b w:val="false"/>
          <w:i w:val="false"/>
          <w:color w:val="000000"/>
          <w:sz w:val="28"/>
        </w:rPr>
        <w:t>
      5) при скорости ветра выше 10 м/с;</w:t>
      </w:r>
    </w:p>
    <w:p>
      <w:pPr>
        <w:spacing w:after="0"/>
        <w:ind w:left="0"/>
        <w:jc w:val="both"/>
      </w:pPr>
      <w:r>
        <w:rPr>
          <w:rFonts w:ascii="Times New Roman"/>
          <w:b w:val="false"/>
          <w:i w:val="false"/>
          <w:color w:val="000000"/>
          <w:sz w:val="28"/>
        </w:rPr>
        <w:t>
      6) в темное время суток;</w:t>
      </w:r>
    </w:p>
    <w:p>
      <w:pPr>
        <w:spacing w:after="0"/>
        <w:ind w:left="0"/>
        <w:jc w:val="both"/>
      </w:pPr>
      <w:r>
        <w:rPr>
          <w:rFonts w:ascii="Times New Roman"/>
          <w:b w:val="false"/>
          <w:i w:val="false"/>
          <w:color w:val="000000"/>
          <w:sz w:val="28"/>
        </w:rPr>
        <w:t>
      7) на подъемном устройстве, срок очередного испытания которого истек;</w:t>
      </w:r>
    </w:p>
    <w:p>
      <w:pPr>
        <w:spacing w:after="0"/>
        <w:ind w:left="0"/>
        <w:jc w:val="both"/>
      </w:pPr>
      <w:r>
        <w:rPr>
          <w:rFonts w:ascii="Times New Roman"/>
          <w:b w:val="false"/>
          <w:i w:val="false"/>
          <w:color w:val="000000"/>
          <w:sz w:val="28"/>
        </w:rPr>
        <w:t>
      8) на бракованных канатах;</w:t>
      </w:r>
    </w:p>
    <w:p>
      <w:pPr>
        <w:spacing w:after="0"/>
        <w:ind w:left="0"/>
        <w:jc w:val="both"/>
      </w:pPr>
      <w:r>
        <w:rPr>
          <w:rFonts w:ascii="Times New Roman"/>
          <w:b w:val="false"/>
          <w:i w:val="false"/>
          <w:color w:val="000000"/>
          <w:sz w:val="28"/>
        </w:rPr>
        <w:t>
      9) при неисправной лебедке;</w:t>
      </w:r>
    </w:p>
    <w:p>
      <w:pPr>
        <w:spacing w:after="0"/>
        <w:ind w:left="0"/>
        <w:jc w:val="both"/>
      </w:pPr>
      <w:r>
        <w:rPr>
          <w:rFonts w:ascii="Times New Roman"/>
          <w:b w:val="false"/>
          <w:i w:val="false"/>
          <w:color w:val="000000"/>
          <w:sz w:val="28"/>
        </w:rPr>
        <w:t>
      10) без защитной каски и предохранительного пояса.</w:t>
      </w:r>
    </w:p>
    <w:p>
      <w:pPr>
        <w:spacing w:after="0"/>
        <w:ind w:left="0"/>
        <w:jc w:val="both"/>
      </w:pPr>
      <w:r>
        <w:rPr>
          <w:rFonts w:ascii="Times New Roman"/>
          <w:b w:val="false"/>
          <w:i w:val="false"/>
          <w:color w:val="000000"/>
          <w:sz w:val="28"/>
        </w:rPr>
        <w:t>
      В пролетах трубчатых опор, ограниченных сплошными перекрытиями, с откидными люками не допускается одновременное перемещение более чем одного антенщика-мачтовика. При этом люки должны быть закрыты.</w:t>
      </w:r>
    </w:p>
    <w:bookmarkStart w:name="z243" w:id="232"/>
    <w:p>
      <w:pPr>
        <w:spacing w:after="0"/>
        <w:ind w:left="0"/>
        <w:jc w:val="both"/>
      </w:pPr>
      <w:r>
        <w:rPr>
          <w:rFonts w:ascii="Times New Roman"/>
          <w:b w:val="false"/>
          <w:i w:val="false"/>
          <w:color w:val="000000"/>
          <w:sz w:val="28"/>
        </w:rPr>
        <w:t>
      189. Работы на опорах в темное время суток для устранения аварии, допускаются с разрешения руководителя организации, при условии обеспечения соответствующего освещения.</w:t>
      </w:r>
    </w:p>
    <w:bookmarkEnd w:id="232"/>
    <w:bookmarkStart w:name="z244" w:id="233"/>
    <w:p>
      <w:pPr>
        <w:spacing w:after="0"/>
        <w:ind w:left="0"/>
        <w:jc w:val="both"/>
      </w:pPr>
      <w:r>
        <w:rPr>
          <w:rFonts w:ascii="Times New Roman"/>
          <w:b w:val="false"/>
          <w:i w:val="false"/>
          <w:color w:val="000000"/>
          <w:sz w:val="28"/>
        </w:rPr>
        <w:t>
      190. Антенщику-мачтовику следует:</w:t>
      </w:r>
    </w:p>
    <w:bookmarkEnd w:id="233"/>
    <w:p>
      <w:pPr>
        <w:spacing w:after="0"/>
        <w:ind w:left="0"/>
        <w:jc w:val="both"/>
      </w:pPr>
      <w:r>
        <w:rPr>
          <w:rFonts w:ascii="Times New Roman"/>
          <w:b w:val="false"/>
          <w:i w:val="false"/>
          <w:color w:val="000000"/>
          <w:sz w:val="28"/>
        </w:rPr>
        <w:t>
      1) иметь на себе исправный предохранительный пояс и во время работы на опоре прикрепляться цепью к ее конструкциям. При подъеме на мачту на когтях для возможности безопасного перехода через бугель, к которому крепятся оттяжки, следует пользоваться поясом с двумя цепями;</w:t>
      </w:r>
    </w:p>
    <w:p>
      <w:pPr>
        <w:spacing w:after="0"/>
        <w:ind w:left="0"/>
        <w:jc w:val="both"/>
      </w:pPr>
      <w:r>
        <w:rPr>
          <w:rFonts w:ascii="Times New Roman"/>
          <w:b w:val="false"/>
          <w:i w:val="false"/>
          <w:color w:val="000000"/>
          <w:sz w:val="28"/>
        </w:rPr>
        <w:t>
      2) выполнять ремонтные работы на опоре и прикрепляться к ее конструкциям предохранительным поясом;</w:t>
      </w:r>
    </w:p>
    <w:p>
      <w:pPr>
        <w:spacing w:after="0"/>
        <w:ind w:left="0"/>
        <w:jc w:val="both"/>
      </w:pPr>
      <w:r>
        <w:rPr>
          <w:rFonts w:ascii="Times New Roman"/>
          <w:b w:val="false"/>
          <w:i w:val="false"/>
          <w:color w:val="000000"/>
          <w:sz w:val="28"/>
        </w:rPr>
        <w:t>
      3) работать в защитных касках и специальной обуви, имеющей подошву без металлических гвоздей. Исключение могут составлять работы в мастерских, а на поверхности земли - вне опасных зон.</w:t>
      </w:r>
    </w:p>
    <w:bookmarkStart w:name="z245" w:id="234"/>
    <w:p>
      <w:pPr>
        <w:spacing w:after="0"/>
        <w:ind w:left="0"/>
        <w:jc w:val="both"/>
      </w:pPr>
      <w:r>
        <w:rPr>
          <w:rFonts w:ascii="Times New Roman"/>
          <w:b w:val="false"/>
          <w:i w:val="false"/>
          <w:color w:val="000000"/>
          <w:sz w:val="28"/>
        </w:rPr>
        <w:t>
      191. При работе на антенно-фидерных сооружениях, следует пользоваться брезентовыми рукавицами.</w:t>
      </w:r>
    </w:p>
    <w:bookmarkEnd w:id="234"/>
    <w:bookmarkStart w:name="z246" w:id="235"/>
    <w:p>
      <w:pPr>
        <w:spacing w:after="0"/>
        <w:ind w:left="0"/>
        <w:jc w:val="both"/>
      </w:pPr>
      <w:r>
        <w:rPr>
          <w:rFonts w:ascii="Times New Roman"/>
          <w:b w:val="false"/>
          <w:i w:val="false"/>
          <w:color w:val="000000"/>
          <w:sz w:val="28"/>
        </w:rPr>
        <w:t>
      192. Верхолазные работы на АМС выполняются не менее чем двумя антенщиками-мачтовиками, один из которых является наблюдающим.</w:t>
      </w:r>
    </w:p>
    <w:bookmarkEnd w:id="235"/>
    <w:p>
      <w:pPr>
        <w:spacing w:after="0"/>
        <w:ind w:left="0"/>
        <w:jc w:val="both"/>
      </w:pPr>
      <w:r>
        <w:rPr>
          <w:rFonts w:ascii="Times New Roman"/>
          <w:b w:val="false"/>
          <w:i w:val="false"/>
          <w:color w:val="000000"/>
          <w:sz w:val="28"/>
        </w:rPr>
        <w:t>
      Наблюдающий находится вне опасной зоны, в случае производства работ на деревянных опорах имеет монтерский пояс и когти.</w:t>
      </w:r>
    </w:p>
    <w:bookmarkStart w:name="z247" w:id="236"/>
    <w:p>
      <w:pPr>
        <w:spacing w:after="0"/>
        <w:ind w:left="0"/>
        <w:jc w:val="both"/>
      </w:pPr>
      <w:r>
        <w:rPr>
          <w:rFonts w:ascii="Times New Roman"/>
          <w:b w:val="false"/>
          <w:i w:val="false"/>
          <w:color w:val="000000"/>
          <w:sz w:val="28"/>
        </w:rPr>
        <w:t>
      193. Сварочные работы производятся с инвентарной люльки подъемного устройства при условии подвески люльки к грузовому канату через изолятор и принятия мер против ее падения.</w:t>
      </w:r>
    </w:p>
    <w:bookmarkEnd w:id="236"/>
    <w:bookmarkStart w:name="z248" w:id="237"/>
    <w:p>
      <w:pPr>
        <w:spacing w:after="0"/>
        <w:ind w:left="0"/>
        <w:jc w:val="both"/>
      </w:pPr>
      <w:r>
        <w:rPr>
          <w:rFonts w:ascii="Times New Roman"/>
          <w:b w:val="false"/>
          <w:i w:val="false"/>
          <w:color w:val="000000"/>
          <w:sz w:val="28"/>
        </w:rPr>
        <w:t>
      194. Во время грозы и при ее приближении не допускается находиться около заземлителей. Работы на антенном поле следует прекратить и перевести людей в помещение. На местах установки заземлителей устанавливаются предупреждающие плакаты "Осторожно! Электрическое напряжение".</w:t>
      </w:r>
    </w:p>
    <w:bookmarkEnd w:id="237"/>
    <w:bookmarkStart w:name="z249" w:id="238"/>
    <w:p>
      <w:pPr>
        <w:spacing w:after="0"/>
        <w:ind w:left="0"/>
        <w:jc w:val="both"/>
      </w:pPr>
      <w:r>
        <w:rPr>
          <w:rFonts w:ascii="Times New Roman"/>
          <w:b w:val="false"/>
          <w:i w:val="false"/>
          <w:color w:val="000000"/>
          <w:sz w:val="28"/>
        </w:rPr>
        <w:t>
      195. На радиоцентрах, где действуют одновременно несколько передатчиков, работать на опорах, антеннах и фидерах можно только после того, как установлены переносные заземления, обеспечивающие минимальное наведение напряжения на рабочем месте.</w:t>
      </w:r>
    </w:p>
    <w:bookmarkEnd w:id="238"/>
    <w:bookmarkStart w:name="z250" w:id="239"/>
    <w:p>
      <w:pPr>
        <w:spacing w:after="0"/>
        <w:ind w:left="0"/>
        <w:jc w:val="both"/>
      </w:pPr>
      <w:r>
        <w:rPr>
          <w:rFonts w:ascii="Times New Roman"/>
          <w:b w:val="false"/>
          <w:i w:val="false"/>
          <w:color w:val="000000"/>
          <w:sz w:val="28"/>
        </w:rPr>
        <w:t>
      196. Антенно-фидерные устройства приемных центров обслуживаются без наряда, с записью в оперативном журнале.</w:t>
      </w:r>
    </w:p>
    <w:bookmarkEnd w:id="239"/>
    <w:bookmarkStart w:name="z251" w:id="240"/>
    <w:p>
      <w:pPr>
        <w:spacing w:after="0"/>
        <w:ind w:left="0"/>
        <w:jc w:val="both"/>
      </w:pPr>
      <w:r>
        <w:rPr>
          <w:rFonts w:ascii="Times New Roman"/>
          <w:b w:val="false"/>
          <w:i w:val="false"/>
          <w:color w:val="000000"/>
          <w:sz w:val="28"/>
        </w:rPr>
        <w:t>
      197. Перед работой на антенных сооружениях старший по смене разрешает допуск на место производства работ, предварительно выполнив технические мероприятия, указанные в наряде на производство работ на антенно-мачтовых и фидерных сооружениях согласно приложению 9 к настоящим Требованиям.</w:t>
      </w:r>
    </w:p>
    <w:bookmarkEnd w:id="240"/>
    <w:bookmarkStart w:name="z252" w:id="241"/>
    <w:p>
      <w:pPr>
        <w:spacing w:after="0"/>
        <w:ind w:left="0"/>
        <w:jc w:val="both"/>
      </w:pPr>
      <w:r>
        <w:rPr>
          <w:rFonts w:ascii="Times New Roman"/>
          <w:b w:val="false"/>
          <w:i w:val="false"/>
          <w:color w:val="000000"/>
          <w:sz w:val="28"/>
        </w:rPr>
        <w:t>
      198. На антенном коммутаторе лицо, производящее отключение, вывешивает запрещающий плакат "Не включать. Работают люди".</w:t>
      </w:r>
    </w:p>
    <w:bookmarkEnd w:id="241"/>
    <w:bookmarkStart w:name="z253" w:id="242"/>
    <w:p>
      <w:pPr>
        <w:spacing w:after="0"/>
        <w:ind w:left="0"/>
        <w:jc w:val="both"/>
      </w:pPr>
      <w:r>
        <w:rPr>
          <w:rFonts w:ascii="Times New Roman"/>
          <w:b w:val="false"/>
          <w:i w:val="false"/>
          <w:color w:val="000000"/>
          <w:sz w:val="28"/>
        </w:rPr>
        <w:t>
      199. Если у передатчика только одна антенна, работы на ней или фидере антенны ведутся при отключенном передатчике без наряда, с оформлением записи в оперативном журнале.</w:t>
      </w:r>
    </w:p>
    <w:bookmarkEnd w:id="242"/>
    <w:p>
      <w:pPr>
        <w:spacing w:after="0"/>
        <w:ind w:left="0"/>
        <w:jc w:val="both"/>
      </w:pPr>
      <w:r>
        <w:rPr>
          <w:rFonts w:ascii="Times New Roman"/>
          <w:b w:val="false"/>
          <w:i w:val="false"/>
          <w:color w:val="000000"/>
          <w:sz w:val="28"/>
        </w:rPr>
        <w:t>
      Старший по смене в этом случае отключает разъединитель или рубильник механической блокировки передатчика и вывешивает на нем запрещающий плакат "Не включать. Работают люди".</w:t>
      </w:r>
    </w:p>
    <w:p>
      <w:pPr>
        <w:spacing w:after="0"/>
        <w:ind w:left="0"/>
        <w:jc w:val="both"/>
      </w:pPr>
      <w:r>
        <w:rPr>
          <w:rFonts w:ascii="Times New Roman"/>
          <w:b w:val="false"/>
          <w:i w:val="false"/>
          <w:color w:val="000000"/>
          <w:sz w:val="28"/>
        </w:rPr>
        <w:t>
      На передатчике с жезловой блокировкой ключ от замка рубильника или разъединителя блокировки выдается ответственному руководителю работ под расписку в оперативном журнале.</w:t>
      </w:r>
    </w:p>
    <w:bookmarkStart w:name="z254" w:id="243"/>
    <w:p>
      <w:pPr>
        <w:spacing w:after="0"/>
        <w:ind w:left="0"/>
        <w:jc w:val="both"/>
      </w:pPr>
      <w:r>
        <w:rPr>
          <w:rFonts w:ascii="Times New Roman"/>
          <w:b w:val="false"/>
          <w:i w:val="false"/>
          <w:color w:val="000000"/>
          <w:sz w:val="28"/>
        </w:rPr>
        <w:t>
      200. Работы на фидерных опорах и порталах с несколькими фидерами, из которых один находится под напряжением, должны выполняться по наряду двумя работниками один из которых имеет группу по электробезопасности не ниже IV, другой - не ниже III группы.</w:t>
      </w:r>
    </w:p>
    <w:bookmarkEnd w:id="243"/>
    <w:p>
      <w:pPr>
        <w:spacing w:after="0"/>
        <w:ind w:left="0"/>
        <w:jc w:val="both"/>
      </w:pPr>
      <w:r>
        <w:rPr>
          <w:rFonts w:ascii="Times New Roman"/>
          <w:b w:val="false"/>
          <w:i w:val="false"/>
          <w:color w:val="000000"/>
          <w:sz w:val="28"/>
        </w:rPr>
        <w:t>
      Противофазные провода участка фидера передающей антенны, на котором ведутся работы, закорачиваются между собой с обеих сторон и заземляются.</w:t>
      </w:r>
    </w:p>
    <w:p>
      <w:pPr>
        <w:spacing w:after="0"/>
        <w:ind w:left="0"/>
        <w:jc w:val="both"/>
      </w:pPr>
      <w:r>
        <w:rPr>
          <w:rFonts w:ascii="Times New Roman"/>
          <w:b w:val="false"/>
          <w:i w:val="false"/>
          <w:color w:val="000000"/>
          <w:sz w:val="28"/>
        </w:rPr>
        <w:t>
      Не допускаются ремонтные и другие работы на верхнем фидере, если нижний фидер находится под напряжением.</w:t>
      </w:r>
    </w:p>
    <w:bookmarkStart w:name="z255" w:id="244"/>
    <w:p>
      <w:pPr>
        <w:spacing w:after="0"/>
        <w:ind w:left="0"/>
        <w:jc w:val="both"/>
      </w:pPr>
      <w:r>
        <w:rPr>
          <w:rFonts w:ascii="Times New Roman"/>
          <w:b w:val="false"/>
          <w:i w:val="false"/>
          <w:color w:val="000000"/>
          <w:sz w:val="28"/>
        </w:rPr>
        <w:t>
      201. При любых коммутаторах и любой схеме коммутации перед переключением антенны предварительно выключается анодное напряжение на передатчике. Персонал на антенном поле или внутри антенных павильонов или технических зданий переключает фидерные линии в соответствии с инструкцией, в которой учтены существующая на радиоцентре система коммутации и особенности установленного там оборудования.</w:t>
      </w:r>
    </w:p>
    <w:bookmarkEnd w:id="244"/>
    <w:p>
      <w:pPr>
        <w:spacing w:after="0"/>
        <w:ind w:left="0"/>
        <w:jc w:val="both"/>
      </w:pPr>
      <w:r>
        <w:rPr>
          <w:rFonts w:ascii="Times New Roman"/>
          <w:b w:val="false"/>
          <w:i w:val="false"/>
          <w:color w:val="000000"/>
          <w:sz w:val="28"/>
        </w:rPr>
        <w:t>
      Перед переключением антенн на фидерном столбе или в отдельном помещении дежурный отключает анодное напряжение на передатчике, налагает заземление на фидер, вывешивает на разъединитель блокировки плакат "Не включать. Работают люди".</w:t>
      </w:r>
    </w:p>
    <w:p>
      <w:pPr>
        <w:spacing w:after="0"/>
        <w:ind w:left="0"/>
        <w:jc w:val="both"/>
      </w:pPr>
      <w:r>
        <w:rPr>
          <w:rFonts w:ascii="Times New Roman"/>
          <w:b w:val="false"/>
          <w:i w:val="false"/>
          <w:color w:val="000000"/>
          <w:sz w:val="28"/>
        </w:rPr>
        <w:t>
      Заземление накладывается на фидер, если переход на другую антенну осуществляется без переключателя, снабженного штурвальным приводом.</w:t>
      </w:r>
    </w:p>
    <w:p>
      <w:pPr>
        <w:spacing w:after="0"/>
        <w:ind w:left="0"/>
        <w:jc w:val="both"/>
      </w:pPr>
      <w:r>
        <w:rPr>
          <w:rFonts w:ascii="Times New Roman"/>
          <w:b w:val="false"/>
          <w:i w:val="false"/>
          <w:color w:val="000000"/>
          <w:sz w:val="28"/>
        </w:rPr>
        <w:t>
      Анодные напряжения на передатчик подаются после закрытия наряда. Дежурный отключает заземление и снимает запрещающие плакаты.</w:t>
      </w:r>
    </w:p>
    <w:bookmarkStart w:name="z256" w:id="245"/>
    <w:p>
      <w:pPr>
        <w:spacing w:after="0"/>
        <w:ind w:left="0"/>
        <w:jc w:val="both"/>
      </w:pPr>
      <w:r>
        <w:rPr>
          <w:rFonts w:ascii="Times New Roman"/>
          <w:b w:val="false"/>
          <w:i w:val="false"/>
          <w:color w:val="000000"/>
          <w:sz w:val="28"/>
        </w:rPr>
        <w:t>
      202. Настройка антенно-фидерных устройств передающих радиоцентров и измерения на них, связанная с подключением приводов к частям антенны или фидера, находящихся под напряжением, выполняется не менее чем двумя лицами, один из которых должен иметь IV группу по электробезопасности, другие - III.</w:t>
      </w:r>
    </w:p>
    <w:bookmarkEnd w:id="245"/>
    <w:p>
      <w:pPr>
        <w:spacing w:after="0"/>
        <w:ind w:left="0"/>
        <w:jc w:val="both"/>
      </w:pPr>
      <w:r>
        <w:rPr>
          <w:rFonts w:ascii="Times New Roman"/>
          <w:b w:val="false"/>
          <w:i w:val="false"/>
          <w:color w:val="000000"/>
          <w:sz w:val="28"/>
        </w:rPr>
        <w:t>
      Работы выполняются по нарядам.</w:t>
      </w:r>
    </w:p>
    <w:p>
      <w:pPr>
        <w:spacing w:after="0"/>
        <w:ind w:left="0"/>
        <w:jc w:val="both"/>
      </w:pPr>
      <w:r>
        <w:rPr>
          <w:rFonts w:ascii="Times New Roman"/>
          <w:b w:val="false"/>
          <w:i w:val="false"/>
          <w:color w:val="000000"/>
          <w:sz w:val="28"/>
        </w:rPr>
        <w:t>
      Перед началом настройки или измерений лицо с IV группой по электробезопасности проверяет отсутствие постоянного напряжения на антенне или фидере и исправности высокочастотных дросселей, предназначенных для стекания статических зарядов.</w:t>
      </w:r>
    </w:p>
    <w:p>
      <w:pPr>
        <w:spacing w:after="0"/>
        <w:ind w:left="0"/>
        <w:jc w:val="both"/>
      </w:pPr>
      <w:r>
        <w:rPr>
          <w:rFonts w:ascii="Times New Roman"/>
          <w:b w:val="false"/>
          <w:i w:val="false"/>
          <w:color w:val="000000"/>
          <w:sz w:val="28"/>
        </w:rPr>
        <w:t>
      Измерительные приборы и индикаторы, применяемые при настройке АФУ на передающих радиоцентрах, должны иметь изолирующие рукоятки.</w:t>
      </w:r>
    </w:p>
    <w:bookmarkStart w:name="z257" w:id="246"/>
    <w:p>
      <w:pPr>
        <w:spacing w:after="0"/>
        <w:ind w:left="0"/>
        <w:jc w:val="both"/>
      </w:pPr>
      <w:r>
        <w:rPr>
          <w:rFonts w:ascii="Times New Roman"/>
          <w:b w:val="false"/>
          <w:i w:val="false"/>
          <w:color w:val="000000"/>
          <w:sz w:val="28"/>
        </w:rPr>
        <w:t>
      203. При совместном расположении на опоре антенно-фидерных устройств, относящихся к телевизионным, УКВ ЧМ и FM передатчикам, радиорелейным станциям, работы на опоре разрешаются при условии, что напряженность электромагнитного поля на рабочем месте не превышает установленных норм. В остальных случаях работы производятся при отключении соответствующих передающих устройств.</w:t>
      </w:r>
    </w:p>
    <w:bookmarkEnd w:id="246"/>
    <w:bookmarkStart w:name="z258" w:id="247"/>
    <w:p>
      <w:pPr>
        <w:spacing w:after="0"/>
        <w:ind w:left="0"/>
        <w:jc w:val="both"/>
      </w:pPr>
      <w:r>
        <w:rPr>
          <w:rFonts w:ascii="Times New Roman"/>
          <w:b w:val="false"/>
          <w:i w:val="false"/>
          <w:color w:val="000000"/>
          <w:sz w:val="28"/>
        </w:rPr>
        <w:t>
      204. Деревянные мачты, якоря и фидерные столбы, у которых толщина загнившего слоя у поверхности земли составляет 10% диаметра и более, подлежат замене.</w:t>
      </w:r>
    </w:p>
    <w:bookmarkEnd w:id="247"/>
    <w:bookmarkStart w:name="z259" w:id="248"/>
    <w:p>
      <w:pPr>
        <w:spacing w:after="0"/>
        <w:ind w:left="0"/>
        <w:jc w:val="both"/>
      </w:pPr>
      <w:r>
        <w:rPr>
          <w:rFonts w:ascii="Times New Roman"/>
          <w:b w:val="false"/>
          <w:i w:val="false"/>
          <w:color w:val="000000"/>
          <w:sz w:val="28"/>
        </w:rPr>
        <w:t>
      205. При замене подгнивших якорей оттяжки, оттяжка переводится на новый якорь, заранее установленный в непосредственной близости от старого.</w:t>
      </w:r>
    </w:p>
    <w:bookmarkEnd w:id="248"/>
    <w:bookmarkStart w:name="z260" w:id="249"/>
    <w:p>
      <w:pPr>
        <w:spacing w:after="0"/>
        <w:ind w:left="0"/>
        <w:jc w:val="both"/>
      </w:pPr>
      <w:r>
        <w:rPr>
          <w:rFonts w:ascii="Times New Roman"/>
          <w:b w:val="false"/>
          <w:i w:val="false"/>
          <w:color w:val="000000"/>
          <w:sz w:val="28"/>
        </w:rPr>
        <w:t>
      206. Постоянные оттяжки разрешается снимать при установке временных. Не допускается находиться на опоре во время работы по регулировке оттяжек.</w:t>
      </w:r>
    </w:p>
    <w:bookmarkEnd w:id="249"/>
    <w:bookmarkStart w:name="z261" w:id="250"/>
    <w:p>
      <w:pPr>
        <w:spacing w:after="0"/>
        <w:ind w:left="0"/>
        <w:jc w:val="both"/>
      </w:pPr>
      <w:r>
        <w:rPr>
          <w:rFonts w:ascii="Times New Roman"/>
          <w:b w:val="false"/>
          <w:i w:val="false"/>
          <w:color w:val="000000"/>
          <w:sz w:val="28"/>
        </w:rPr>
        <w:t>
      207. Основания антенн-мачт, изолированных от земли, должны быть огорожены оградой с запирающейся калиткой. На ограждении вывешивается предупреждающий плакат "Стой. Напряжение". Ключ от замка двери ограждения должен находиться у начальника дежурной смены и выдаваться под расписку в оперативном журнале.</w:t>
      </w:r>
    </w:p>
    <w:bookmarkEnd w:id="250"/>
    <w:bookmarkStart w:name="z262" w:id="251"/>
    <w:p>
      <w:pPr>
        <w:spacing w:after="0"/>
        <w:ind w:left="0"/>
        <w:jc w:val="both"/>
      </w:pPr>
      <w:r>
        <w:rPr>
          <w:rFonts w:ascii="Times New Roman"/>
          <w:b w:val="false"/>
          <w:i w:val="false"/>
          <w:color w:val="000000"/>
          <w:sz w:val="28"/>
        </w:rPr>
        <w:t>
      208. При работах на опорах при необходимости антенщик-мачтовик снабжается средствами связи: приемно-передающей радиостанцией, мегафоном или телефоном.</w:t>
      </w:r>
    </w:p>
    <w:bookmarkEnd w:id="251"/>
    <w:bookmarkStart w:name="z263" w:id="252"/>
    <w:p>
      <w:pPr>
        <w:spacing w:after="0"/>
        <w:ind w:left="0"/>
        <w:jc w:val="both"/>
      </w:pPr>
      <w:r>
        <w:rPr>
          <w:rFonts w:ascii="Times New Roman"/>
          <w:b w:val="false"/>
          <w:i w:val="false"/>
          <w:color w:val="000000"/>
          <w:sz w:val="28"/>
        </w:rPr>
        <w:t>
      209. Подъем на опоры на когтях разрешается при высоте опоры не более 16 м. Подъем на опоры высотой более 16 м разрешается только в люльке, поднимаемой с помощью ручной или электрической (при высоте опор более 60 м) лебедки, на лифте (при наличии) или по специально оборудованной лестнице.</w:t>
      </w:r>
    </w:p>
    <w:bookmarkEnd w:id="252"/>
    <w:bookmarkStart w:name="z264" w:id="253"/>
    <w:p>
      <w:pPr>
        <w:spacing w:after="0"/>
        <w:ind w:left="0"/>
        <w:jc w:val="both"/>
      </w:pPr>
      <w:r>
        <w:rPr>
          <w:rFonts w:ascii="Times New Roman"/>
          <w:b w:val="false"/>
          <w:i w:val="false"/>
          <w:color w:val="000000"/>
          <w:sz w:val="28"/>
        </w:rPr>
        <w:t xml:space="preserve">
      210. Расстояния от проводов фидера до поверхности земли, а также различных сооружений приведены в </w:t>
      </w:r>
      <w:r>
        <w:rPr>
          <w:rFonts w:ascii="Times New Roman"/>
          <w:b w:val="false"/>
          <w:i w:val="false"/>
          <w:color w:val="000000"/>
          <w:sz w:val="28"/>
        </w:rPr>
        <w:t>приложении 10</w:t>
      </w:r>
      <w:r>
        <w:rPr>
          <w:rFonts w:ascii="Times New Roman"/>
          <w:b w:val="false"/>
          <w:i w:val="false"/>
          <w:color w:val="000000"/>
          <w:sz w:val="28"/>
        </w:rPr>
        <w:t xml:space="preserve"> настоящих Требований.</w:t>
      </w:r>
    </w:p>
    <w:bookmarkEnd w:id="253"/>
    <w:bookmarkStart w:name="z265" w:id="254"/>
    <w:p>
      <w:pPr>
        <w:spacing w:after="0"/>
        <w:ind w:left="0"/>
        <w:jc w:val="both"/>
      </w:pPr>
      <w:r>
        <w:rPr>
          <w:rFonts w:ascii="Times New Roman"/>
          <w:b w:val="false"/>
          <w:i w:val="false"/>
          <w:color w:val="000000"/>
          <w:sz w:val="28"/>
        </w:rPr>
        <w:t>
      211. Во время подъема и работы антенщика-мачтовика в люльке его рабочий инструмент должен быть привязан к конструкции люльки.</w:t>
      </w:r>
    </w:p>
    <w:bookmarkEnd w:id="254"/>
    <w:p>
      <w:pPr>
        <w:spacing w:after="0"/>
        <w:ind w:left="0"/>
        <w:jc w:val="both"/>
      </w:pPr>
      <w:r>
        <w:rPr>
          <w:rFonts w:ascii="Times New Roman"/>
          <w:b w:val="false"/>
          <w:i w:val="false"/>
          <w:color w:val="000000"/>
          <w:sz w:val="28"/>
        </w:rPr>
        <w:t>
      Мелкий инструмент и детали должны находиться в монтерской сумке, прикрепленной к люльке.</w:t>
      </w:r>
    </w:p>
    <w:p>
      <w:pPr>
        <w:spacing w:after="0"/>
        <w:ind w:left="0"/>
        <w:jc w:val="both"/>
      </w:pPr>
      <w:r>
        <w:rPr>
          <w:rFonts w:ascii="Times New Roman"/>
          <w:b w:val="false"/>
          <w:i w:val="false"/>
          <w:color w:val="000000"/>
          <w:sz w:val="28"/>
        </w:rPr>
        <w:t>
      Нахождение на конструкциях опоры инструментов и других предметов не допускается.</w:t>
      </w:r>
    </w:p>
    <w:bookmarkStart w:name="z266" w:id="255"/>
    <w:p>
      <w:pPr>
        <w:spacing w:after="0"/>
        <w:ind w:left="0"/>
        <w:jc w:val="both"/>
      </w:pPr>
      <w:r>
        <w:rPr>
          <w:rFonts w:ascii="Times New Roman"/>
          <w:b w:val="false"/>
          <w:i w:val="false"/>
          <w:color w:val="000000"/>
          <w:sz w:val="28"/>
        </w:rPr>
        <w:t>
      212. При выполнении работ на антенных полях и в помещениях передающих радиостанций принимаются меры безопасности, исключающие поражение людей, а также возгорание или взрыв горючих веществ от воздействия электрического тока, наводимого электромагнитным полем на резонирующие колебательные контуры из металлоконструкций, канатов и проводов.</w:t>
      </w:r>
    </w:p>
    <w:bookmarkEnd w:id="255"/>
    <w:p>
      <w:pPr>
        <w:spacing w:after="0"/>
        <w:ind w:left="0"/>
        <w:jc w:val="both"/>
      </w:pPr>
      <w:r>
        <w:rPr>
          <w:rFonts w:ascii="Times New Roman"/>
          <w:b w:val="false"/>
          <w:i w:val="false"/>
          <w:color w:val="000000"/>
          <w:sz w:val="28"/>
        </w:rPr>
        <w:t>
      Проведение работ в зонах возможной опасности должно быть согласовано с расписанием работы технических средств, являющихся источником наводимого электромагнитного поля.</w:t>
      </w:r>
    </w:p>
    <w:p>
      <w:pPr>
        <w:spacing w:after="0"/>
        <w:ind w:left="0"/>
        <w:jc w:val="both"/>
      </w:pPr>
      <w:r>
        <w:rPr>
          <w:rFonts w:ascii="Times New Roman"/>
          <w:b w:val="false"/>
          <w:i w:val="false"/>
          <w:color w:val="000000"/>
          <w:sz w:val="28"/>
        </w:rPr>
        <w:t>
      В зонах возможной опасности не допускается размещение взрывоопасных и пожароопасных материалов и проведение буровзрывных работ.</w:t>
      </w:r>
    </w:p>
    <w:p>
      <w:pPr>
        <w:spacing w:after="0"/>
        <w:ind w:left="0"/>
        <w:jc w:val="both"/>
      </w:pPr>
      <w:r>
        <w:rPr>
          <w:rFonts w:ascii="Times New Roman"/>
          <w:b w:val="false"/>
          <w:i w:val="false"/>
          <w:color w:val="000000"/>
          <w:sz w:val="28"/>
        </w:rPr>
        <w:t>
      В качестве способов защиты персонала и оборудования от наводимых напряжений следует использовать:</w:t>
      </w:r>
    </w:p>
    <w:p>
      <w:pPr>
        <w:spacing w:after="0"/>
        <w:ind w:left="0"/>
        <w:jc w:val="both"/>
      </w:pPr>
      <w:r>
        <w:rPr>
          <w:rFonts w:ascii="Times New Roman"/>
          <w:b w:val="false"/>
          <w:i w:val="false"/>
          <w:color w:val="000000"/>
          <w:sz w:val="28"/>
        </w:rPr>
        <w:t>
      изоляцию (секционирование изоляторами) несущих канатов, в частности строп монтажных кранов;</w:t>
      </w:r>
    </w:p>
    <w:p>
      <w:pPr>
        <w:spacing w:after="0"/>
        <w:ind w:left="0"/>
        <w:jc w:val="both"/>
      </w:pPr>
      <w:r>
        <w:rPr>
          <w:rFonts w:ascii="Times New Roman"/>
          <w:b w:val="false"/>
          <w:i w:val="false"/>
          <w:color w:val="000000"/>
          <w:sz w:val="28"/>
        </w:rPr>
        <w:t>
      заземление металлоконструкций и неизолированных (открытых) частей конструкций, шин;</w:t>
      </w:r>
    </w:p>
    <w:p>
      <w:pPr>
        <w:spacing w:after="0"/>
        <w:ind w:left="0"/>
        <w:jc w:val="both"/>
      </w:pPr>
      <w:r>
        <w:rPr>
          <w:rFonts w:ascii="Times New Roman"/>
          <w:b w:val="false"/>
          <w:i w:val="false"/>
          <w:color w:val="000000"/>
          <w:sz w:val="28"/>
        </w:rPr>
        <w:t>
      шунтирование электрических цепей конденсаторами;</w:t>
      </w:r>
    </w:p>
    <w:p>
      <w:pPr>
        <w:spacing w:after="0"/>
        <w:ind w:left="0"/>
        <w:jc w:val="both"/>
      </w:pPr>
      <w:r>
        <w:rPr>
          <w:rFonts w:ascii="Times New Roman"/>
          <w:b w:val="false"/>
          <w:i w:val="false"/>
          <w:color w:val="000000"/>
          <w:sz w:val="28"/>
        </w:rPr>
        <w:t>
      подключение к токопроводящим цепям и контурам, расстраивающих высокочастотных контуров или элементов;</w:t>
      </w:r>
    </w:p>
    <w:p>
      <w:pPr>
        <w:spacing w:after="0"/>
        <w:ind w:left="0"/>
        <w:jc w:val="both"/>
      </w:pPr>
      <w:r>
        <w:rPr>
          <w:rFonts w:ascii="Times New Roman"/>
          <w:b w:val="false"/>
          <w:i w:val="false"/>
          <w:color w:val="000000"/>
          <w:sz w:val="28"/>
        </w:rPr>
        <w:t>
      экранировку оборудования и конструкций.</w:t>
      </w:r>
    </w:p>
    <w:bookmarkStart w:name="z267" w:id="256"/>
    <w:p>
      <w:pPr>
        <w:spacing w:after="0"/>
        <w:ind w:left="0"/>
        <w:jc w:val="left"/>
      </w:pPr>
      <w:r>
        <w:rPr>
          <w:rFonts w:ascii="Times New Roman"/>
          <w:b/>
          <w:i w:val="false"/>
          <w:color w:val="000000"/>
        </w:rPr>
        <w:t xml:space="preserve"> Параграф 2. Подъемные устройства</w:t>
      </w:r>
    </w:p>
    <w:bookmarkEnd w:id="256"/>
    <w:bookmarkStart w:name="z268" w:id="257"/>
    <w:p>
      <w:pPr>
        <w:spacing w:after="0"/>
        <w:ind w:left="0"/>
        <w:jc w:val="both"/>
      </w:pPr>
      <w:r>
        <w:rPr>
          <w:rFonts w:ascii="Times New Roman"/>
          <w:b w:val="false"/>
          <w:i w:val="false"/>
          <w:color w:val="000000"/>
          <w:sz w:val="28"/>
        </w:rPr>
        <w:t>
      213. В подъемных устройствах используются лебедки с ручным или электрическим приводом. Лебедка устанавливается на горизонтальной поверхности, крепление лебедки должно выдерживать не менее двойной максимальной рабочей нагрузки. Лебедки и отводные блоки крепятся к постоянным (эксплуатационным) или монтажным якорям. Использование старых якорей с канатными тягами не допускается. Для обслуживания нескольких близко расположенных опор используются передвижные лебедки, установленные на салазках или колесах с соответствующим креплением к свае-якорю.</w:t>
      </w:r>
    </w:p>
    <w:bookmarkEnd w:id="257"/>
    <w:bookmarkStart w:name="z269" w:id="258"/>
    <w:p>
      <w:pPr>
        <w:spacing w:after="0"/>
        <w:ind w:left="0"/>
        <w:jc w:val="both"/>
      </w:pPr>
      <w:r>
        <w:rPr>
          <w:rFonts w:ascii="Times New Roman"/>
          <w:b w:val="false"/>
          <w:i w:val="false"/>
          <w:color w:val="000000"/>
          <w:sz w:val="28"/>
        </w:rPr>
        <w:t>
      214. Связь вала электродвигателя электролебедки с валом барабана осуществляется с помощью зубчатой или червячной передачи. Использование лебедок с ременными и фрикционными передачами, фрикционными и кулачковыми муфтами не допускается.</w:t>
      </w:r>
    </w:p>
    <w:bookmarkEnd w:id="258"/>
    <w:bookmarkStart w:name="z270" w:id="259"/>
    <w:p>
      <w:pPr>
        <w:spacing w:after="0"/>
        <w:ind w:left="0"/>
        <w:jc w:val="both"/>
      </w:pPr>
      <w:r>
        <w:rPr>
          <w:rFonts w:ascii="Times New Roman"/>
          <w:b w:val="false"/>
          <w:i w:val="false"/>
          <w:color w:val="000000"/>
          <w:sz w:val="28"/>
        </w:rPr>
        <w:t>
      215. Допустимые выработки деталей лебедки определяются в соответствии с паспортом и инструкцией по монтажу и эксплуатации механизма.</w:t>
      </w:r>
    </w:p>
    <w:bookmarkEnd w:id="259"/>
    <w:bookmarkStart w:name="z271" w:id="260"/>
    <w:p>
      <w:pPr>
        <w:spacing w:after="0"/>
        <w:ind w:left="0"/>
        <w:jc w:val="both"/>
      </w:pPr>
      <w:r>
        <w:rPr>
          <w:rFonts w:ascii="Times New Roman"/>
          <w:b w:val="false"/>
          <w:i w:val="false"/>
          <w:color w:val="000000"/>
          <w:sz w:val="28"/>
        </w:rPr>
        <w:t>
      216. Пульт управления электролебедкой должен устанавливаться на расстоянии не более 3 м. Подключение пульта к линии электроснабжения осуществляется через разъем, который закрепляется с внешней стороны пульта, в доступном месте для экстренного обесточивания электродвигателя при "залипании" кнопки управления.</w:t>
      </w:r>
    </w:p>
    <w:bookmarkEnd w:id="260"/>
    <w:bookmarkStart w:name="z272" w:id="261"/>
    <w:p>
      <w:pPr>
        <w:spacing w:after="0"/>
        <w:ind w:left="0"/>
        <w:jc w:val="both"/>
      </w:pPr>
      <w:r>
        <w:rPr>
          <w:rFonts w:ascii="Times New Roman"/>
          <w:b w:val="false"/>
          <w:i w:val="false"/>
          <w:color w:val="000000"/>
          <w:sz w:val="28"/>
        </w:rPr>
        <w:t>
      217. Все нетоковедущие части электролебедок заземляются.</w:t>
      </w:r>
    </w:p>
    <w:bookmarkEnd w:id="261"/>
    <w:bookmarkStart w:name="z273" w:id="262"/>
    <w:p>
      <w:pPr>
        <w:spacing w:after="0"/>
        <w:ind w:left="0"/>
        <w:jc w:val="both"/>
      </w:pPr>
      <w:r>
        <w:rPr>
          <w:rFonts w:ascii="Times New Roman"/>
          <w:b w:val="false"/>
          <w:i w:val="false"/>
          <w:color w:val="000000"/>
          <w:sz w:val="28"/>
        </w:rPr>
        <w:t>
      218. В тех случаях, когда при подъеме электролебедкой возможно задевание люльки, предназначенной для подъема и спуска антенщика-мачтовика, за выступающие части антенного сооружения, а также когда скорость движения люльки превышает 0,33 м/с, необходима установка оттяжечного каната или направляющих (гибких или жестких) и принимаются меры, предохраняющие люльку от возможного задевания за выступающие части сооружения. Гибкие направляющие могут устанавливаться горизонтально, наклонно или вертикально, а концы их должны быть надежно закреплены к конструкциям. Следует исключить касание люлечного каната конструкций мачты или полотна антенны.</w:t>
      </w:r>
    </w:p>
    <w:bookmarkEnd w:id="262"/>
    <w:bookmarkStart w:name="z274" w:id="263"/>
    <w:p>
      <w:pPr>
        <w:spacing w:after="0"/>
        <w:ind w:left="0"/>
        <w:jc w:val="both"/>
      </w:pPr>
      <w:r>
        <w:rPr>
          <w:rFonts w:ascii="Times New Roman"/>
          <w:b w:val="false"/>
          <w:i w:val="false"/>
          <w:color w:val="000000"/>
          <w:sz w:val="28"/>
        </w:rPr>
        <w:t>
      219. Люлька, предназначенная для подъема и опускания антенщиков-мачтовиков на одноствольные мачты с помощью ручной лебедки, может быть изготовлена без ограждения, из сухих дубовых или сосновых досок толщиной 50 мм размерами 600 x 300 мм. Для крепления люльки в углах доски на расстоянии не менее 50 мм от краев делают четыре отверстия, через которые пропускают канат диаметром от 7,7 до 8,7 мм. Концы каната сплетают под доской по диагонали на длине не менее 200 мм и при числе пробивок не менее 5,5 с каждой стороны. Длина каната после сплетки над доской оставались, две петли длиной около 1,2 м каждая, которые прямым узлом должны скрепляться с подъемным канатом. Конец подъемного каната закрепляется тремя зажимами.</w:t>
      </w:r>
    </w:p>
    <w:bookmarkEnd w:id="263"/>
    <w:bookmarkStart w:name="z275" w:id="264"/>
    <w:p>
      <w:pPr>
        <w:spacing w:after="0"/>
        <w:ind w:left="0"/>
        <w:jc w:val="both"/>
      </w:pPr>
      <w:r>
        <w:rPr>
          <w:rFonts w:ascii="Times New Roman"/>
          <w:b w:val="false"/>
          <w:i w:val="false"/>
          <w:color w:val="000000"/>
          <w:sz w:val="28"/>
        </w:rPr>
        <w:t>
      220. Сцепка каретки с люлькой должна исключать возможность самопроизвольного расцепления.</w:t>
      </w:r>
    </w:p>
    <w:bookmarkEnd w:id="264"/>
    <w:bookmarkStart w:name="z276" w:id="265"/>
    <w:p>
      <w:pPr>
        <w:spacing w:after="0"/>
        <w:ind w:left="0"/>
        <w:jc w:val="both"/>
      </w:pPr>
      <w:r>
        <w:rPr>
          <w:rFonts w:ascii="Times New Roman"/>
          <w:b w:val="false"/>
          <w:i w:val="false"/>
          <w:color w:val="000000"/>
          <w:sz w:val="28"/>
        </w:rPr>
        <w:t>
      221. Каждый блок, скоба или крюк, применяемые для подъема людей, снабжается заводским паспортом или протоколом испытания.</w:t>
      </w:r>
    </w:p>
    <w:bookmarkEnd w:id="265"/>
    <w:bookmarkStart w:name="z277" w:id="266"/>
    <w:p>
      <w:pPr>
        <w:spacing w:after="0"/>
        <w:ind w:left="0"/>
        <w:jc w:val="both"/>
      </w:pPr>
      <w:r>
        <w:rPr>
          <w:rFonts w:ascii="Times New Roman"/>
          <w:b w:val="false"/>
          <w:i w:val="false"/>
          <w:color w:val="000000"/>
          <w:sz w:val="28"/>
        </w:rPr>
        <w:t>
      222. Не допускается:</w:t>
      </w:r>
    </w:p>
    <w:bookmarkEnd w:id="266"/>
    <w:p>
      <w:pPr>
        <w:spacing w:after="0"/>
        <w:ind w:left="0"/>
        <w:jc w:val="both"/>
      </w:pPr>
      <w:r>
        <w:rPr>
          <w:rFonts w:ascii="Times New Roman"/>
          <w:b w:val="false"/>
          <w:i w:val="false"/>
          <w:color w:val="000000"/>
          <w:sz w:val="28"/>
        </w:rPr>
        <w:t>
      применять монтажные блоки на втулках в системе с электромеханическим приводом, люльки из лесоматериалов для подъема и опускания антенщиков-мачтовиков с помощью электролебедки;</w:t>
      </w:r>
    </w:p>
    <w:p>
      <w:pPr>
        <w:spacing w:after="0"/>
        <w:ind w:left="0"/>
        <w:jc w:val="both"/>
      </w:pPr>
      <w:r>
        <w:rPr>
          <w:rFonts w:ascii="Times New Roman"/>
          <w:b w:val="false"/>
          <w:i w:val="false"/>
          <w:color w:val="000000"/>
          <w:sz w:val="28"/>
        </w:rPr>
        <w:t>
      подвешивать к люльке кабели, шланги и другие предметы, кроме инструмента и запасных деталей;</w:t>
      </w:r>
    </w:p>
    <w:p>
      <w:pPr>
        <w:spacing w:after="0"/>
        <w:ind w:left="0"/>
        <w:jc w:val="both"/>
      </w:pPr>
      <w:r>
        <w:rPr>
          <w:rFonts w:ascii="Times New Roman"/>
          <w:b w:val="false"/>
          <w:i w:val="false"/>
          <w:color w:val="000000"/>
          <w:sz w:val="28"/>
        </w:rPr>
        <w:t>
      устанавливать рядом с лебедками подъемных устройств механизмы и другие предметы, не имеющие к ним прямого отношения.</w:t>
      </w:r>
    </w:p>
    <w:bookmarkStart w:name="z278" w:id="267"/>
    <w:p>
      <w:pPr>
        <w:spacing w:after="0"/>
        <w:ind w:left="0"/>
        <w:jc w:val="both"/>
      </w:pPr>
      <w:r>
        <w:rPr>
          <w:rFonts w:ascii="Times New Roman"/>
          <w:b w:val="false"/>
          <w:i w:val="false"/>
          <w:color w:val="000000"/>
          <w:sz w:val="28"/>
        </w:rPr>
        <w:t>
      223. На передающих антеннах во время работы передатчиков исключается нахождение рабочих канатов подъемных устройств. При этом, через блок подъемного устройства пропускается синтетическая веревка, предназначенная для оперативной запасовки подъемного каната. Антенные сооружения, на которых проводятся монтажные и другие виды работ, выводятся из эксплуатации на весь период проведения этих работ.</w:t>
      </w:r>
    </w:p>
    <w:bookmarkEnd w:id="267"/>
    <w:bookmarkStart w:name="z279" w:id="268"/>
    <w:p>
      <w:pPr>
        <w:spacing w:after="0"/>
        <w:ind w:left="0"/>
        <w:jc w:val="both"/>
      </w:pPr>
      <w:r>
        <w:rPr>
          <w:rFonts w:ascii="Times New Roman"/>
          <w:b w:val="false"/>
          <w:i w:val="false"/>
          <w:color w:val="000000"/>
          <w:sz w:val="28"/>
        </w:rPr>
        <w:t>
      224. Подъемные устройства и вспомогательные приспособления к ним, предназначенные для подъема людей и грузов на опоры АМС, перед пуском в эксплуатацию, а также периодически каждые двенадцать месяцев подвергаются полному техническому освидетельствованию комиссией организации, эксплуатирующей данные устройства, в составе руководителя антенной группы и антенщика-мачтовика.</w:t>
      </w:r>
    </w:p>
    <w:bookmarkEnd w:id="268"/>
    <w:p>
      <w:pPr>
        <w:spacing w:after="0"/>
        <w:ind w:left="0"/>
        <w:jc w:val="both"/>
      </w:pPr>
      <w:r>
        <w:rPr>
          <w:rFonts w:ascii="Times New Roman"/>
          <w:b w:val="false"/>
          <w:i w:val="false"/>
          <w:color w:val="000000"/>
          <w:sz w:val="28"/>
        </w:rPr>
        <w:t>
      Результаты освидетельствования и осмотра заносятся в акт, утверждаемый техническим руководителем организации.</w:t>
      </w:r>
    </w:p>
    <w:p>
      <w:pPr>
        <w:spacing w:after="0"/>
        <w:ind w:left="0"/>
        <w:jc w:val="both"/>
      </w:pPr>
      <w:r>
        <w:rPr>
          <w:rFonts w:ascii="Times New Roman"/>
          <w:b w:val="false"/>
          <w:i w:val="false"/>
          <w:color w:val="000000"/>
          <w:sz w:val="28"/>
        </w:rPr>
        <w:t xml:space="preserve">
      Подъемное устройство для подъема людей допускается к эксплуатации после испытания в течение 10 минут статической нагрузкой, превышающей грузоподъемность устройства в 1,5 раза, и динамической - на 10 %. Требования по техническому освидетельствованию лебедок для подъема грузов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Требованиям.</w:t>
      </w:r>
    </w:p>
    <w:bookmarkStart w:name="z280" w:id="269"/>
    <w:p>
      <w:pPr>
        <w:spacing w:after="0"/>
        <w:ind w:left="0"/>
        <w:jc w:val="both"/>
      </w:pPr>
      <w:r>
        <w:rPr>
          <w:rFonts w:ascii="Times New Roman"/>
          <w:b w:val="false"/>
          <w:i w:val="false"/>
          <w:color w:val="000000"/>
          <w:sz w:val="28"/>
        </w:rPr>
        <w:t>
      225. Подъемные устройства должны иметь:</w:t>
      </w:r>
    </w:p>
    <w:bookmarkEnd w:id="269"/>
    <w:p>
      <w:pPr>
        <w:spacing w:after="0"/>
        <w:ind w:left="0"/>
        <w:jc w:val="both"/>
      </w:pPr>
      <w:r>
        <w:rPr>
          <w:rFonts w:ascii="Times New Roman"/>
          <w:b w:val="false"/>
          <w:i w:val="false"/>
          <w:color w:val="000000"/>
          <w:sz w:val="28"/>
        </w:rPr>
        <w:t>
      1) журнал периодических осмотров;</w:t>
      </w:r>
    </w:p>
    <w:p>
      <w:pPr>
        <w:spacing w:after="0"/>
        <w:ind w:left="0"/>
        <w:jc w:val="both"/>
      </w:pPr>
      <w:r>
        <w:rPr>
          <w:rFonts w:ascii="Times New Roman"/>
          <w:b w:val="false"/>
          <w:i w:val="false"/>
          <w:color w:val="000000"/>
          <w:sz w:val="28"/>
        </w:rPr>
        <w:t>
      паспорта лебедок с указанием типа, назначения, завода-изготовителя, года изготовления, заводского номера, грузоподъемности, типа тормозов, данных электродвигателя, диаметров барабана, принципиальной электрической схемы электропроводки (для лебедок с электроприводом);</w:t>
      </w:r>
    </w:p>
    <w:p>
      <w:pPr>
        <w:spacing w:after="0"/>
        <w:ind w:left="0"/>
        <w:jc w:val="both"/>
      </w:pPr>
      <w:r>
        <w:rPr>
          <w:rFonts w:ascii="Times New Roman"/>
          <w:b w:val="false"/>
          <w:i w:val="false"/>
          <w:color w:val="000000"/>
          <w:sz w:val="28"/>
        </w:rPr>
        <w:t>
      2) паспорта блоков;</w:t>
      </w:r>
    </w:p>
    <w:p>
      <w:pPr>
        <w:spacing w:after="0"/>
        <w:ind w:left="0"/>
        <w:jc w:val="both"/>
      </w:pPr>
      <w:r>
        <w:rPr>
          <w:rFonts w:ascii="Times New Roman"/>
          <w:b w:val="false"/>
          <w:i w:val="false"/>
          <w:color w:val="000000"/>
          <w:sz w:val="28"/>
        </w:rPr>
        <w:t>
      3) установочный чертеж с указанием расположения оттяжек, подъемных и направляющих канатов, а также чертежи крепления блоков.</w:t>
      </w:r>
    </w:p>
    <w:bookmarkStart w:name="z281" w:id="270"/>
    <w:p>
      <w:pPr>
        <w:spacing w:after="0"/>
        <w:ind w:left="0"/>
        <w:jc w:val="both"/>
      </w:pPr>
      <w:r>
        <w:rPr>
          <w:rFonts w:ascii="Times New Roman"/>
          <w:b w:val="false"/>
          <w:i w:val="false"/>
          <w:color w:val="000000"/>
          <w:sz w:val="28"/>
        </w:rPr>
        <w:t>
      226. При подъеме антенщика-мачтовика на опору лебедку с ручным приводом обслуживают два обученных или проинструктированных работника. Лебедку с электрическим приводом обслуживает одно лицо. Лицам, обслуживающим лебедку, не допускается отлучаться от нее, когда антенщик-мачтовик находится на мачте.</w:t>
      </w:r>
    </w:p>
    <w:bookmarkEnd w:id="270"/>
    <w:bookmarkStart w:name="z282" w:id="271"/>
    <w:p>
      <w:pPr>
        <w:spacing w:after="0"/>
        <w:ind w:left="0"/>
        <w:jc w:val="both"/>
      </w:pPr>
      <w:r>
        <w:rPr>
          <w:rFonts w:ascii="Times New Roman"/>
          <w:b w:val="false"/>
          <w:i w:val="false"/>
          <w:color w:val="000000"/>
          <w:sz w:val="28"/>
        </w:rPr>
        <w:t>
      227. При горизонтальном подходе каната к лебедке он должен навиваться на барабан электролебедки сверху, а ручной лебедки - снизу.</w:t>
      </w:r>
    </w:p>
    <w:bookmarkEnd w:id="271"/>
    <w:bookmarkStart w:name="z283" w:id="272"/>
    <w:p>
      <w:pPr>
        <w:spacing w:after="0"/>
        <w:ind w:left="0"/>
        <w:jc w:val="both"/>
      </w:pPr>
      <w:r>
        <w:rPr>
          <w:rFonts w:ascii="Times New Roman"/>
          <w:b w:val="false"/>
          <w:i w:val="false"/>
          <w:color w:val="000000"/>
          <w:sz w:val="28"/>
        </w:rPr>
        <w:t>
      228. Управление электроприводом лебедки производится путем непрерывного нажатия на одну из кнопок "Подъем" или "Спуск" без фиксации. При отпускании кнопки электропривод должен выключаться.</w:t>
      </w:r>
    </w:p>
    <w:bookmarkEnd w:id="272"/>
    <w:bookmarkStart w:name="z284" w:id="273"/>
    <w:p>
      <w:pPr>
        <w:spacing w:after="0"/>
        <w:ind w:left="0"/>
        <w:jc w:val="both"/>
      </w:pPr>
      <w:r>
        <w:rPr>
          <w:rFonts w:ascii="Times New Roman"/>
          <w:b w:val="false"/>
          <w:i w:val="false"/>
          <w:color w:val="000000"/>
          <w:sz w:val="28"/>
        </w:rPr>
        <w:t>
      229. Не допускается:</w:t>
      </w:r>
    </w:p>
    <w:bookmarkEnd w:id="273"/>
    <w:p>
      <w:pPr>
        <w:spacing w:after="0"/>
        <w:ind w:left="0"/>
        <w:jc w:val="both"/>
      </w:pPr>
      <w:r>
        <w:rPr>
          <w:rFonts w:ascii="Times New Roman"/>
          <w:b w:val="false"/>
          <w:i w:val="false"/>
          <w:color w:val="000000"/>
          <w:sz w:val="28"/>
        </w:rPr>
        <w:t>
      производить подъем - спуск людей без команд из люльки (команду на подъем или опускание грузов и конструкций подает только одно ответственное лицо);</w:t>
      </w:r>
    </w:p>
    <w:p>
      <w:pPr>
        <w:spacing w:after="0"/>
        <w:ind w:left="0"/>
        <w:jc w:val="both"/>
      </w:pPr>
      <w:r>
        <w:rPr>
          <w:rFonts w:ascii="Times New Roman"/>
          <w:b w:val="false"/>
          <w:i w:val="false"/>
          <w:color w:val="000000"/>
          <w:sz w:val="28"/>
        </w:rPr>
        <w:t>
      производить ремонт или отключение пульта во время нахождения людей в люльке;</w:t>
      </w:r>
    </w:p>
    <w:p>
      <w:pPr>
        <w:spacing w:after="0"/>
        <w:ind w:left="0"/>
        <w:jc w:val="both"/>
      </w:pPr>
      <w:r>
        <w:rPr>
          <w:rFonts w:ascii="Times New Roman"/>
          <w:b w:val="false"/>
          <w:i w:val="false"/>
          <w:color w:val="000000"/>
          <w:sz w:val="28"/>
        </w:rPr>
        <w:t>
      направлять канат руками;</w:t>
      </w:r>
    </w:p>
    <w:p>
      <w:pPr>
        <w:spacing w:after="0"/>
        <w:ind w:left="0"/>
        <w:jc w:val="both"/>
      </w:pPr>
      <w:r>
        <w:rPr>
          <w:rFonts w:ascii="Times New Roman"/>
          <w:b w:val="false"/>
          <w:i w:val="false"/>
          <w:color w:val="000000"/>
          <w:sz w:val="28"/>
        </w:rPr>
        <w:t>
      стоять над канатом, идущим на барабан;</w:t>
      </w:r>
    </w:p>
    <w:p>
      <w:pPr>
        <w:spacing w:after="0"/>
        <w:ind w:left="0"/>
        <w:jc w:val="both"/>
      </w:pPr>
      <w:r>
        <w:rPr>
          <w:rFonts w:ascii="Times New Roman"/>
          <w:b w:val="false"/>
          <w:i w:val="false"/>
          <w:color w:val="000000"/>
          <w:sz w:val="28"/>
        </w:rPr>
        <w:t>
      производить чистку, смазку или ремонт лебедки во время ее работы;</w:t>
      </w:r>
    </w:p>
    <w:p>
      <w:pPr>
        <w:spacing w:after="0"/>
        <w:ind w:left="0"/>
        <w:jc w:val="both"/>
      </w:pPr>
      <w:r>
        <w:rPr>
          <w:rFonts w:ascii="Times New Roman"/>
          <w:b w:val="false"/>
          <w:i w:val="false"/>
          <w:color w:val="000000"/>
          <w:sz w:val="28"/>
        </w:rPr>
        <w:t>
      поднимать в люльке более двух человек;</w:t>
      </w:r>
    </w:p>
    <w:p>
      <w:pPr>
        <w:spacing w:after="0"/>
        <w:ind w:left="0"/>
        <w:jc w:val="both"/>
      </w:pPr>
      <w:r>
        <w:rPr>
          <w:rFonts w:ascii="Times New Roman"/>
          <w:b w:val="false"/>
          <w:i w:val="false"/>
          <w:color w:val="000000"/>
          <w:sz w:val="28"/>
        </w:rPr>
        <w:t>
      снимать защелку храпового колеса ручной лебедки.</w:t>
      </w:r>
    </w:p>
    <w:bookmarkStart w:name="z285" w:id="274"/>
    <w:p>
      <w:pPr>
        <w:spacing w:after="0"/>
        <w:ind w:left="0"/>
        <w:jc w:val="both"/>
      </w:pPr>
      <w:r>
        <w:rPr>
          <w:rFonts w:ascii="Times New Roman"/>
          <w:b w:val="false"/>
          <w:i w:val="false"/>
          <w:color w:val="000000"/>
          <w:sz w:val="28"/>
        </w:rPr>
        <w:t>
      230. Люльки лебедки устанавливают вне опасной зоны.</w:t>
      </w:r>
    </w:p>
    <w:bookmarkEnd w:id="274"/>
    <w:bookmarkStart w:name="z286" w:id="275"/>
    <w:p>
      <w:pPr>
        <w:spacing w:after="0"/>
        <w:ind w:left="0"/>
        <w:jc w:val="both"/>
      </w:pPr>
      <w:r>
        <w:rPr>
          <w:rFonts w:ascii="Times New Roman"/>
          <w:b w:val="false"/>
          <w:i w:val="false"/>
          <w:color w:val="000000"/>
          <w:sz w:val="28"/>
        </w:rPr>
        <w:t>
      231. Перед каждым подъемом на опору:</w:t>
      </w:r>
    </w:p>
    <w:bookmarkEnd w:id="275"/>
    <w:p>
      <w:pPr>
        <w:spacing w:after="0"/>
        <w:ind w:left="0"/>
        <w:jc w:val="both"/>
      </w:pPr>
      <w:r>
        <w:rPr>
          <w:rFonts w:ascii="Times New Roman"/>
          <w:b w:val="false"/>
          <w:i w:val="false"/>
          <w:color w:val="000000"/>
          <w:sz w:val="28"/>
        </w:rPr>
        <w:t>
      подъемную лебедку осматривают, проверяют состояние храпового механизма, шестерен, защелки, крепления лебедки к раме и рамы к якорю;</w:t>
      </w:r>
    </w:p>
    <w:p>
      <w:pPr>
        <w:spacing w:after="0"/>
        <w:ind w:left="0"/>
        <w:jc w:val="both"/>
      </w:pPr>
      <w:r>
        <w:rPr>
          <w:rFonts w:ascii="Times New Roman"/>
          <w:b w:val="false"/>
          <w:i w:val="false"/>
          <w:color w:val="000000"/>
          <w:sz w:val="28"/>
        </w:rPr>
        <w:t>
      осматривают подъемный канат во время его запасовки.</w:t>
      </w:r>
    </w:p>
    <w:p>
      <w:pPr>
        <w:spacing w:after="0"/>
        <w:ind w:left="0"/>
        <w:jc w:val="both"/>
      </w:pPr>
      <w:r>
        <w:rPr>
          <w:rFonts w:ascii="Times New Roman"/>
          <w:b w:val="false"/>
          <w:i w:val="false"/>
          <w:color w:val="000000"/>
          <w:sz w:val="28"/>
        </w:rPr>
        <w:t>
      При осмотре следует обращать внимание на состояние подъемных канатов, которые могут быть повреждены не только коррозией, но и обрывами проволок и искровыми разрядами.</w:t>
      </w:r>
    </w:p>
    <w:bookmarkStart w:name="z287" w:id="276"/>
    <w:p>
      <w:pPr>
        <w:spacing w:after="0"/>
        <w:ind w:left="0"/>
        <w:jc w:val="both"/>
      </w:pPr>
      <w:r>
        <w:rPr>
          <w:rFonts w:ascii="Times New Roman"/>
          <w:b w:val="false"/>
          <w:i w:val="false"/>
          <w:color w:val="000000"/>
          <w:sz w:val="28"/>
        </w:rPr>
        <w:t>
      232. При использовании ручных лебедок скорость подъема и спуска груза регулируется путем изменения скорости вращения рукоятки.</w:t>
      </w:r>
    </w:p>
    <w:bookmarkEnd w:id="276"/>
    <w:bookmarkStart w:name="z288" w:id="277"/>
    <w:p>
      <w:pPr>
        <w:spacing w:after="0"/>
        <w:ind w:left="0"/>
        <w:jc w:val="left"/>
      </w:pPr>
      <w:r>
        <w:rPr>
          <w:rFonts w:ascii="Times New Roman"/>
          <w:b/>
          <w:i w:val="false"/>
          <w:color w:val="000000"/>
        </w:rPr>
        <w:t xml:space="preserve"> 16. Требования безопасности при обслуживании</w:t>
      </w:r>
      <w:r>
        <w:br/>
      </w:r>
      <w:r>
        <w:rPr>
          <w:rFonts w:ascii="Times New Roman"/>
          <w:b/>
          <w:i w:val="false"/>
          <w:color w:val="000000"/>
        </w:rPr>
        <w:t>охлаждающих устройств</w:t>
      </w:r>
      <w:r>
        <w:br/>
      </w:r>
      <w:r>
        <w:rPr>
          <w:rFonts w:ascii="Times New Roman"/>
          <w:b/>
          <w:i w:val="false"/>
          <w:color w:val="000000"/>
        </w:rPr>
        <w:t>Параграф 1. Компрессорные, насосные, вентиляционные установки,</w:t>
      </w:r>
      <w:r>
        <w:br/>
      </w:r>
      <w:r>
        <w:rPr>
          <w:rFonts w:ascii="Times New Roman"/>
          <w:b/>
          <w:i w:val="false"/>
          <w:color w:val="000000"/>
        </w:rPr>
        <w:t>внутренняя и внешняя трубопроводная сеть и воздухопроводы</w:t>
      </w:r>
    </w:p>
    <w:bookmarkEnd w:id="277"/>
    <w:bookmarkStart w:name="z290" w:id="278"/>
    <w:p>
      <w:pPr>
        <w:spacing w:after="0"/>
        <w:ind w:left="0"/>
        <w:jc w:val="both"/>
      </w:pPr>
      <w:r>
        <w:rPr>
          <w:rFonts w:ascii="Times New Roman"/>
          <w:b w:val="false"/>
          <w:i w:val="false"/>
          <w:color w:val="000000"/>
          <w:sz w:val="28"/>
        </w:rPr>
        <w:t>
      233. К обслуживанию охлаждающих устройств допускаются лица, прошедшие специальное обучение и проверку знаний.</w:t>
      </w:r>
    </w:p>
    <w:bookmarkEnd w:id="278"/>
    <w:bookmarkStart w:name="z291" w:id="279"/>
    <w:p>
      <w:pPr>
        <w:spacing w:after="0"/>
        <w:ind w:left="0"/>
        <w:jc w:val="both"/>
      </w:pPr>
      <w:r>
        <w:rPr>
          <w:rFonts w:ascii="Times New Roman"/>
          <w:b w:val="false"/>
          <w:i w:val="false"/>
          <w:color w:val="000000"/>
          <w:sz w:val="28"/>
        </w:rPr>
        <w:t>
      234. К охлаждающим устройствам радиоустановок относятся: компрессорные, насосные, вентиляционные установки, внешняя и внутренняя трубопроводная сеть и воздухопроводы, градирни, конденсаторы пара, бассейны охлаждения.</w:t>
      </w:r>
    </w:p>
    <w:bookmarkEnd w:id="279"/>
    <w:bookmarkStart w:name="z292" w:id="280"/>
    <w:p>
      <w:pPr>
        <w:spacing w:after="0"/>
        <w:ind w:left="0"/>
        <w:jc w:val="both"/>
      </w:pPr>
      <w:r>
        <w:rPr>
          <w:rFonts w:ascii="Times New Roman"/>
          <w:b w:val="false"/>
          <w:i w:val="false"/>
          <w:color w:val="000000"/>
          <w:sz w:val="28"/>
        </w:rPr>
        <w:t>
      235. Компрессорные, насосные, вентиляционные установки и вспомогательные устройства следует располагать так, чтобы ширина рабочих проходов ко всем вентилям, клапанам, задвижкам и была не менее 0,7 м.</w:t>
      </w:r>
    </w:p>
    <w:bookmarkEnd w:id="280"/>
    <w:bookmarkStart w:name="z293" w:id="281"/>
    <w:p>
      <w:pPr>
        <w:spacing w:after="0"/>
        <w:ind w:left="0"/>
        <w:jc w:val="both"/>
      </w:pPr>
      <w:r>
        <w:rPr>
          <w:rFonts w:ascii="Times New Roman"/>
          <w:b w:val="false"/>
          <w:i w:val="false"/>
          <w:color w:val="000000"/>
          <w:sz w:val="28"/>
        </w:rPr>
        <w:t>
      236. Передача от двигателей к компрессорам, насосам и вентиляторам, а также все открытые движущиеся части агрегатов должны быть ограждены металлическими кожухами, снимать которые во время работы агрегата не допускается. На кожухи вращающихся частей наносятся стрелки, указывающие направление вращения. Выводы обмоток электродвигателей закрываются кожухами.</w:t>
      </w:r>
    </w:p>
    <w:bookmarkEnd w:id="281"/>
    <w:p>
      <w:pPr>
        <w:spacing w:after="0"/>
        <w:ind w:left="0"/>
        <w:jc w:val="both"/>
      </w:pPr>
      <w:r>
        <w:rPr>
          <w:rFonts w:ascii="Times New Roman"/>
          <w:b w:val="false"/>
          <w:i w:val="false"/>
          <w:color w:val="000000"/>
          <w:sz w:val="28"/>
        </w:rPr>
        <w:t>
      В целях уменьшения шума моторы и вентиляторы устанавливаются на амортизаторы, воздухопроводы обрабатываются звукопоглощающими материалами, соединения выходов вентилятора с воздухопроводами выполняются из брезентовых или резиновых патрубков. Вентиляторы и моторы целесообразно размещать в изолированных камерах. Металлические воздухопроводы должны быть заземлены.</w:t>
      </w:r>
    </w:p>
    <w:bookmarkStart w:name="z294" w:id="282"/>
    <w:p>
      <w:pPr>
        <w:spacing w:after="0"/>
        <w:ind w:left="0"/>
        <w:jc w:val="both"/>
      </w:pPr>
      <w:r>
        <w:rPr>
          <w:rFonts w:ascii="Times New Roman"/>
          <w:b w:val="false"/>
          <w:i w:val="false"/>
          <w:color w:val="000000"/>
          <w:sz w:val="28"/>
        </w:rPr>
        <w:t>
      237. Все открытые проемы в полах, переходы и мостики в компрессорных, вентиляционных и насосных помещениях ограждаются перилами высотой не менее 1 м, бортовым элементом высотой не менее 0,15 м от уровня основания ограждения и средним промежуточным элементом. Полы площадок и ступени лестниц должны изготавливаться из рифленой стали.</w:t>
      </w:r>
    </w:p>
    <w:bookmarkEnd w:id="282"/>
    <w:bookmarkStart w:name="z295" w:id="283"/>
    <w:p>
      <w:pPr>
        <w:spacing w:after="0"/>
        <w:ind w:left="0"/>
        <w:jc w:val="both"/>
      </w:pPr>
      <w:r>
        <w:rPr>
          <w:rFonts w:ascii="Times New Roman"/>
          <w:b w:val="false"/>
          <w:i w:val="false"/>
          <w:color w:val="000000"/>
          <w:sz w:val="28"/>
        </w:rPr>
        <w:t>
      238. Индивидуальные вентиляторы воздушного охлаждения ламп выносятся из помещения аппаратных (шкафов и стоек), если интегральный уровень шумов превышает допустимые нормы, и заключаются в кожухи. Корпуса вентиляторов, их выключателей заземляются. Шланги подачи воздуха не должны касаться радиаторов ламп.</w:t>
      </w:r>
    </w:p>
    <w:bookmarkEnd w:id="283"/>
    <w:p>
      <w:pPr>
        <w:spacing w:after="0"/>
        <w:ind w:left="0"/>
        <w:jc w:val="both"/>
      </w:pPr>
      <w:r>
        <w:rPr>
          <w:rFonts w:ascii="Times New Roman"/>
          <w:b w:val="false"/>
          <w:i w:val="false"/>
          <w:color w:val="000000"/>
          <w:sz w:val="28"/>
        </w:rPr>
        <w:t>
      На вентиляционных агрегатах, электромоторах насосов и компрессоров, имеющих дистанционное управление из других помещений, следует устанавливать местные выключатели, которые могут использоваться для аварийной остановки и проведения ремонтных и профилактических работ.</w:t>
      </w:r>
    </w:p>
    <w:bookmarkStart w:name="z296" w:id="284"/>
    <w:p>
      <w:pPr>
        <w:spacing w:after="0"/>
        <w:ind w:left="0"/>
        <w:jc w:val="both"/>
      </w:pPr>
      <w:r>
        <w:rPr>
          <w:rFonts w:ascii="Times New Roman"/>
          <w:b w:val="false"/>
          <w:i w:val="false"/>
          <w:color w:val="000000"/>
          <w:sz w:val="28"/>
        </w:rPr>
        <w:t>
      239. Открытые всасывающие отверстия центробежных вентиляторов ограждаются металлической сеткой с размерами ячейки не более 20 x 20 мм.</w:t>
      </w:r>
    </w:p>
    <w:bookmarkEnd w:id="284"/>
    <w:bookmarkStart w:name="z297" w:id="285"/>
    <w:p>
      <w:pPr>
        <w:spacing w:after="0"/>
        <w:ind w:left="0"/>
        <w:jc w:val="both"/>
      </w:pPr>
      <w:r>
        <w:rPr>
          <w:rFonts w:ascii="Times New Roman"/>
          <w:b w:val="false"/>
          <w:i w:val="false"/>
          <w:color w:val="000000"/>
          <w:sz w:val="28"/>
        </w:rPr>
        <w:t>
      240. Возле пусковых устройств электродвигателей компрессоров, насосов и вентиляторов, имеющих ручное управление, на полу проложены диэлектрические ковры, а в сырых помещениях пол закрывается изолирующим покрытием.</w:t>
      </w:r>
    </w:p>
    <w:bookmarkEnd w:id="285"/>
    <w:bookmarkStart w:name="z298" w:id="286"/>
    <w:p>
      <w:pPr>
        <w:spacing w:after="0"/>
        <w:ind w:left="0"/>
        <w:jc w:val="both"/>
      </w:pPr>
      <w:r>
        <w:rPr>
          <w:rFonts w:ascii="Times New Roman"/>
          <w:b w:val="false"/>
          <w:i w:val="false"/>
          <w:color w:val="000000"/>
          <w:sz w:val="28"/>
        </w:rPr>
        <w:t>
      241. Чистка, обтирка и ремонт (в том числе подтягивание болтов) компрессоров, насосов и вентиляторов на ходу не допускается. Смазка частей агрегатов на ходу разрешается при наличии приспособлений, делающих эту операцию безопасной. При проведении ремонтных работ лопасти вентиляторов должны быть застопорены.</w:t>
      </w:r>
    </w:p>
    <w:bookmarkEnd w:id="286"/>
    <w:bookmarkStart w:name="z299" w:id="287"/>
    <w:p>
      <w:pPr>
        <w:spacing w:after="0"/>
        <w:ind w:left="0"/>
        <w:jc w:val="both"/>
      </w:pPr>
      <w:r>
        <w:rPr>
          <w:rFonts w:ascii="Times New Roman"/>
          <w:b w:val="false"/>
          <w:i w:val="false"/>
          <w:color w:val="000000"/>
          <w:sz w:val="28"/>
        </w:rPr>
        <w:t>
      242. Во время чистки и ремонта компрессоров, насосов и вентиляторов приводящие их в действие электродвигатели отключаются от сети; насосы и компрессоры отключаются от системы, и давление с них снимается. Насос, параллельно которому установлен и работает резервный, ремонтируется после того, как будут приняты меры, чтобы ремонтируемый насос не работал турбиной (должны быть закрыты всасывающие и нагнетательные задвижки).</w:t>
      </w:r>
    </w:p>
    <w:bookmarkEnd w:id="287"/>
    <w:bookmarkStart w:name="z300" w:id="288"/>
    <w:p>
      <w:pPr>
        <w:spacing w:after="0"/>
        <w:ind w:left="0"/>
        <w:jc w:val="both"/>
      </w:pPr>
      <w:r>
        <w:rPr>
          <w:rFonts w:ascii="Times New Roman"/>
          <w:b w:val="false"/>
          <w:i w:val="false"/>
          <w:color w:val="000000"/>
          <w:sz w:val="28"/>
        </w:rPr>
        <w:t>
      243. Ветошь и тряпки должны храниться в помещениях компрессорных и насосных в закрывающихся железных ящиках.</w:t>
      </w:r>
    </w:p>
    <w:bookmarkEnd w:id="288"/>
    <w:bookmarkStart w:name="z301" w:id="289"/>
    <w:p>
      <w:pPr>
        <w:spacing w:after="0"/>
        <w:ind w:left="0"/>
        <w:jc w:val="both"/>
      </w:pPr>
      <w:r>
        <w:rPr>
          <w:rFonts w:ascii="Times New Roman"/>
          <w:b w:val="false"/>
          <w:i w:val="false"/>
          <w:color w:val="000000"/>
          <w:sz w:val="28"/>
        </w:rPr>
        <w:t>
      244. Вентили и задвижки трубопроводов и воздухопроводов должны быть доступны с пола помещения или с безопасных лестниц и специальных площадок.</w:t>
      </w:r>
    </w:p>
    <w:bookmarkEnd w:id="289"/>
    <w:bookmarkStart w:name="z302" w:id="290"/>
    <w:p>
      <w:pPr>
        <w:spacing w:after="0"/>
        <w:ind w:left="0"/>
        <w:jc w:val="both"/>
      </w:pPr>
      <w:r>
        <w:rPr>
          <w:rFonts w:ascii="Times New Roman"/>
          <w:b w:val="false"/>
          <w:i w:val="false"/>
          <w:color w:val="000000"/>
          <w:sz w:val="28"/>
        </w:rPr>
        <w:t>
      245. Колодцы, камеры, туннели следует освещать переносными электролампами напряжением не выше 12 В или аккумуляторными фонарями во взрывозащищенном исполнении.</w:t>
      </w:r>
    </w:p>
    <w:bookmarkEnd w:id="290"/>
    <w:bookmarkStart w:name="z303" w:id="291"/>
    <w:p>
      <w:pPr>
        <w:spacing w:after="0"/>
        <w:ind w:left="0"/>
        <w:jc w:val="both"/>
      </w:pPr>
      <w:r>
        <w:rPr>
          <w:rFonts w:ascii="Times New Roman"/>
          <w:b w:val="false"/>
          <w:i w:val="false"/>
          <w:color w:val="000000"/>
          <w:sz w:val="28"/>
        </w:rPr>
        <w:t>
      246. Все работы в трубопроводах и воздухопроводах производятся при снятом давлении, надежно перекрыв запорной арматурой подачу давления. На рукоятке запорной арматуры вывешивается плакат "Не открывать - работают люди".</w:t>
      </w:r>
    </w:p>
    <w:bookmarkEnd w:id="291"/>
    <w:p>
      <w:pPr>
        <w:spacing w:after="0"/>
        <w:ind w:left="0"/>
        <w:jc w:val="both"/>
      </w:pPr>
      <w:r>
        <w:rPr>
          <w:rFonts w:ascii="Times New Roman"/>
          <w:b w:val="false"/>
          <w:i w:val="false"/>
          <w:color w:val="000000"/>
          <w:sz w:val="28"/>
        </w:rPr>
        <w:t>
      Не допускается чистить воздухопровод от масла выжиганием.</w:t>
      </w:r>
    </w:p>
    <w:bookmarkStart w:name="z304" w:id="292"/>
    <w:p>
      <w:pPr>
        <w:spacing w:after="0"/>
        <w:ind w:left="0"/>
        <w:jc w:val="both"/>
      </w:pPr>
      <w:r>
        <w:rPr>
          <w:rFonts w:ascii="Times New Roman"/>
          <w:b w:val="false"/>
          <w:i w:val="false"/>
          <w:color w:val="000000"/>
          <w:sz w:val="28"/>
        </w:rPr>
        <w:t>
      247. Движущиеся части оборудования и токоведущие части, вблизи которых ведутся работы, ограждаются или отключаются.</w:t>
      </w:r>
    </w:p>
    <w:bookmarkEnd w:id="292"/>
    <w:bookmarkStart w:name="z305" w:id="293"/>
    <w:p>
      <w:pPr>
        <w:spacing w:after="0"/>
        <w:ind w:left="0"/>
        <w:jc w:val="both"/>
      </w:pPr>
      <w:r>
        <w:rPr>
          <w:rFonts w:ascii="Times New Roman"/>
          <w:b w:val="false"/>
          <w:i w:val="false"/>
          <w:color w:val="000000"/>
          <w:sz w:val="28"/>
        </w:rPr>
        <w:t>
      248. При испытании системы под давлением производить какие-либо работы на трубопроводе, а также стучать по трубопроводам не допускается.</w:t>
      </w:r>
    </w:p>
    <w:bookmarkEnd w:id="293"/>
    <w:bookmarkStart w:name="z306" w:id="294"/>
    <w:p>
      <w:pPr>
        <w:spacing w:after="0"/>
        <w:ind w:left="0"/>
        <w:jc w:val="left"/>
      </w:pPr>
      <w:r>
        <w:rPr>
          <w:rFonts w:ascii="Times New Roman"/>
          <w:b/>
          <w:i w:val="false"/>
          <w:color w:val="000000"/>
        </w:rPr>
        <w:t xml:space="preserve"> 17. Требования безопасности при производстве отдельных работ</w:t>
      </w:r>
      <w:r>
        <w:br/>
      </w:r>
      <w:r>
        <w:rPr>
          <w:rFonts w:ascii="Times New Roman"/>
          <w:b/>
          <w:i w:val="false"/>
          <w:color w:val="000000"/>
        </w:rPr>
        <w:t>Параграф 1. Погрузочно-разгрузочные работы</w:t>
      </w:r>
    </w:p>
    <w:bookmarkEnd w:id="294"/>
    <w:bookmarkStart w:name="z308" w:id="295"/>
    <w:p>
      <w:pPr>
        <w:spacing w:after="0"/>
        <w:ind w:left="0"/>
        <w:jc w:val="both"/>
      </w:pPr>
      <w:r>
        <w:rPr>
          <w:rFonts w:ascii="Times New Roman"/>
          <w:b w:val="false"/>
          <w:i w:val="false"/>
          <w:color w:val="000000"/>
          <w:sz w:val="28"/>
        </w:rPr>
        <w:t>
      249. Погрузочно-разгрузочные работы осуществляются на специально отведенной территории с твердым и ровным покрытием.</w:t>
      </w:r>
    </w:p>
    <w:bookmarkEnd w:id="295"/>
    <w:bookmarkStart w:name="z309" w:id="296"/>
    <w:p>
      <w:pPr>
        <w:spacing w:after="0"/>
        <w:ind w:left="0"/>
        <w:jc w:val="both"/>
      </w:pPr>
      <w:r>
        <w:rPr>
          <w:rFonts w:ascii="Times New Roman"/>
          <w:b w:val="false"/>
          <w:i w:val="false"/>
          <w:color w:val="000000"/>
          <w:sz w:val="28"/>
        </w:rPr>
        <w:t>
      250. Погрузочно-разгрузочные работы производятся механизированным способом с помощью подъемно-транспортного оборудования (кранов, погрузчиков) и средств малой механизации (блоков, талей).</w:t>
      </w:r>
    </w:p>
    <w:bookmarkEnd w:id="296"/>
    <w:bookmarkStart w:name="z310" w:id="297"/>
    <w:p>
      <w:pPr>
        <w:spacing w:after="0"/>
        <w:ind w:left="0"/>
        <w:jc w:val="both"/>
      </w:pPr>
      <w:r>
        <w:rPr>
          <w:rFonts w:ascii="Times New Roman"/>
          <w:b w:val="false"/>
          <w:i w:val="false"/>
          <w:color w:val="000000"/>
          <w:sz w:val="28"/>
        </w:rPr>
        <w:t>
      251. Механизированный способ погрузочно-разгрузочных работ является обязательным для грузов массой более 20 кг, а также при подъеме грузов на высоту более 3 м.</w:t>
      </w:r>
    </w:p>
    <w:bookmarkEnd w:id="297"/>
    <w:bookmarkStart w:name="z311" w:id="298"/>
    <w:p>
      <w:pPr>
        <w:spacing w:after="0"/>
        <w:ind w:left="0"/>
        <w:jc w:val="both"/>
      </w:pPr>
      <w:r>
        <w:rPr>
          <w:rFonts w:ascii="Times New Roman"/>
          <w:b w:val="false"/>
          <w:i w:val="false"/>
          <w:color w:val="000000"/>
          <w:sz w:val="28"/>
        </w:rPr>
        <w:t xml:space="preserve">
      252. Предельная норма переноски грузов вручную по ровной и горизонтальной поверхности на одного человека не должна превышать 20 килограмм для мужчин старше 18 лет. Норма предельно допустимых нагрузок для женщин старше 18 лет при подъеме и перемещении тяжестей вручную составляет 10 килограмм в соответствии с предельными нормами переноски и передвижения тяжести работниками, не достигшими восемнадцатилетнего возрасти и предельными нормами подъема и перемещения вручную тяжести женщинами, указанными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Требованиям.</w:t>
      </w:r>
    </w:p>
    <w:bookmarkEnd w:id="298"/>
    <w:bookmarkStart w:name="z312" w:id="299"/>
    <w:p>
      <w:pPr>
        <w:spacing w:after="0"/>
        <w:ind w:left="0"/>
        <w:jc w:val="both"/>
      </w:pPr>
      <w:r>
        <w:rPr>
          <w:rFonts w:ascii="Times New Roman"/>
          <w:b w:val="false"/>
          <w:i w:val="false"/>
          <w:color w:val="000000"/>
          <w:sz w:val="28"/>
        </w:rPr>
        <w:t>
      253. При подъеме трансформаторов, машин и другого тяжеловесного оборудования разрабатывается схема строповки. Канат троса должен крепиться за каркасы, рамы или за специально предназначенные для этой цели детали (кольца, скобы).</w:t>
      </w:r>
    </w:p>
    <w:bookmarkEnd w:id="299"/>
    <w:bookmarkStart w:name="z313" w:id="300"/>
    <w:p>
      <w:pPr>
        <w:spacing w:after="0"/>
        <w:ind w:left="0"/>
        <w:jc w:val="both"/>
      </w:pPr>
      <w:r>
        <w:rPr>
          <w:rFonts w:ascii="Times New Roman"/>
          <w:b w:val="false"/>
          <w:i w:val="false"/>
          <w:color w:val="000000"/>
          <w:sz w:val="28"/>
        </w:rPr>
        <w:t>
      254. Тяжеловесные грузы допускается перемещать при помощи катков по горизонтальной поверхности.</w:t>
      </w:r>
    </w:p>
    <w:bookmarkEnd w:id="300"/>
    <w:bookmarkStart w:name="z314" w:id="301"/>
    <w:p>
      <w:pPr>
        <w:spacing w:after="0"/>
        <w:ind w:left="0"/>
        <w:jc w:val="both"/>
      </w:pPr>
      <w:r>
        <w:rPr>
          <w:rFonts w:ascii="Times New Roman"/>
          <w:b w:val="false"/>
          <w:i w:val="false"/>
          <w:color w:val="000000"/>
          <w:sz w:val="28"/>
        </w:rPr>
        <w:t>
      255. При перемещении груза на катках путь очищается от всех посторонних предметов. Концы катков не должны выступать из-под грузов больше, чем на 0,5 м. Для подведения катков под груз следует пользоваться ломами или домкратами. Во избежание опрокидывания груза следует иметь дополнительные катки, подкладываемые под переднюю часть груза.</w:t>
      </w:r>
    </w:p>
    <w:bookmarkEnd w:id="301"/>
    <w:bookmarkStart w:name="z315" w:id="302"/>
    <w:p>
      <w:pPr>
        <w:spacing w:after="0"/>
        <w:ind w:left="0"/>
        <w:jc w:val="both"/>
      </w:pPr>
      <w:r>
        <w:rPr>
          <w:rFonts w:ascii="Times New Roman"/>
          <w:b w:val="false"/>
          <w:i w:val="false"/>
          <w:color w:val="000000"/>
          <w:sz w:val="28"/>
        </w:rPr>
        <w:t>
      256. При спуске груза по наклонной плоскости следует применять задерживающие приспособления, препятствующие скатыванию или соскальзыванию груза под действием собственной тяжести или его опрокидыванию.</w:t>
      </w:r>
    </w:p>
    <w:bookmarkEnd w:id="302"/>
    <w:bookmarkStart w:name="z316" w:id="303"/>
    <w:p>
      <w:pPr>
        <w:spacing w:after="0"/>
        <w:ind w:left="0"/>
        <w:jc w:val="both"/>
      </w:pPr>
      <w:r>
        <w:rPr>
          <w:rFonts w:ascii="Times New Roman"/>
          <w:b w:val="false"/>
          <w:i w:val="false"/>
          <w:color w:val="000000"/>
          <w:sz w:val="28"/>
        </w:rPr>
        <w:t>
      257. Не допускается находиться под грузом, который перемещается, поднимается или опускается.</w:t>
      </w:r>
    </w:p>
    <w:bookmarkEnd w:id="303"/>
    <w:bookmarkStart w:name="z317" w:id="304"/>
    <w:p>
      <w:pPr>
        <w:spacing w:after="0"/>
        <w:ind w:left="0"/>
        <w:jc w:val="both"/>
      </w:pPr>
      <w:r>
        <w:rPr>
          <w:rFonts w:ascii="Times New Roman"/>
          <w:b w:val="false"/>
          <w:i w:val="false"/>
          <w:color w:val="000000"/>
          <w:sz w:val="28"/>
        </w:rPr>
        <w:t>
      258. Все погрузочно-разгрузочные работы производятся в рукавицах, а при выполнении работ с помощью грузоподъемных механизмов в касках.</w:t>
      </w:r>
    </w:p>
    <w:bookmarkEnd w:id="304"/>
    <w:bookmarkStart w:name="z318" w:id="305"/>
    <w:p>
      <w:pPr>
        <w:spacing w:after="0"/>
        <w:ind w:left="0"/>
        <w:jc w:val="left"/>
      </w:pPr>
      <w:r>
        <w:rPr>
          <w:rFonts w:ascii="Times New Roman"/>
          <w:b/>
          <w:i w:val="false"/>
          <w:color w:val="000000"/>
        </w:rPr>
        <w:t xml:space="preserve"> Параграф 2. Работы на высоте</w:t>
      </w:r>
    </w:p>
    <w:bookmarkEnd w:id="305"/>
    <w:bookmarkStart w:name="z319" w:id="306"/>
    <w:p>
      <w:pPr>
        <w:spacing w:after="0"/>
        <w:ind w:left="0"/>
        <w:jc w:val="both"/>
      </w:pPr>
      <w:r>
        <w:rPr>
          <w:rFonts w:ascii="Times New Roman"/>
          <w:b w:val="false"/>
          <w:i w:val="false"/>
          <w:color w:val="000000"/>
          <w:sz w:val="28"/>
        </w:rPr>
        <w:t>
      259. Работой на высоте являются работы, выполняемые на расстоянии от пола, земли по вертикали более 1,3 м.</w:t>
      </w:r>
    </w:p>
    <w:bookmarkEnd w:id="306"/>
    <w:bookmarkStart w:name="z320" w:id="307"/>
    <w:p>
      <w:pPr>
        <w:spacing w:after="0"/>
        <w:ind w:left="0"/>
        <w:jc w:val="both"/>
      </w:pPr>
      <w:r>
        <w:rPr>
          <w:rFonts w:ascii="Times New Roman"/>
          <w:b w:val="false"/>
          <w:i w:val="false"/>
          <w:color w:val="000000"/>
          <w:sz w:val="28"/>
        </w:rPr>
        <w:t>
      260. К работе на высоте допускаются лица не моложе 18 лет, прошедшие медицинский осмотр и признанные годными, обученные по соответствующей программе и имеющие допуск к работе на высоте.</w:t>
      </w:r>
    </w:p>
    <w:bookmarkEnd w:id="307"/>
    <w:bookmarkStart w:name="z321" w:id="308"/>
    <w:p>
      <w:pPr>
        <w:spacing w:after="0"/>
        <w:ind w:left="0"/>
        <w:jc w:val="both"/>
      </w:pPr>
      <w:r>
        <w:rPr>
          <w:rFonts w:ascii="Times New Roman"/>
          <w:b w:val="false"/>
          <w:i w:val="false"/>
          <w:color w:val="000000"/>
          <w:sz w:val="28"/>
        </w:rPr>
        <w:t>
      261. Для работы на высоте в зависимости от условий и характера выполняемых работ применяются специальные устройства: подмости, стремянки, переносные лестницы и иные устройства. Устройство временных настилов на случайных опорах (ящиках, кирпичах) не допускается.</w:t>
      </w:r>
    </w:p>
    <w:bookmarkEnd w:id="308"/>
    <w:bookmarkStart w:name="z322" w:id="309"/>
    <w:p>
      <w:pPr>
        <w:spacing w:after="0"/>
        <w:ind w:left="0"/>
        <w:jc w:val="both"/>
      </w:pPr>
      <w:r>
        <w:rPr>
          <w:rFonts w:ascii="Times New Roman"/>
          <w:b w:val="false"/>
          <w:i w:val="false"/>
          <w:color w:val="000000"/>
          <w:sz w:val="28"/>
        </w:rPr>
        <w:t>
      262. Деревянные подмости изготавливаются из сухой древесины хвойных или лиственных пород, без косослоя, трещин и сучков. Применяемые доски должны быть толщиной не менее 50 мм.</w:t>
      </w:r>
    </w:p>
    <w:bookmarkEnd w:id="309"/>
    <w:bookmarkStart w:name="z323" w:id="310"/>
    <w:p>
      <w:pPr>
        <w:spacing w:after="0"/>
        <w:ind w:left="0"/>
        <w:jc w:val="both"/>
      </w:pPr>
      <w:r>
        <w:rPr>
          <w:rFonts w:ascii="Times New Roman"/>
          <w:b w:val="false"/>
          <w:i w:val="false"/>
          <w:color w:val="000000"/>
          <w:sz w:val="28"/>
        </w:rPr>
        <w:t>
      263. Настил подмостей должен иметь ровную поверхность шириной не менее одного метра, щели между досками настила не должны превышать 5 мм. Прогиб настила при максимальной расчетной нагрузке не должен быть более 20 мм. Расстояние от края настила до монтируемых конструкций не должно превышать 50 мм. При отделочных работах - зазор 150 мм. Когда работы не производятся, такой зазор между зданием и лесами следует закрывать.</w:t>
      </w:r>
    </w:p>
    <w:bookmarkEnd w:id="310"/>
    <w:bookmarkStart w:name="z324" w:id="311"/>
    <w:p>
      <w:pPr>
        <w:spacing w:after="0"/>
        <w:ind w:left="0"/>
        <w:jc w:val="both"/>
      </w:pPr>
      <w:r>
        <w:rPr>
          <w:rFonts w:ascii="Times New Roman"/>
          <w:b w:val="false"/>
          <w:i w:val="false"/>
          <w:color w:val="000000"/>
          <w:sz w:val="28"/>
        </w:rPr>
        <w:t>
      264. Подмости должны иметь поручни, закраины (бортовая доска) и один промежуточный горизонтальный элемент. Высота поручней должна быть 1 м, закраин - не менее 0,15 м. Расстояние между стойками поручней не должно быть более 2 м.</w:t>
      </w:r>
    </w:p>
    <w:bookmarkEnd w:id="311"/>
    <w:p>
      <w:pPr>
        <w:spacing w:after="0"/>
        <w:ind w:left="0"/>
        <w:jc w:val="both"/>
      </w:pPr>
      <w:r>
        <w:rPr>
          <w:rFonts w:ascii="Times New Roman"/>
          <w:b w:val="false"/>
          <w:i w:val="false"/>
          <w:color w:val="000000"/>
          <w:sz w:val="28"/>
        </w:rPr>
        <w:t>
      Бортовые доски устанавливаются на настил, а поручни крепятся к стойкам с внутренней стороны. Деревянные поручни не должны иметь заусенцев.</w:t>
      </w:r>
    </w:p>
    <w:bookmarkStart w:name="z325" w:id="312"/>
    <w:p>
      <w:pPr>
        <w:spacing w:after="0"/>
        <w:ind w:left="0"/>
        <w:jc w:val="both"/>
      </w:pPr>
      <w:r>
        <w:rPr>
          <w:rFonts w:ascii="Times New Roman"/>
          <w:b w:val="false"/>
          <w:i w:val="false"/>
          <w:color w:val="000000"/>
          <w:sz w:val="28"/>
        </w:rPr>
        <w:t>
      265. При обслуживании, а также при ремонте электроустановок не допускается применение металлических лестниц и стремянок. Переносные лестницы и стремянки изготавливаются из выдержанных сухих пиломатериалов хвойных пород без сучков. Все детали лестниц и стремянок должны иметь гладкую обструганную поверхность.</w:t>
      </w:r>
    </w:p>
    <w:bookmarkEnd w:id="312"/>
    <w:bookmarkStart w:name="z326" w:id="313"/>
    <w:p>
      <w:pPr>
        <w:spacing w:after="0"/>
        <w:ind w:left="0"/>
        <w:jc w:val="both"/>
      </w:pPr>
      <w:r>
        <w:rPr>
          <w:rFonts w:ascii="Times New Roman"/>
          <w:b w:val="false"/>
          <w:i w:val="false"/>
          <w:color w:val="000000"/>
          <w:sz w:val="28"/>
        </w:rPr>
        <w:t>
      266. Ступени лестниц и стремянок должны быть врезаны в тетивы. Расстояние между ступенями не должно быть менее 0,25 м и более 0,4 м.</w:t>
      </w:r>
    </w:p>
    <w:bookmarkEnd w:id="313"/>
    <w:bookmarkStart w:name="z327" w:id="314"/>
    <w:p>
      <w:pPr>
        <w:spacing w:after="0"/>
        <w:ind w:left="0"/>
        <w:jc w:val="both"/>
      </w:pPr>
      <w:r>
        <w:rPr>
          <w:rFonts w:ascii="Times New Roman"/>
          <w:b w:val="false"/>
          <w:i w:val="false"/>
          <w:color w:val="000000"/>
          <w:sz w:val="28"/>
        </w:rPr>
        <w:t>
      267. Тетивы лестниц и стремянок должны скрепляться стяжными болтами диаметром не менее 8 мм через каждые 2 м, а также под верхней и нижней ступенями.</w:t>
      </w:r>
    </w:p>
    <w:bookmarkEnd w:id="314"/>
    <w:bookmarkStart w:name="z328" w:id="315"/>
    <w:p>
      <w:pPr>
        <w:spacing w:after="0"/>
        <w:ind w:left="0"/>
        <w:jc w:val="both"/>
      </w:pPr>
      <w:r>
        <w:rPr>
          <w:rFonts w:ascii="Times New Roman"/>
          <w:b w:val="false"/>
          <w:i w:val="false"/>
          <w:color w:val="000000"/>
          <w:sz w:val="28"/>
        </w:rPr>
        <w:t>
      268. Длина приставной лестницы должна обеспечивать возможность производства работ, если работник стоит на ступеньке, находящейся на расстоянии не менее 1 м от верхнего конца лестницы. Длина лестницы не должна превышать 5 м.</w:t>
      </w:r>
    </w:p>
    <w:bookmarkEnd w:id="315"/>
    <w:p>
      <w:pPr>
        <w:spacing w:after="0"/>
        <w:ind w:left="0"/>
        <w:jc w:val="both"/>
      </w:pPr>
      <w:r>
        <w:rPr>
          <w:rFonts w:ascii="Times New Roman"/>
          <w:b w:val="false"/>
          <w:i w:val="false"/>
          <w:color w:val="000000"/>
          <w:sz w:val="28"/>
        </w:rPr>
        <w:t>
      Приставные лестницы следует устанавливать под углом 70</w:t>
      </w:r>
      <w:r>
        <w:rPr>
          <w:rFonts w:ascii="Times New Roman"/>
          <w:b w:val="false"/>
          <w:i w:val="false"/>
          <w:color w:val="000000"/>
          <w:vertAlign w:val="superscript"/>
        </w:rPr>
        <w:t>о</w:t>
      </w:r>
      <w:r>
        <w:rPr>
          <w:rFonts w:ascii="Times New Roman"/>
          <w:b w:val="false"/>
          <w:i w:val="false"/>
          <w:color w:val="000000"/>
          <w:sz w:val="28"/>
        </w:rPr>
        <w:t xml:space="preserve"> – 75</w:t>
      </w:r>
      <w:r>
        <w:rPr>
          <w:rFonts w:ascii="Times New Roman"/>
          <w:b w:val="false"/>
          <w:i w:val="false"/>
          <w:color w:val="000000"/>
          <w:vertAlign w:val="superscript"/>
        </w:rPr>
        <w:t>о</w:t>
      </w:r>
      <w:r>
        <w:rPr>
          <w:rFonts w:ascii="Times New Roman"/>
          <w:b w:val="false"/>
          <w:i w:val="false"/>
          <w:color w:val="000000"/>
          <w:sz w:val="28"/>
        </w:rPr>
        <w:t xml:space="preserve"> к плоскости основания. Устанавливать их под углом более 75</w:t>
      </w:r>
      <w:r>
        <w:rPr>
          <w:rFonts w:ascii="Times New Roman"/>
          <w:b w:val="false"/>
          <w:i w:val="false"/>
          <w:color w:val="000000"/>
          <w:vertAlign w:val="superscript"/>
        </w:rPr>
        <w:t>о</w:t>
      </w:r>
      <w:r>
        <w:rPr>
          <w:rFonts w:ascii="Times New Roman"/>
          <w:b w:val="false"/>
          <w:i w:val="false"/>
          <w:color w:val="000000"/>
          <w:sz w:val="28"/>
        </w:rPr>
        <w:t xml:space="preserve"> без дополнительного крепления верхней части лестницы не допускается.</w:t>
      </w:r>
    </w:p>
    <w:bookmarkStart w:name="z329" w:id="316"/>
    <w:p>
      <w:pPr>
        <w:spacing w:after="0"/>
        <w:ind w:left="0"/>
        <w:jc w:val="both"/>
      </w:pPr>
      <w:r>
        <w:rPr>
          <w:rFonts w:ascii="Times New Roman"/>
          <w:b w:val="false"/>
          <w:i w:val="false"/>
          <w:color w:val="000000"/>
          <w:sz w:val="28"/>
        </w:rPr>
        <w:t>
      269. Нижние концы переносных лестниц, устанавливаемые на земле, имеют оковки с острыми наконечниками, а при пользовании ими на гладких и шероховатых полах (паркетный, плиточный, бетонный) - башмаки из резины или другого нескользящего материала. При необходимости верхние концы лестницы должны иметь специальные крюки. При работе с приставной лестницы на высоте более 1,3 м следует применять предохранительный пояс, прикрепленный к конструкциям сооружения или к лестнице при условии крепления ее к конструкции.</w:t>
      </w:r>
    </w:p>
    <w:bookmarkEnd w:id="316"/>
    <w:bookmarkStart w:name="z330" w:id="317"/>
    <w:p>
      <w:pPr>
        <w:spacing w:after="0"/>
        <w:ind w:left="0"/>
        <w:jc w:val="both"/>
      </w:pPr>
      <w:r>
        <w:rPr>
          <w:rFonts w:ascii="Times New Roman"/>
          <w:b w:val="false"/>
          <w:i w:val="false"/>
          <w:color w:val="000000"/>
          <w:sz w:val="28"/>
        </w:rPr>
        <w:t>
      270. Стремянки с площадками должны быть пирамидальной формы, устойчивыми и легко передвигаемыми.</w:t>
      </w:r>
    </w:p>
    <w:bookmarkEnd w:id="317"/>
    <w:p>
      <w:pPr>
        <w:spacing w:after="0"/>
        <w:ind w:left="0"/>
        <w:jc w:val="both"/>
      </w:pPr>
      <w:r>
        <w:rPr>
          <w:rFonts w:ascii="Times New Roman"/>
          <w:b w:val="false"/>
          <w:i w:val="false"/>
          <w:color w:val="000000"/>
          <w:sz w:val="28"/>
        </w:rPr>
        <w:t>
      Стремянка с колесами оборудуется запорным устройством, предотвращающим движение колес во время работы на ней.</w:t>
      </w:r>
    </w:p>
    <w:p>
      <w:pPr>
        <w:spacing w:after="0"/>
        <w:ind w:left="0"/>
        <w:jc w:val="both"/>
      </w:pPr>
      <w:r>
        <w:rPr>
          <w:rFonts w:ascii="Times New Roman"/>
          <w:b w:val="false"/>
          <w:i w:val="false"/>
          <w:color w:val="000000"/>
          <w:sz w:val="28"/>
        </w:rPr>
        <w:t>
      Площадки стремянок высотой 1,0 м и более имеют ограждение (упор, перила).</w:t>
      </w:r>
    </w:p>
    <w:bookmarkStart w:name="z331" w:id="318"/>
    <w:p>
      <w:pPr>
        <w:spacing w:after="0"/>
        <w:ind w:left="0"/>
        <w:jc w:val="both"/>
      </w:pPr>
      <w:r>
        <w:rPr>
          <w:rFonts w:ascii="Times New Roman"/>
          <w:b w:val="false"/>
          <w:i w:val="false"/>
          <w:color w:val="000000"/>
          <w:sz w:val="28"/>
        </w:rPr>
        <w:t>
      271. Раздвижные лестницы - стремянки должны иметь запорное устройство, исключающее возможность самопроизвольного раздвигания во время работы на них.</w:t>
      </w:r>
    </w:p>
    <w:bookmarkEnd w:id="318"/>
    <w:bookmarkStart w:name="z332" w:id="319"/>
    <w:p>
      <w:pPr>
        <w:spacing w:after="0"/>
        <w:ind w:left="0"/>
        <w:jc w:val="both"/>
      </w:pPr>
      <w:r>
        <w:rPr>
          <w:rFonts w:ascii="Times New Roman"/>
          <w:b w:val="false"/>
          <w:i w:val="false"/>
          <w:color w:val="000000"/>
          <w:sz w:val="28"/>
        </w:rPr>
        <w:t>
      272. Работать с двух верхних ступеней лестниц, стремянок, не имеющих перил или упоров, находиться на ступеньках более чем одному лицу не допускается.</w:t>
      </w:r>
    </w:p>
    <w:bookmarkEnd w:id="319"/>
    <w:p>
      <w:pPr>
        <w:spacing w:after="0"/>
        <w:ind w:left="0"/>
        <w:jc w:val="both"/>
      </w:pPr>
      <w:r>
        <w:rPr>
          <w:rFonts w:ascii="Times New Roman"/>
          <w:b w:val="false"/>
          <w:i w:val="false"/>
          <w:color w:val="000000"/>
          <w:sz w:val="28"/>
        </w:rPr>
        <w:t>
      Переходить на высоте с приставной лестницы или стремянки на другую лестницу или стремянку не допускается.</w:t>
      </w:r>
    </w:p>
    <w:bookmarkStart w:name="z333" w:id="320"/>
    <w:p>
      <w:pPr>
        <w:spacing w:after="0"/>
        <w:ind w:left="0"/>
        <w:jc w:val="both"/>
      </w:pPr>
      <w:r>
        <w:rPr>
          <w:rFonts w:ascii="Times New Roman"/>
          <w:b w:val="false"/>
          <w:i w:val="false"/>
          <w:color w:val="000000"/>
          <w:sz w:val="28"/>
        </w:rPr>
        <w:t>
      273. Не допускается работать на лестницах:</w:t>
      </w:r>
    </w:p>
    <w:bookmarkEnd w:id="320"/>
    <w:p>
      <w:pPr>
        <w:spacing w:after="0"/>
        <w:ind w:left="0"/>
        <w:jc w:val="both"/>
      </w:pPr>
      <w:r>
        <w:rPr>
          <w:rFonts w:ascii="Times New Roman"/>
          <w:b w:val="false"/>
          <w:i w:val="false"/>
          <w:color w:val="000000"/>
          <w:sz w:val="28"/>
        </w:rPr>
        <w:t>
      около и над работающими машинами, валами и шкивами, транспортерами;</w:t>
      </w:r>
    </w:p>
    <w:p>
      <w:pPr>
        <w:spacing w:after="0"/>
        <w:ind w:left="0"/>
        <w:jc w:val="both"/>
      </w:pPr>
      <w:r>
        <w:rPr>
          <w:rFonts w:ascii="Times New Roman"/>
          <w:b w:val="false"/>
          <w:i w:val="false"/>
          <w:color w:val="000000"/>
          <w:sz w:val="28"/>
        </w:rPr>
        <w:t>
      с использованием механизированного инструмента, при натяжении проводов и для поддержания на высоте тяжелых деталей;</w:t>
      </w:r>
    </w:p>
    <w:p>
      <w:pPr>
        <w:spacing w:after="0"/>
        <w:ind w:left="0"/>
        <w:jc w:val="both"/>
      </w:pPr>
      <w:r>
        <w:rPr>
          <w:rFonts w:ascii="Times New Roman"/>
          <w:b w:val="false"/>
          <w:i w:val="false"/>
          <w:color w:val="000000"/>
          <w:sz w:val="28"/>
        </w:rPr>
        <w:t>
      с переносным электрическим инструментом.</w:t>
      </w:r>
    </w:p>
    <w:p>
      <w:pPr>
        <w:spacing w:after="0"/>
        <w:ind w:left="0"/>
        <w:jc w:val="both"/>
      </w:pPr>
      <w:r>
        <w:rPr>
          <w:rFonts w:ascii="Times New Roman"/>
          <w:b w:val="false"/>
          <w:i w:val="false"/>
          <w:color w:val="000000"/>
          <w:sz w:val="28"/>
        </w:rPr>
        <w:t>
      Для выполнения указанных работ следует применять специальные леса или стремянки с перилами.</w:t>
      </w:r>
    </w:p>
    <w:bookmarkStart w:name="z334" w:id="321"/>
    <w:p>
      <w:pPr>
        <w:spacing w:after="0"/>
        <w:ind w:left="0"/>
        <w:jc w:val="both"/>
      </w:pPr>
      <w:r>
        <w:rPr>
          <w:rFonts w:ascii="Times New Roman"/>
          <w:b w:val="false"/>
          <w:i w:val="false"/>
          <w:color w:val="000000"/>
          <w:sz w:val="28"/>
        </w:rPr>
        <w:t>
      274. Перед работой на лестнице следует обеспечить ее устойчивость, а затем путем осмотра и опробования убедиться в прочности.</w:t>
      </w:r>
    </w:p>
    <w:bookmarkEnd w:id="321"/>
    <w:bookmarkStart w:name="z335" w:id="322"/>
    <w:p>
      <w:pPr>
        <w:spacing w:after="0"/>
        <w:ind w:left="0"/>
        <w:jc w:val="both"/>
      </w:pPr>
      <w:r>
        <w:rPr>
          <w:rFonts w:ascii="Times New Roman"/>
          <w:b w:val="false"/>
          <w:i w:val="false"/>
          <w:color w:val="000000"/>
          <w:sz w:val="28"/>
        </w:rPr>
        <w:t>
      275. Если невозможно прочно закрепить верх лестницы, а также при работах в местах с нахождением людей, для предупреждения падения лестницы от случайных толчков независимо от наличия на ее концах металлических наконечников или резиновых башмаков, лестницу придерживает другой работник.</w:t>
      </w:r>
    </w:p>
    <w:bookmarkEnd w:id="322"/>
    <w:bookmarkStart w:name="z336" w:id="323"/>
    <w:p>
      <w:pPr>
        <w:spacing w:after="0"/>
        <w:ind w:left="0"/>
        <w:jc w:val="both"/>
      </w:pPr>
      <w:r>
        <w:rPr>
          <w:rFonts w:ascii="Times New Roman"/>
          <w:b w:val="false"/>
          <w:i w:val="false"/>
          <w:color w:val="000000"/>
          <w:sz w:val="28"/>
        </w:rPr>
        <w:t>
      276. Для работы на высоте на маршах лестничных клеток должны устанавливаться специальные настилы.</w:t>
      </w:r>
    </w:p>
    <w:bookmarkEnd w:id="323"/>
    <w:bookmarkStart w:name="z337" w:id="324"/>
    <w:p>
      <w:pPr>
        <w:spacing w:after="0"/>
        <w:ind w:left="0"/>
        <w:jc w:val="both"/>
      </w:pPr>
      <w:r>
        <w:rPr>
          <w:rFonts w:ascii="Times New Roman"/>
          <w:b w:val="false"/>
          <w:i w:val="false"/>
          <w:color w:val="000000"/>
          <w:sz w:val="28"/>
        </w:rPr>
        <w:t>
      277. При осмотре деревянных лестниц и стремянок проверяется состояние древесины, соответствие ее техническим требованиям.</w:t>
      </w:r>
    </w:p>
    <w:bookmarkEnd w:id="324"/>
    <w:p>
      <w:pPr>
        <w:spacing w:after="0"/>
        <w:ind w:left="0"/>
        <w:jc w:val="both"/>
      </w:pPr>
      <w:r>
        <w:rPr>
          <w:rFonts w:ascii="Times New Roman"/>
          <w:b w:val="false"/>
          <w:i w:val="false"/>
          <w:color w:val="000000"/>
          <w:sz w:val="28"/>
        </w:rPr>
        <w:t>
      Продольные трещины в ступеньках и тетиве допускаются длиной не более 100 мм и глубиной не более 5 мм. Местонахождение и направление трещин не должно грозить ослаблением тетивы и ступенек, не допускаются заделки трещин или надломов шпаклевкой, склеиванием или каким-нибудь другим способом.</w:t>
      </w:r>
    </w:p>
    <w:p>
      <w:pPr>
        <w:spacing w:after="0"/>
        <w:ind w:left="0"/>
        <w:jc w:val="both"/>
      </w:pPr>
      <w:r>
        <w:rPr>
          <w:rFonts w:ascii="Times New Roman"/>
          <w:b w:val="false"/>
          <w:i w:val="false"/>
          <w:color w:val="000000"/>
          <w:sz w:val="28"/>
        </w:rPr>
        <w:t>
      Поперечные трещины не допускаются.</w:t>
      </w:r>
    </w:p>
    <w:p>
      <w:pPr>
        <w:spacing w:after="0"/>
        <w:ind w:left="0"/>
        <w:jc w:val="both"/>
      </w:pPr>
      <w:r>
        <w:rPr>
          <w:rFonts w:ascii="Times New Roman"/>
          <w:b w:val="false"/>
          <w:i w:val="false"/>
          <w:color w:val="000000"/>
          <w:sz w:val="28"/>
        </w:rPr>
        <w:t>
      Металлические детали лестниц и стремянок не должны иметь трещин, заусенцев и острых краев.</w:t>
      </w:r>
    </w:p>
    <w:p>
      <w:pPr>
        <w:spacing w:after="0"/>
        <w:ind w:left="0"/>
        <w:jc w:val="both"/>
      </w:pPr>
      <w:r>
        <w:rPr>
          <w:rFonts w:ascii="Times New Roman"/>
          <w:b w:val="false"/>
          <w:i w:val="false"/>
          <w:color w:val="000000"/>
          <w:sz w:val="28"/>
        </w:rPr>
        <w:t>
      Нижняя опорная часть тетивы и упоры, которыми она заканчивается, осматриваются. Упоры должны быть плотно закреплены на тетиве и не иметь люфта. При стирании резиновых деталей последние должны быть заменены, а затупившиеся шипы заточены.</w:t>
      </w:r>
    </w:p>
    <w:bookmarkStart w:name="z338" w:id="325"/>
    <w:p>
      <w:pPr>
        <w:spacing w:after="0"/>
        <w:ind w:left="0"/>
        <w:jc w:val="both"/>
      </w:pPr>
      <w:r>
        <w:rPr>
          <w:rFonts w:ascii="Times New Roman"/>
          <w:b w:val="false"/>
          <w:i w:val="false"/>
          <w:color w:val="000000"/>
          <w:sz w:val="28"/>
        </w:rPr>
        <w:t>
      278. После изготовления или капитального ремонта лестницы и стремянки должны испытываться статической нагрузкой в 150 кг, в процессе эксплуатации - нагрузкой 120 кг. Груз прикладывается на 20 минут к одной неусиленной ступеньке в середине пролета лестницы (стремянки), установленной к стене или конструкции под углом 75</w:t>
      </w:r>
      <w:r>
        <w:rPr>
          <w:rFonts w:ascii="Times New Roman"/>
          <w:b w:val="false"/>
          <w:i w:val="false"/>
          <w:color w:val="000000"/>
          <w:vertAlign w:val="superscript"/>
        </w:rPr>
        <w:t>о</w:t>
      </w:r>
      <w:r>
        <w:rPr>
          <w:rFonts w:ascii="Times New Roman"/>
          <w:b w:val="false"/>
          <w:i w:val="false"/>
          <w:color w:val="000000"/>
          <w:sz w:val="28"/>
        </w:rPr>
        <w:t xml:space="preserve"> к горизонтальной плоскости. После удаления груза на ступеньках и в местах врезки их в тетиву не должно обнаруживаться повреждения.</w:t>
      </w:r>
    </w:p>
    <w:bookmarkEnd w:id="325"/>
    <w:bookmarkStart w:name="z339" w:id="326"/>
    <w:p>
      <w:pPr>
        <w:spacing w:after="0"/>
        <w:ind w:left="0"/>
        <w:jc w:val="both"/>
      </w:pPr>
      <w:r>
        <w:rPr>
          <w:rFonts w:ascii="Times New Roman"/>
          <w:b w:val="false"/>
          <w:i w:val="false"/>
          <w:color w:val="000000"/>
          <w:sz w:val="28"/>
        </w:rPr>
        <w:t>
      279. Если у стремянки ступени имеются на обоих смежных коленах, то после испытания первого колена аналогичным образом испытывается второе.</w:t>
      </w:r>
    </w:p>
    <w:bookmarkEnd w:id="326"/>
    <w:bookmarkStart w:name="z340" w:id="327"/>
    <w:p>
      <w:pPr>
        <w:spacing w:after="0"/>
        <w:ind w:left="0"/>
        <w:jc w:val="both"/>
      </w:pPr>
      <w:r>
        <w:rPr>
          <w:rFonts w:ascii="Times New Roman"/>
          <w:b w:val="false"/>
          <w:i w:val="false"/>
          <w:color w:val="000000"/>
          <w:sz w:val="28"/>
        </w:rPr>
        <w:t>
      280. Сроки периодических испытаний деревянных лестниц и стремянок устанавливает организация в зависимости от условий их использования, но не реже одного раза в шесть месяцев.</w:t>
      </w:r>
    </w:p>
    <w:bookmarkEnd w:id="327"/>
    <w:bookmarkStart w:name="z341" w:id="328"/>
    <w:p>
      <w:pPr>
        <w:spacing w:after="0"/>
        <w:ind w:left="0"/>
        <w:jc w:val="both"/>
      </w:pPr>
      <w:r>
        <w:rPr>
          <w:rFonts w:ascii="Times New Roman"/>
          <w:b w:val="false"/>
          <w:i w:val="false"/>
          <w:color w:val="000000"/>
          <w:sz w:val="28"/>
        </w:rPr>
        <w:t>
      281. Проведение испытаний оформляется соответствующим актом, утверждаемым техническим руководителем организации, и регистрируется в специальном журнале. На тетивах лестниц (стремянок) указывается дата очередного испытания.</w:t>
      </w:r>
    </w:p>
    <w:bookmarkEnd w:id="328"/>
    <w:bookmarkStart w:name="z342" w:id="329"/>
    <w:p>
      <w:pPr>
        <w:spacing w:after="0"/>
        <w:ind w:left="0"/>
        <w:jc w:val="both"/>
      </w:pPr>
      <w:r>
        <w:rPr>
          <w:rFonts w:ascii="Times New Roman"/>
          <w:b w:val="false"/>
          <w:i w:val="false"/>
          <w:color w:val="000000"/>
          <w:sz w:val="28"/>
        </w:rPr>
        <w:t>
      282. Каждой находящейся в эксплуатации лестнице и стремянке присваивается инвентарный номер. Номер, а также принадлежность (цех, участок) обозначается на тетивах.</w:t>
      </w:r>
    </w:p>
    <w:bookmarkEnd w:id="329"/>
    <w:bookmarkStart w:name="z343" w:id="330"/>
    <w:p>
      <w:pPr>
        <w:spacing w:after="0"/>
        <w:ind w:left="0"/>
        <w:jc w:val="left"/>
      </w:pPr>
      <w:r>
        <w:rPr>
          <w:rFonts w:ascii="Times New Roman"/>
          <w:b/>
          <w:i w:val="false"/>
          <w:color w:val="000000"/>
        </w:rPr>
        <w:t xml:space="preserve"> Параграф 3. Требования безопасности при работе с</w:t>
      </w:r>
      <w:r>
        <w:br/>
      </w:r>
      <w:r>
        <w:rPr>
          <w:rFonts w:ascii="Times New Roman"/>
          <w:b/>
          <w:i w:val="false"/>
          <w:color w:val="000000"/>
        </w:rPr>
        <w:t>электроинструментом, ручными электрическими машинами и ручными</w:t>
      </w:r>
      <w:r>
        <w:br/>
      </w:r>
      <w:r>
        <w:rPr>
          <w:rFonts w:ascii="Times New Roman"/>
          <w:b/>
          <w:i w:val="false"/>
          <w:color w:val="000000"/>
        </w:rPr>
        <w:t>электрическими светильниками</w:t>
      </w:r>
    </w:p>
    <w:bookmarkEnd w:id="330"/>
    <w:bookmarkStart w:name="z344" w:id="331"/>
    <w:p>
      <w:pPr>
        <w:spacing w:after="0"/>
        <w:ind w:left="0"/>
        <w:jc w:val="both"/>
      </w:pPr>
      <w:r>
        <w:rPr>
          <w:rFonts w:ascii="Times New Roman"/>
          <w:b w:val="false"/>
          <w:i w:val="false"/>
          <w:color w:val="000000"/>
          <w:sz w:val="28"/>
        </w:rPr>
        <w:t>
      283. К работе с электроинструментом и ручными электрическими машинами класса 1 в помещениях с повышенной опасностью поражения электрическим током и вне помещений допускается персонал, имеющий группу по электробезопасности не ниже II.</w:t>
      </w:r>
    </w:p>
    <w:bookmarkEnd w:id="331"/>
    <w:p>
      <w:pPr>
        <w:spacing w:after="0"/>
        <w:ind w:left="0"/>
        <w:jc w:val="both"/>
      </w:pPr>
      <w:r>
        <w:rPr>
          <w:rFonts w:ascii="Times New Roman"/>
          <w:b w:val="false"/>
          <w:i w:val="false"/>
          <w:color w:val="000000"/>
          <w:sz w:val="28"/>
        </w:rPr>
        <w:t>
      Подключение вспомогательного оборудования (трансформаторов, преобразователей частоты, защитно-отключающих устройств) к сети и отсоединение его производятся лицом с группой по электробезопасности не ниже III.</w:t>
      </w:r>
    </w:p>
    <w:bookmarkStart w:name="z345" w:id="332"/>
    <w:p>
      <w:pPr>
        <w:spacing w:after="0"/>
        <w:ind w:left="0"/>
        <w:jc w:val="both"/>
      </w:pPr>
      <w:r>
        <w:rPr>
          <w:rFonts w:ascii="Times New Roman"/>
          <w:b w:val="false"/>
          <w:i w:val="false"/>
          <w:color w:val="000000"/>
          <w:sz w:val="28"/>
        </w:rPr>
        <w:t>
      284. В зависимости от категории помещения по степени опасности поражения электрическим током применяется электроинструмент и ручные электрические машины следующих классов:</w:t>
      </w:r>
    </w:p>
    <w:bookmarkEnd w:id="332"/>
    <w:p>
      <w:pPr>
        <w:spacing w:after="0"/>
        <w:ind w:left="0"/>
        <w:jc w:val="both"/>
      </w:pPr>
      <w:r>
        <w:rPr>
          <w:rFonts w:ascii="Times New Roman"/>
          <w:b w:val="false"/>
          <w:i w:val="false"/>
          <w:color w:val="000000"/>
          <w:sz w:val="28"/>
        </w:rPr>
        <w:t>
      класс 1 - при эксплуатации в условиях производства (за исключением подготовки и производства строительно-монтажных работ). При работе с электроинструментом и ручными электрическими машинами класса 1 следует пользоваться средствами индивидуальной защиты. Допускается работать электроинструментом и ручными электрическими машинами класса 1 без применения средств индивидуальной защиты, если машина или инструмент, и при этом только один, получает питание от разделительного трансформатора;</w:t>
      </w:r>
    </w:p>
    <w:p>
      <w:pPr>
        <w:spacing w:after="0"/>
        <w:ind w:left="0"/>
        <w:jc w:val="both"/>
      </w:pPr>
      <w:r>
        <w:rPr>
          <w:rFonts w:ascii="Times New Roman"/>
          <w:b w:val="false"/>
          <w:i w:val="false"/>
          <w:color w:val="000000"/>
          <w:sz w:val="28"/>
        </w:rPr>
        <w:t>
      класс 2 - при эксплуатации в условиях производства во всех случаях, а при подготовке и производстве строительно-монтажных работ в помещениях - в условиях повышенной опасности и вне помещений. При пользовании машинами классов 2 и 3 разрешается работать без применения средств индивидуальной защиты, за исключением подготовки и производства строительно-монтажных работ, когда при работе с электрическими машинами и инструментом класса 2 следует использовать указанные средства;</w:t>
      </w:r>
    </w:p>
    <w:p>
      <w:pPr>
        <w:spacing w:after="0"/>
        <w:ind w:left="0"/>
        <w:jc w:val="both"/>
      </w:pPr>
      <w:r>
        <w:rPr>
          <w:rFonts w:ascii="Times New Roman"/>
          <w:b w:val="false"/>
          <w:i w:val="false"/>
          <w:color w:val="000000"/>
          <w:sz w:val="28"/>
        </w:rPr>
        <w:t>
      класс 3 - при наличии особо неблагоприятных условий работы (в сосудах, аппаратах и других металлических емкостях с ограниченной возможностью перемещения и выхода оператора), а также в особо опасных условиях при подготовке и производстве строительно-монтажных работ.</w:t>
      </w:r>
    </w:p>
    <w:p>
      <w:pPr>
        <w:spacing w:after="0"/>
        <w:ind w:left="0"/>
        <w:jc w:val="both"/>
      </w:pPr>
      <w:r>
        <w:rPr>
          <w:rFonts w:ascii="Times New Roman"/>
          <w:b w:val="false"/>
          <w:i w:val="false"/>
          <w:color w:val="000000"/>
          <w:sz w:val="28"/>
        </w:rPr>
        <w:t>
      При подготовке и производстве строительно-монтажных работ допускается пользоваться в этих условиях ручными электрическими машинами и инструментом класса 2 с применением средств индивидуальной защиты.</w:t>
      </w:r>
    </w:p>
    <w:p>
      <w:pPr>
        <w:spacing w:after="0"/>
        <w:ind w:left="0"/>
        <w:jc w:val="both"/>
      </w:pPr>
      <w:r>
        <w:rPr>
          <w:rFonts w:ascii="Times New Roman"/>
          <w:b w:val="false"/>
          <w:i w:val="false"/>
          <w:color w:val="000000"/>
          <w:sz w:val="28"/>
        </w:rPr>
        <w:t>
      При отсутствии ручных электрических машин и инструмента класса 3 лицо, ответственное за электрохозяйство, разрешает применение машин и инструмента классов 1 и 2 при условии, что машина или инструмент, и притом только один, получает питание от автономного двигателя - генераторной установки, разделительного трансформатора или преобразователя с раздельными обмотками или при наличии устройства защитного отключения.</w:t>
      </w:r>
    </w:p>
    <w:p>
      <w:pPr>
        <w:spacing w:after="0"/>
        <w:ind w:left="0"/>
        <w:jc w:val="both"/>
      </w:pPr>
      <w:r>
        <w:rPr>
          <w:rFonts w:ascii="Times New Roman"/>
          <w:b w:val="false"/>
          <w:i w:val="false"/>
          <w:color w:val="000000"/>
          <w:sz w:val="28"/>
        </w:rPr>
        <w:t>
      К классу 1 относятся изделия, имеющие рабочую изоляцию и элемент для заземления.</w:t>
      </w:r>
    </w:p>
    <w:p>
      <w:pPr>
        <w:spacing w:after="0"/>
        <w:ind w:left="0"/>
        <w:jc w:val="both"/>
      </w:pPr>
      <w:r>
        <w:rPr>
          <w:rFonts w:ascii="Times New Roman"/>
          <w:b w:val="false"/>
          <w:i w:val="false"/>
          <w:color w:val="000000"/>
          <w:sz w:val="28"/>
        </w:rPr>
        <w:t>
      К классу 2 относятся изделия, имеющие двойную изоляцию (или усиленную) и не имеющие элемент для заземления.</w:t>
      </w:r>
    </w:p>
    <w:p>
      <w:pPr>
        <w:spacing w:after="0"/>
        <w:ind w:left="0"/>
        <w:jc w:val="both"/>
      </w:pPr>
      <w:r>
        <w:rPr>
          <w:rFonts w:ascii="Times New Roman"/>
          <w:b w:val="false"/>
          <w:i w:val="false"/>
          <w:color w:val="000000"/>
          <w:sz w:val="28"/>
        </w:rPr>
        <w:t>
      К классу 3 относятся изделия, не имеющие ни внутренних, ни внешних электрических цепей напряжением выше 42 В.</w:t>
      </w:r>
    </w:p>
    <w:bookmarkStart w:name="z346" w:id="333"/>
    <w:p>
      <w:pPr>
        <w:spacing w:after="0"/>
        <w:ind w:left="0"/>
        <w:jc w:val="both"/>
      </w:pPr>
      <w:r>
        <w:rPr>
          <w:rFonts w:ascii="Times New Roman"/>
          <w:b w:val="false"/>
          <w:i w:val="false"/>
          <w:color w:val="000000"/>
          <w:sz w:val="28"/>
        </w:rPr>
        <w:t>
      285. Для присоединения электроинструмента к сети должен применяться шланговый провод сечением жилы не менее 1,5 мм</w:t>
      </w:r>
      <w:r>
        <w:rPr>
          <w:rFonts w:ascii="Times New Roman"/>
          <w:b w:val="false"/>
          <w:i w:val="false"/>
          <w:color w:val="000000"/>
          <w:vertAlign w:val="superscript"/>
        </w:rPr>
        <w:t>2</w:t>
      </w:r>
      <w:r>
        <w:rPr>
          <w:rFonts w:ascii="Times New Roman"/>
          <w:b w:val="false"/>
          <w:i w:val="false"/>
          <w:color w:val="000000"/>
          <w:sz w:val="28"/>
        </w:rPr>
        <w:t>. При отсутствии такого провода допускается использование гибких проводов с изоляцией на напряжение не ниже 500 В, заключенных в резиновый шланг.</w:t>
      </w:r>
    </w:p>
    <w:bookmarkEnd w:id="333"/>
    <w:p>
      <w:pPr>
        <w:spacing w:after="0"/>
        <w:ind w:left="0"/>
        <w:jc w:val="both"/>
      </w:pPr>
      <w:r>
        <w:rPr>
          <w:rFonts w:ascii="Times New Roman"/>
          <w:b w:val="false"/>
          <w:i w:val="false"/>
          <w:color w:val="000000"/>
          <w:sz w:val="28"/>
        </w:rPr>
        <w:t>
      Оболочки кабелей проводов должны заводиться в электроинструмент и прочно закрепляться во избежание их излома и стирания.</w:t>
      </w:r>
    </w:p>
    <w:bookmarkStart w:name="z347" w:id="334"/>
    <w:p>
      <w:pPr>
        <w:spacing w:after="0"/>
        <w:ind w:left="0"/>
        <w:jc w:val="both"/>
      </w:pPr>
      <w:r>
        <w:rPr>
          <w:rFonts w:ascii="Times New Roman"/>
          <w:b w:val="false"/>
          <w:i w:val="false"/>
          <w:color w:val="000000"/>
          <w:sz w:val="28"/>
        </w:rPr>
        <w:t>
      286. Заземление корпуса электроинструмента осуществляется при помощи специальной жилы питающего провода, которая не должна одновременно служить проводником рабочего тока. Использовать для этой цели нулевой защитный проводник не допускается. Для питания трехфазного электроинструмента применяется четырехжильный провод, а для однофазного - трехжильный шланговый провод.</w:t>
      </w:r>
    </w:p>
    <w:bookmarkEnd w:id="334"/>
    <w:p>
      <w:pPr>
        <w:spacing w:after="0"/>
        <w:ind w:left="0"/>
        <w:jc w:val="both"/>
      </w:pPr>
      <w:r>
        <w:rPr>
          <w:rFonts w:ascii="Times New Roman"/>
          <w:b w:val="false"/>
          <w:i w:val="false"/>
          <w:color w:val="000000"/>
          <w:sz w:val="28"/>
        </w:rPr>
        <w:t>
      Шланговый провод должен быть оснащен на конце штепсельной вилкой, имеющей соответствующее число рабочих контактов и один заземляющий.</w:t>
      </w:r>
    </w:p>
    <w:p>
      <w:pPr>
        <w:spacing w:after="0"/>
        <w:ind w:left="0"/>
        <w:jc w:val="both"/>
      </w:pPr>
      <w:r>
        <w:rPr>
          <w:rFonts w:ascii="Times New Roman"/>
          <w:b w:val="false"/>
          <w:i w:val="false"/>
          <w:color w:val="000000"/>
          <w:sz w:val="28"/>
        </w:rPr>
        <w:t>
      Конструкция вилки должна обеспечивать опережающее включение заземляющего контакта и запаздывающее его отключение. При отсутствии таких штепсельных соединений допускается заземлять инструмент голым гибким медным проводом сечением не менее 4 мм</w:t>
      </w:r>
      <w:r>
        <w:rPr>
          <w:rFonts w:ascii="Times New Roman"/>
          <w:b w:val="false"/>
          <w:i w:val="false"/>
          <w:color w:val="000000"/>
          <w:vertAlign w:val="superscript"/>
        </w:rPr>
        <w:t>2</w:t>
      </w:r>
      <w:r>
        <w:rPr>
          <w:rFonts w:ascii="Times New Roman"/>
          <w:b w:val="false"/>
          <w:i w:val="false"/>
          <w:color w:val="000000"/>
          <w:sz w:val="28"/>
        </w:rPr>
        <w:t>, присоединяемым к специальному заземляющему зажиму на корпусе инструмента.</w:t>
      </w:r>
    </w:p>
    <w:bookmarkStart w:name="z348" w:id="335"/>
    <w:p>
      <w:pPr>
        <w:spacing w:after="0"/>
        <w:ind w:left="0"/>
        <w:jc w:val="both"/>
      </w:pPr>
      <w:r>
        <w:rPr>
          <w:rFonts w:ascii="Times New Roman"/>
          <w:b w:val="false"/>
          <w:i w:val="false"/>
          <w:color w:val="000000"/>
          <w:sz w:val="28"/>
        </w:rPr>
        <w:t>
      287. В тех случаях, когда электроинструмент получает питание от понижающего трансформатора, корпус инструмента заземляется подсоединением заземляющей жилы питающего шлангового провода к заземляющему зажиму понижающего трансформатора. Применять для питания электроинструмента автотрансформаторы не допускается.</w:t>
      </w:r>
    </w:p>
    <w:bookmarkEnd w:id="335"/>
    <w:bookmarkStart w:name="z349" w:id="336"/>
    <w:p>
      <w:pPr>
        <w:spacing w:after="0"/>
        <w:ind w:left="0"/>
        <w:jc w:val="both"/>
      </w:pPr>
      <w:r>
        <w:rPr>
          <w:rFonts w:ascii="Times New Roman"/>
          <w:b w:val="false"/>
          <w:i w:val="false"/>
          <w:color w:val="000000"/>
          <w:sz w:val="28"/>
        </w:rPr>
        <w:t>
      288. Перед началом работ с ручными электрическими машинами, ручными светильниками и электроинструментом производится:</w:t>
      </w:r>
    </w:p>
    <w:bookmarkEnd w:id="336"/>
    <w:p>
      <w:pPr>
        <w:spacing w:after="0"/>
        <w:ind w:left="0"/>
        <w:jc w:val="both"/>
      </w:pPr>
      <w:r>
        <w:rPr>
          <w:rFonts w:ascii="Times New Roman"/>
          <w:b w:val="false"/>
          <w:i w:val="false"/>
          <w:color w:val="000000"/>
          <w:sz w:val="28"/>
        </w:rPr>
        <w:t>
      проверка комплектности и надежности крепления деталей;</w:t>
      </w:r>
    </w:p>
    <w:p>
      <w:pPr>
        <w:spacing w:after="0"/>
        <w:ind w:left="0"/>
        <w:jc w:val="both"/>
      </w:pPr>
      <w:r>
        <w:rPr>
          <w:rFonts w:ascii="Times New Roman"/>
          <w:b w:val="false"/>
          <w:i w:val="false"/>
          <w:color w:val="000000"/>
          <w:sz w:val="28"/>
        </w:rPr>
        <w:t>
      проверка внешним осмотром исправности кабеля (шнура), его защитной трубки и штепсельной вилки, целости изоляционных деталей корпуса, рукоятки и крышек щеткодержателей; наличия защитных кожухов и их исправности;</w:t>
      </w:r>
    </w:p>
    <w:p>
      <w:pPr>
        <w:spacing w:after="0"/>
        <w:ind w:left="0"/>
        <w:jc w:val="both"/>
      </w:pPr>
      <w:r>
        <w:rPr>
          <w:rFonts w:ascii="Times New Roman"/>
          <w:b w:val="false"/>
          <w:i w:val="false"/>
          <w:color w:val="000000"/>
          <w:sz w:val="28"/>
        </w:rPr>
        <w:t>
      проверка четкости работы выключателя;</w:t>
      </w:r>
    </w:p>
    <w:p>
      <w:pPr>
        <w:spacing w:after="0"/>
        <w:ind w:left="0"/>
        <w:jc w:val="both"/>
      </w:pPr>
      <w:r>
        <w:rPr>
          <w:rFonts w:ascii="Times New Roman"/>
          <w:b w:val="false"/>
          <w:i w:val="false"/>
          <w:color w:val="000000"/>
          <w:sz w:val="28"/>
        </w:rPr>
        <w:t>
      проверка работы на холостом ходу.</w:t>
      </w:r>
    </w:p>
    <w:p>
      <w:pPr>
        <w:spacing w:after="0"/>
        <w:ind w:left="0"/>
        <w:jc w:val="both"/>
      </w:pPr>
      <w:r>
        <w:rPr>
          <w:rFonts w:ascii="Times New Roman"/>
          <w:b w:val="false"/>
          <w:i w:val="false"/>
          <w:color w:val="000000"/>
          <w:sz w:val="28"/>
        </w:rPr>
        <w:t>
      У машин класса 1 проверяется исправность цепи заземления (между корпусом машины и заземляющим контактом штепсельной вилки).</w:t>
      </w:r>
    </w:p>
    <w:p>
      <w:pPr>
        <w:spacing w:after="0"/>
        <w:ind w:left="0"/>
        <w:jc w:val="both"/>
      </w:pPr>
      <w:r>
        <w:rPr>
          <w:rFonts w:ascii="Times New Roman"/>
          <w:b w:val="false"/>
          <w:i w:val="false"/>
          <w:color w:val="000000"/>
          <w:sz w:val="28"/>
        </w:rPr>
        <w:t>
      Ручные электрические машины, ручные светильники, электроинструмент и вспомогательное оборудование к ним, имеющие дефекты, выдавать для работы не допускается.</w:t>
      </w:r>
    </w:p>
    <w:bookmarkStart w:name="z350" w:id="337"/>
    <w:p>
      <w:pPr>
        <w:spacing w:after="0"/>
        <w:ind w:left="0"/>
        <w:jc w:val="both"/>
      </w:pPr>
      <w:r>
        <w:rPr>
          <w:rFonts w:ascii="Times New Roman"/>
          <w:b w:val="false"/>
          <w:i w:val="false"/>
          <w:color w:val="000000"/>
          <w:sz w:val="28"/>
        </w:rPr>
        <w:t>
      289. Лицам, пользующимся электроинструментом и ручными электрическими машинами, не допускается:</w:t>
      </w:r>
    </w:p>
    <w:bookmarkEnd w:id="337"/>
    <w:p>
      <w:pPr>
        <w:spacing w:after="0"/>
        <w:ind w:left="0"/>
        <w:jc w:val="both"/>
      </w:pPr>
      <w:r>
        <w:rPr>
          <w:rFonts w:ascii="Times New Roman"/>
          <w:b w:val="false"/>
          <w:i w:val="false"/>
          <w:color w:val="000000"/>
          <w:sz w:val="28"/>
        </w:rPr>
        <w:t>
      передавать ручные электрические машины и электроинструмент другим лицам;</w:t>
      </w:r>
    </w:p>
    <w:p>
      <w:pPr>
        <w:spacing w:after="0"/>
        <w:ind w:left="0"/>
        <w:jc w:val="both"/>
      </w:pPr>
      <w:r>
        <w:rPr>
          <w:rFonts w:ascii="Times New Roman"/>
          <w:b w:val="false"/>
          <w:i w:val="false"/>
          <w:color w:val="000000"/>
          <w:sz w:val="28"/>
        </w:rPr>
        <w:t>
      разбирать ручные электрические машины и электроинструмент и производить самим какой-либо ремонт (как самого электроинструмента или ручной электрической машины, так и проводов, штепсельных соединений);</w:t>
      </w:r>
    </w:p>
    <w:p>
      <w:pPr>
        <w:spacing w:after="0"/>
        <w:ind w:left="0"/>
        <w:jc w:val="both"/>
      </w:pPr>
      <w:r>
        <w:rPr>
          <w:rFonts w:ascii="Times New Roman"/>
          <w:b w:val="false"/>
          <w:i w:val="false"/>
          <w:color w:val="000000"/>
          <w:sz w:val="28"/>
        </w:rPr>
        <w:t>
      держаться за провод ручной электрической машины или электроинструмента или касаться вращающегося режущего инструмента;</w:t>
      </w:r>
    </w:p>
    <w:p>
      <w:pPr>
        <w:spacing w:after="0"/>
        <w:ind w:left="0"/>
        <w:jc w:val="both"/>
      </w:pPr>
      <w:r>
        <w:rPr>
          <w:rFonts w:ascii="Times New Roman"/>
          <w:b w:val="false"/>
          <w:i w:val="false"/>
          <w:color w:val="000000"/>
          <w:sz w:val="28"/>
        </w:rPr>
        <w:t>
      удалять руками стружку или опилки во время работы до полной остановки ручной электрической машины;</w:t>
      </w:r>
    </w:p>
    <w:p>
      <w:pPr>
        <w:spacing w:after="0"/>
        <w:ind w:left="0"/>
        <w:jc w:val="both"/>
      </w:pPr>
      <w:r>
        <w:rPr>
          <w:rFonts w:ascii="Times New Roman"/>
          <w:b w:val="false"/>
          <w:i w:val="false"/>
          <w:color w:val="000000"/>
          <w:sz w:val="28"/>
        </w:rPr>
        <w:t>
      работать с приставных лестниц (для выполнения этих работ должны устанавливаться прочные леса или подмости);</w:t>
      </w:r>
    </w:p>
    <w:p>
      <w:pPr>
        <w:spacing w:after="0"/>
        <w:ind w:left="0"/>
        <w:jc w:val="both"/>
      </w:pPr>
      <w:r>
        <w:rPr>
          <w:rFonts w:ascii="Times New Roman"/>
          <w:b w:val="false"/>
          <w:i w:val="false"/>
          <w:color w:val="000000"/>
          <w:sz w:val="28"/>
        </w:rPr>
        <w:t>
      оставлять ручные электрические машины и электроинструмент без присмотра и включенными в электросеть;</w:t>
      </w:r>
    </w:p>
    <w:p>
      <w:pPr>
        <w:spacing w:after="0"/>
        <w:ind w:left="0"/>
        <w:jc w:val="both"/>
      </w:pPr>
      <w:r>
        <w:rPr>
          <w:rFonts w:ascii="Times New Roman"/>
          <w:b w:val="false"/>
          <w:i w:val="false"/>
          <w:color w:val="000000"/>
          <w:sz w:val="28"/>
        </w:rPr>
        <w:t>
      вносить внутрь барабанов котлов, металлических резервуаров переносные трансформаторы и преобразователи частоты.</w:t>
      </w:r>
    </w:p>
    <w:bookmarkStart w:name="z351" w:id="338"/>
    <w:p>
      <w:pPr>
        <w:spacing w:after="0"/>
        <w:ind w:left="0"/>
        <w:jc w:val="both"/>
      </w:pPr>
      <w:r>
        <w:rPr>
          <w:rFonts w:ascii="Times New Roman"/>
          <w:b w:val="false"/>
          <w:i w:val="false"/>
          <w:color w:val="000000"/>
          <w:sz w:val="28"/>
        </w:rPr>
        <w:t>
      290. Электроинструмент должен иметь инвентарный номер и храниться в сухом помещении в шкафах или на стеллажах.</w:t>
      </w:r>
    </w:p>
    <w:bookmarkEnd w:id="338"/>
    <w:bookmarkStart w:name="z352" w:id="339"/>
    <w:p>
      <w:pPr>
        <w:spacing w:after="0"/>
        <w:ind w:left="0"/>
        <w:jc w:val="both"/>
      </w:pPr>
      <w:r>
        <w:rPr>
          <w:rFonts w:ascii="Times New Roman"/>
          <w:b w:val="false"/>
          <w:i w:val="false"/>
          <w:color w:val="000000"/>
          <w:sz w:val="28"/>
        </w:rPr>
        <w:t>
      291. При проверке электроинструмента осматривается:</w:t>
      </w:r>
    </w:p>
    <w:bookmarkEnd w:id="339"/>
    <w:p>
      <w:pPr>
        <w:spacing w:after="0"/>
        <w:ind w:left="0"/>
        <w:jc w:val="both"/>
      </w:pPr>
      <w:r>
        <w:rPr>
          <w:rFonts w:ascii="Times New Roman"/>
          <w:b w:val="false"/>
          <w:i w:val="false"/>
          <w:color w:val="000000"/>
          <w:sz w:val="28"/>
        </w:rPr>
        <w:t>
      затяжка винтов, крепящих узлы и детали инструмента; состояние провода (отсутствие внешних повреждений его изоляции и излома жил);</w:t>
      </w:r>
    </w:p>
    <w:p>
      <w:pPr>
        <w:spacing w:after="0"/>
        <w:ind w:left="0"/>
        <w:jc w:val="both"/>
      </w:pPr>
      <w:r>
        <w:rPr>
          <w:rFonts w:ascii="Times New Roman"/>
          <w:b w:val="false"/>
          <w:i w:val="false"/>
          <w:color w:val="000000"/>
          <w:sz w:val="28"/>
        </w:rPr>
        <w:t>
      исправность выключателя и заземления.</w:t>
      </w:r>
    </w:p>
    <w:bookmarkStart w:name="z353" w:id="340"/>
    <w:p>
      <w:pPr>
        <w:spacing w:after="0"/>
        <w:ind w:left="0"/>
        <w:jc w:val="both"/>
      </w:pPr>
      <w:r>
        <w:rPr>
          <w:rFonts w:ascii="Times New Roman"/>
          <w:b w:val="false"/>
          <w:i w:val="false"/>
          <w:color w:val="000000"/>
          <w:sz w:val="28"/>
        </w:rPr>
        <w:t>
      292. Ручные электрические светильники снабжаются предохранительной сеткой с рефлектором и крючком для подвески, сетка укрепляется на рукоятке винтами с таким расчетом, чтобы снимать ее можно было только при помощи отвертки.</w:t>
      </w:r>
    </w:p>
    <w:bookmarkEnd w:id="340"/>
    <w:p>
      <w:pPr>
        <w:spacing w:after="0"/>
        <w:ind w:left="0"/>
        <w:jc w:val="both"/>
      </w:pPr>
      <w:r>
        <w:rPr>
          <w:rFonts w:ascii="Times New Roman"/>
          <w:b w:val="false"/>
          <w:i w:val="false"/>
          <w:color w:val="000000"/>
          <w:sz w:val="28"/>
        </w:rPr>
        <w:t>
      Требования к проводу для присоединения светильника к сети такие же, как для присоединения электроинструмента.</w:t>
      </w:r>
    </w:p>
    <w:bookmarkStart w:name="z354" w:id="341"/>
    <w:p>
      <w:pPr>
        <w:spacing w:after="0"/>
        <w:ind w:left="0"/>
        <w:jc w:val="both"/>
      </w:pPr>
      <w:r>
        <w:rPr>
          <w:rFonts w:ascii="Times New Roman"/>
          <w:b w:val="false"/>
          <w:i w:val="false"/>
          <w:color w:val="000000"/>
          <w:sz w:val="28"/>
        </w:rPr>
        <w:t>
      293. При проведении работ в помещениях с повышенной опасностью применяются ручные электрические светильники напряжением не выше 42 В. При работах в особо опасных помещениях, используются ручные светильники напряжением не выше 12 В.</w:t>
      </w:r>
    </w:p>
    <w:bookmarkEnd w:id="341"/>
    <w:p>
      <w:pPr>
        <w:spacing w:after="0"/>
        <w:ind w:left="0"/>
        <w:jc w:val="both"/>
      </w:pPr>
      <w:r>
        <w:rPr>
          <w:rFonts w:ascii="Times New Roman"/>
          <w:b w:val="false"/>
          <w:i w:val="false"/>
          <w:color w:val="000000"/>
          <w:sz w:val="28"/>
        </w:rPr>
        <w:t>
      В качестве источника питания светильников напряжением до 42 В применяются понижающие трансформаторы, машинные преобразователи, генераторы, аккумуляторные батареи.</w:t>
      </w:r>
    </w:p>
    <w:p>
      <w:pPr>
        <w:spacing w:after="0"/>
        <w:ind w:left="0"/>
        <w:jc w:val="both"/>
      </w:pPr>
      <w:r>
        <w:rPr>
          <w:rFonts w:ascii="Times New Roman"/>
          <w:b w:val="false"/>
          <w:i w:val="false"/>
          <w:color w:val="000000"/>
          <w:sz w:val="28"/>
        </w:rPr>
        <w:t>
      При применении понижающего трансформатора конец обмотки напряжением 42 В и ниже должен быть заземлен, а с первичной стороны питания трансформатора должен быть установлен соответствующий предохранитель для защиты от тока короткого замыкания.</w:t>
      </w:r>
    </w:p>
    <w:p>
      <w:pPr>
        <w:spacing w:after="0"/>
        <w:ind w:left="0"/>
        <w:jc w:val="both"/>
      </w:pPr>
      <w:r>
        <w:rPr>
          <w:rFonts w:ascii="Times New Roman"/>
          <w:b w:val="false"/>
          <w:i w:val="false"/>
          <w:color w:val="000000"/>
          <w:sz w:val="28"/>
        </w:rPr>
        <w:t>
      Не допускается использовать для указанных целей автотрансформаторы.</w:t>
      </w:r>
    </w:p>
    <w:bookmarkStart w:name="z355" w:id="342"/>
    <w:p>
      <w:pPr>
        <w:spacing w:after="0"/>
        <w:ind w:left="0"/>
        <w:jc w:val="both"/>
      </w:pPr>
      <w:r>
        <w:rPr>
          <w:rFonts w:ascii="Times New Roman"/>
          <w:b w:val="false"/>
          <w:i w:val="false"/>
          <w:color w:val="000000"/>
          <w:sz w:val="28"/>
        </w:rPr>
        <w:t>
      294. Штепсельные розетки сети напряжением до 42 В должны конструктивно отличаться от розеток сетей напряжением 127 или 220 В. Вилки (соединители) ручных светильников не должны допускать возможности включения в сеть напряжением 127 или 220 В.</w:t>
      </w:r>
    </w:p>
    <w:bookmarkEnd w:id="342"/>
    <w:bookmarkStart w:name="z356" w:id="343"/>
    <w:p>
      <w:pPr>
        <w:spacing w:after="0"/>
        <w:ind w:left="0"/>
        <w:jc w:val="both"/>
      </w:pPr>
      <w:r>
        <w:rPr>
          <w:rFonts w:ascii="Times New Roman"/>
          <w:b w:val="false"/>
          <w:i w:val="false"/>
          <w:color w:val="000000"/>
          <w:sz w:val="28"/>
        </w:rPr>
        <w:t>
      295. Контроль за сохранностью и исправностью электроинструмента и ручных электрических светильников осуществляет лицо, назначенное приказом по организации или распоряжением по подразделению и имеющее группу по электробезопасности не ниже III.</w:t>
      </w:r>
    </w:p>
    <w:bookmarkEnd w:id="343"/>
    <w:bookmarkStart w:name="z357" w:id="344"/>
    <w:p>
      <w:pPr>
        <w:spacing w:after="0"/>
        <w:ind w:left="0"/>
        <w:jc w:val="both"/>
      </w:pPr>
      <w:r>
        <w:rPr>
          <w:rFonts w:ascii="Times New Roman"/>
          <w:b w:val="false"/>
          <w:i w:val="false"/>
          <w:color w:val="000000"/>
          <w:sz w:val="28"/>
        </w:rPr>
        <w:t>
      296. Отсутствие замыканий на корпус, обрыва заземляющей жилы или провода, сопротивление изоляции электроинструмента и ручных электрических светильников проверяется мегомметром напряжением 500 В не реже 1 раза в месяц.</w:t>
      </w:r>
    </w:p>
    <w:bookmarkEnd w:id="344"/>
    <w:bookmarkStart w:name="z358" w:id="345"/>
    <w:p>
      <w:pPr>
        <w:spacing w:after="0"/>
        <w:ind w:left="0"/>
        <w:jc w:val="both"/>
      </w:pPr>
      <w:r>
        <w:rPr>
          <w:rFonts w:ascii="Times New Roman"/>
          <w:b w:val="false"/>
          <w:i w:val="false"/>
          <w:color w:val="000000"/>
          <w:sz w:val="28"/>
        </w:rPr>
        <w:t>
      297. Сопротивление изоляции обмоток и токоведущего кабеля электроинструмента относительно корпуса и наружных металлических деталей должно быть не менее 0,5 микро Ом, для изделий класса 2 - 2 микро Ом после капитального ремонта: между находящимися под напряжением деталями для рабочей изоляции – 2 микро Ом, для дополнительной - 5 микро Ом, для усиленной изоляции - 7 микро Ом.</w:t>
      </w:r>
    </w:p>
    <w:bookmarkEnd w:id="345"/>
    <w:p>
      <w:pPr>
        <w:spacing w:after="0"/>
        <w:ind w:left="0"/>
        <w:jc w:val="both"/>
      </w:pPr>
      <w:r>
        <w:rPr>
          <w:rFonts w:ascii="Times New Roman"/>
          <w:b w:val="false"/>
          <w:i w:val="false"/>
          <w:color w:val="000000"/>
          <w:sz w:val="28"/>
        </w:rPr>
        <w:t>
      Сопротивление изоляции понижающих трансформаторов измеряется между первичной и вторичной обмотками и между каждой из обмоток и корпусом. Периодичность испытаний составляет не реже одного раза в шесть месяцев.</w:t>
      </w:r>
    </w:p>
    <w:bookmarkStart w:name="z359" w:id="346"/>
    <w:p>
      <w:pPr>
        <w:spacing w:after="0"/>
        <w:ind w:left="0"/>
        <w:jc w:val="left"/>
      </w:pPr>
      <w:r>
        <w:rPr>
          <w:rFonts w:ascii="Times New Roman"/>
          <w:b/>
          <w:i w:val="false"/>
          <w:color w:val="000000"/>
        </w:rPr>
        <w:t xml:space="preserve"> Параграф 4. Проведение испытаний оборудования и измерений.</w:t>
      </w:r>
      <w:r>
        <w:br/>
      </w:r>
      <w:r>
        <w:rPr>
          <w:rFonts w:ascii="Times New Roman"/>
          <w:b/>
          <w:i w:val="false"/>
          <w:color w:val="000000"/>
        </w:rPr>
        <w:t>Испытания с подачей повышенного напряжения от</w:t>
      </w:r>
      <w:r>
        <w:br/>
      </w:r>
      <w:r>
        <w:rPr>
          <w:rFonts w:ascii="Times New Roman"/>
          <w:b/>
          <w:i w:val="false"/>
          <w:color w:val="000000"/>
        </w:rPr>
        <w:t>постороннего источника тока</w:t>
      </w:r>
    </w:p>
    <w:bookmarkEnd w:id="346"/>
    <w:bookmarkStart w:name="z360" w:id="347"/>
    <w:p>
      <w:pPr>
        <w:spacing w:after="0"/>
        <w:ind w:left="0"/>
        <w:jc w:val="both"/>
      </w:pPr>
      <w:r>
        <w:rPr>
          <w:rFonts w:ascii="Times New Roman"/>
          <w:b w:val="false"/>
          <w:i w:val="false"/>
          <w:color w:val="000000"/>
          <w:sz w:val="28"/>
        </w:rPr>
        <w:t>
      298. Испытания проводятся бригадами в составе не менее двух человек, из которых производитель работ должен иметь группу по электробезопасности не ниже IV, а остальные - не ниже III группы.</w:t>
      </w:r>
    </w:p>
    <w:bookmarkEnd w:id="347"/>
    <w:p>
      <w:pPr>
        <w:spacing w:after="0"/>
        <w:ind w:left="0"/>
        <w:jc w:val="both"/>
      </w:pPr>
      <w:r>
        <w:rPr>
          <w:rFonts w:ascii="Times New Roman"/>
          <w:b w:val="false"/>
          <w:i w:val="false"/>
          <w:color w:val="000000"/>
          <w:sz w:val="28"/>
        </w:rPr>
        <w:t>
      Испытания выполняет персонал, прошедший специальную подготовку и проверку знаний схем испытаний и имеющий опыт проведения испытаний в условиях действующих электроустановок.</w:t>
      </w:r>
    </w:p>
    <w:p>
      <w:pPr>
        <w:spacing w:after="0"/>
        <w:ind w:left="0"/>
        <w:jc w:val="both"/>
      </w:pPr>
      <w:r>
        <w:rPr>
          <w:rFonts w:ascii="Times New Roman"/>
          <w:b w:val="false"/>
          <w:i w:val="false"/>
          <w:color w:val="000000"/>
          <w:sz w:val="28"/>
        </w:rPr>
        <w:t>
      Лица, допущенные к проведению испытаний, должны иметь отметку об этом в удостоверении.</w:t>
      </w:r>
    </w:p>
    <w:bookmarkStart w:name="z361" w:id="348"/>
    <w:p>
      <w:pPr>
        <w:spacing w:after="0"/>
        <w:ind w:left="0"/>
        <w:jc w:val="both"/>
      </w:pPr>
      <w:r>
        <w:rPr>
          <w:rFonts w:ascii="Times New Roman"/>
          <w:b w:val="false"/>
          <w:i w:val="false"/>
          <w:color w:val="000000"/>
          <w:sz w:val="28"/>
        </w:rPr>
        <w:t>
      299. Испытания в установках напряжением выше 1000 В производятся по наряду. Испытания электродвигателей напряжением выше 1000 В, от которых отсоединены питающие кабели и концы их заземлены, выполняются по распоряжению.</w:t>
      </w:r>
    </w:p>
    <w:bookmarkEnd w:id="348"/>
    <w:bookmarkStart w:name="z362" w:id="349"/>
    <w:p>
      <w:pPr>
        <w:spacing w:after="0"/>
        <w:ind w:left="0"/>
        <w:jc w:val="both"/>
      </w:pPr>
      <w:r>
        <w:rPr>
          <w:rFonts w:ascii="Times New Roman"/>
          <w:b w:val="false"/>
          <w:i w:val="false"/>
          <w:color w:val="000000"/>
          <w:sz w:val="28"/>
        </w:rPr>
        <w:t>
      300. Допуск по нарядам, выданным на проведение испытаний и подготовительных работ к ним, производится после удаления с рабочих мест других бригад, работающих на подлежащем испытанию оборудовании, и сдачи ими нарядов.</w:t>
      </w:r>
    </w:p>
    <w:bookmarkEnd w:id="349"/>
    <w:bookmarkStart w:name="z363" w:id="350"/>
    <w:p>
      <w:pPr>
        <w:spacing w:after="0"/>
        <w:ind w:left="0"/>
        <w:jc w:val="both"/>
      </w:pPr>
      <w:r>
        <w:rPr>
          <w:rFonts w:ascii="Times New Roman"/>
          <w:b w:val="false"/>
          <w:i w:val="false"/>
          <w:color w:val="000000"/>
          <w:sz w:val="28"/>
        </w:rPr>
        <w:t>
      301. В состав бригады, проводящей испытания, включаются лица из ремонтного персонала с группой по электробезопасности не ниже II для выполнения подготовительных работ, охраны испытываемого оборудования, а также для разъединения и соединения шин. До начала испытаний начальник участка инструктирует работников о мерах безопасности при испытаниях.</w:t>
      </w:r>
    </w:p>
    <w:bookmarkEnd w:id="350"/>
    <w:p>
      <w:pPr>
        <w:spacing w:after="0"/>
        <w:ind w:left="0"/>
        <w:jc w:val="both"/>
      </w:pPr>
      <w:r>
        <w:rPr>
          <w:rFonts w:ascii="Times New Roman"/>
          <w:b w:val="false"/>
          <w:i w:val="false"/>
          <w:color w:val="000000"/>
          <w:sz w:val="28"/>
        </w:rPr>
        <w:t>
      В состав бригады, осуществляющий ремонт или монтаж оборудования, для проведения испытаний включаются лица из персонала наладочных организаций. Испытаниями руководит производитель работ либо по его указанию лицо с группой по электробезопасности не ниже IV из персонала наладочной организации.</w:t>
      </w:r>
    </w:p>
    <w:bookmarkStart w:name="z364" w:id="351"/>
    <w:p>
      <w:pPr>
        <w:spacing w:after="0"/>
        <w:ind w:left="0"/>
        <w:jc w:val="both"/>
      </w:pPr>
      <w:r>
        <w:rPr>
          <w:rFonts w:ascii="Times New Roman"/>
          <w:b w:val="false"/>
          <w:i w:val="false"/>
          <w:color w:val="000000"/>
          <w:sz w:val="28"/>
        </w:rPr>
        <w:t>
      302. Массовые испытания изоляционных материалов и изделий (средств защиты, различных изоляционных деталей), проводимые вне электроустановок напряжением выше 1000 В с использованием стендов, у которых токоведущие части закрыты сплошными или сетчатыми ограждениями, а двери снабжены блокировкой, а также жестчение мощных генераторных ламп с помощью устройства тренировки электронных приборов (далее - УТЭП, М-50), выполняет лицо с группой по электробезопасности не ниже III в порядке текущей эксплуатации.</w:t>
      </w:r>
    </w:p>
    <w:bookmarkEnd w:id="351"/>
    <w:p>
      <w:pPr>
        <w:spacing w:after="0"/>
        <w:ind w:left="0"/>
        <w:jc w:val="both"/>
      </w:pPr>
      <w:r>
        <w:rPr>
          <w:rFonts w:ascii="Times New Roman"/>
          <w:b w:val="false"/>
          <w:i w:val="false"/>
          <w:color w:val="000000"/>
          <w:sz w:val="28"/>
        </w:rPr>
        <w:t>
      Работы по жестчению мощных генераторных ламп в схеме действующего передатчика во время ремонтно-профилактических работ должны производиться по наряду бригадой в составе не менее двух человек, при этом производитель работ с группой по электробезопасности не ниже IV, член бригады с группой не ниже III.</w:t>
      </w:r>
    </w:p>
    <w:bookmarkStart w:name="z365" w:id="352"/>
    <w:p>
      <w:pPr>
        <w:spacing w:after="0"/>
        <w:ind w:left="0"/>
        <w:jc w:val="both"/>
      </w:pPr>
      <w:r>
        <w:rPr>
          <w:rFonts w:ascii="Times New Roman"/>
          <w:b w:val="false"/>
          <w:i w:val="false"/>
          <w:color w:val="000000"/>
          <w:sz w:val="28"/>
        </w:rPr>
        <w:t>
      303. При сборке испытательной цепи выполняются защитное и рабочее заземления испытательной установки и, если требуется, защитное заземление корпуса испытываемого оборудования. Перед присоединением испытательной установки к сети 380/220 В на вывод высокого напряжения установки накладывается заземление. Сечение медного провода, с помощью которого заземляется вывод, должно быть не менее 4 мм</w:t>
      </w:r>
      <w:r>
        <w:rPr>
          <w:rFonts w:ascii="Times New Roman"/>
          <w:b w:val="false"/>
          <w:i w:val="false"/>
          <w:color w:val="000000"/>
          <w:vertAlign w:val="superscript"/>
        </w:rPr>
        <w:t>2</w:t>
      </w:r>
      <w:r>
        <w:rPr>
          <w:rFonts w:ascii="Times New Roman"/>
          <w:b w:val="false"/>
          <w:i w:val="false"/>
          <w:color w:val="000000"/>
          <w:sz w:val="28"/>
        </w:rPr>
        <w:t>.</w:t>
      </w:r>
    </w:p>
    <w:bookmarkEnd w:id="352"/>
    <w:p>
      <w:pPr>
        <w:spacing w:after="0"/>
        <w:ind w:left="0"/>
        <w:jc w:val="both"/>
      </w:pPr>
      <w:r>
        <w:rPr>
          <w:rFonts w:ascii="Times New Roman"/>
          <w:b w:val="false"/>
          <w:i w:val="false"/>
          <w:color w:val="000000"/>
          <w:sz w:val="28"/>
        </w:rPr>
        <w:t>
      Сборку цепи испытания оборудования производит персонал бригады, проводящей испытания.</w:t>
      </w:r>
    </w:p>
    <w:p>
      <w:pPr>
        <w:spacing w:after="0"/>
        <w:ind w:left="0"/>
        <w:jc w:val="both"/>
      </w:pPr>
      <w:r>
        <w:rPr>
          <w:rFonts w:ascii="Times New Roman"/>
          <w:b w:val="false"/>
          <w:i w:val="false"/>
          <w:color w:val="000000"/>
          <w:sz w:val="28"/>
        </w:rPr>
        <w:t>
      Начальник объекта перед испытаниями проверяет правильность сборки цепи надежность рабочих и защитных заземлений.</w:t>
      </w:r>
    </w:p>
    <w:bookmarkStart w:name="z366" w:id="353"/>
    <w:p>
      <w:pPr>
        <w:spacing w:after="0"/>
        <w:ind w:left="0"/>
        <w:jc w:val="both"/>
      </w:pPr>
      <w:r>
        <w:rPr>
          <w:rFonts w:ascii="Times New Roman"/>
          <w:b w:val="false"/>
          <w:i w:val="false"/>
          <w:color w:val="000000"/>
          <w:sz w:val="28"/>
        </w:rPr>
        <w:t>
      304. При накладке наложенных в электроустановке заземлений, препятствующих проведению испытаний, разрешается по указанию лица, руководящего испытанием.</w:t>
      </w:r>
    </w:p>
    <w:bookmarkEnd w:id="353"/>
    <w:bookmarkStart w:name="z367" w:id="354"/>
    <w:p>
      <w:pPr>
        <w:spacing w:after="0"/>
        <w:ind w:left="0"/>
        <w:jc w:val="both"/>
      </w:pPr>
      <w:r>
        <w:rPr>
          <w:rFonts w:ascii="Times New Roman"/>
          <w:b w:val="false"/>
          <w:i w:val="false"/>
          <w:color w:val="000000"/>
          <w:sz w:val="28"/>
        </w:rPr>
        <w:t>
      305. Место испытаний, а также соединительные провода, которые при испытании находятся под испытательным напряжением, ограждаются. Ограждение выполняется персоналом бригады, производящей испытания. В качестве ограждений применяются щиты, барьеры, канаты с подвешенными на них плакатами "Испытания. Опасно для жизни" или световыми табло с такой же надписью. Если соединительные провода, находящиеся под испытательным напряжением, расположены вне помещения электроустановки напряжением выше 1000 В (в коридорах, на лестницах, в проходах, на территории), наряду с ограждением выставляется охрана из одного или нескольких проинструктированных и введенных в наряд лиц с группой по электробезопасности не ниже II. Члены бригады, осуществляющие охрану, размещаются вне ограждения.</w:t>
      </w:r>
    </w:p>
    <w:bookmarkEnd w:id="354"/>
    <w:p>
      <w:pPr>
        <w:spacing w:after="0"/>
        <w:ind w:left="0"/>
        <w:jc w:val="both"/>
      </w:pPr>
      <w:r>
        <w:rPr>
          <w:rFonts w:ascii="Times New Roman"/>
          <w:b w:val="false"/>
          <w:i w:val="false"/>
          <w:color w:val="000000"/>
          <w:sz w:val="28"/>
        </w:rPr>
        <w:t>
      Производитель работ проверяет нахождение лиц на посту, назначенных для охраны, и извещение их о начале испытаний. Покидать пост лица могут только по разрешению производителя работ.</w:t>
      </w:r>
    </w:p>
    <w:bookmarkStart w:name="z368" w:id="355"/>
    <w:p>
      <w:pPr>
        <w:spacing w:after="0"/>
        <w:ind w:left="0"/>
        <w:jc w:val="both"/>
      </w:pPr>
      <w:r>
        <w:rPr>
          <w:rFonts w:ascii="Times New Roman"/>
          <w:b w:val="false"/>
          <w:i w:val="false"/>
          <w:color w:val="000000"/>
          <w:sz w:val="28"/>
        </w:rPr>
        <w:t>
      306. При размещении испытательной установки и испытываемого оборудования в разных помещениях или на разных участках РУ разрешается пребывание членов бригады с группой по электробезопасности не ниже III, ведущих наблюдение за состоянием изоляции, отдельно от производителя работ. Члены бригады перед началом испытаний получают необходимый инструктаж от производителя работ и располагаются вне ограждения.</w:t>
      </w:r>
    </w:p>
    <w:bookmarkEnd w:id="355"/>
    <w:bookmarkStart w:name="z369" w:id="356"/>
    <w:p>
      <w:pPr>
        <w:spacing w:after="0"/>
        <w:ind w:left="0"/>
        <w:jc w:val="both"/>
      </w:pPr>
      <w:r>
        <w:rPr>
          <w:rFonts w:ascii="Times New Roman"/>
          <w:b w:val="false"/>
          <w:i w:val="false"/>
          <w:color w:val="000000"/>
          <w:sz w:val="28"/>
        </w:rPr>
        <w:t>
      307. При испытаниях кабеля, если противоположный конец его расположен в запертой камере, ячейке РУ или в помещении, на дверях или ограждении вывешивается плакат "Испытание. Опасно для жизни". Если эти двери и ограждения не заперты либо испытанию подвергается ремонтируемый кабель с разделанными на трассе концами, кроме вывешивания плакатов на дверях, ограждениях и у разделанных концов кабеля выставляется охрана из включенных в наряд лиц с группой по электробезопасности не ниже II.</w:t>
      </w:r>
    </w:p>
    <w:bookmarkEnd w:id="356"/>
    <w:bookmarkStart w:name="z370" w:id="357"/>
    <w:p>
      <w:pPr>
        <w:spacing w:after="0"/>
        <w:ind w:left="0"/>
        <w:jc w:val="both"/>
      </w:pPr>
      <w:r>
        <w:rPr>
          <w:rFonts w:ascii="Times New Roman"/>
          <w:b w:val="false"/>
          <w:i w:val="false"/>
          <w:color w:val="000000"/>
          <w:sz w:val="28"/>
        </w:rPr>
        <w:t>
      308. Присоединение испытательной установки к сети напряжением 380/220 В производится через коммутационный аппарат с видимым разрывом цепи или через штепсельную вилку, расположенные на месте управления установкой.</w:t>
      </w:r>
    </w:p>
    <w:bookmarkEnd w:id="357"/>
    <w:p>
      <w:pPr>
        <w:spacing w:after="0"/>
        <w:ind w:left="0"/>
        <w:jc w:val="both"/>
      </w:pPr>
      <w:r>
        <w:rPr>
          <w:rFonts w:ascii="Times New Roman"/>
          <w:b w:val="false"/>
          <w:i w:val="false"/>
          <w:color w:val="000000"/>
          <w:sz w:val="28"/>
        </w:rPr>
        <w:t>
      Коммутационный аппарат оборудуется стопорными устройствами или между подвижными и неподвижными контактами аппарата устанавливается изолирующая накладка.</w:t>
      </w:r>
    </w:p>
    <w:bookmarkStart w:name="z371" w:id="358"/>
    <w:p>
      <w:pPr>
        <w:spacing w:after="0"/>
        <w:ind w:left="0"/>
        <w:jc w:val="both"/>
      </w:pPr>
      <w:r>
        <w:rPr>
          <w:rFonts w:ascii="Times New Roman"/>
          <w:b w:val="false"/>
          <w:i w:val="false"/>
          <w:color w:val="000000"/>
          <w:sz w:val="28"/>
        </w:rPr>
        <w:t>
      309. Присоединять соединительный провод к фазе, полюсу испытываемого оборудования или к жиле кабеля и отсоединять его разрешается по указанию лица, руководящего испытанием, и только после их заземления.</w:t>
      </w:r>
    </w:p>
    <w:bookmarkEnd w:id="358"/>
    <w:bookmarkStart w:name="z372" w:id="359"/>
    <w:p>
      <w:pPr>
        <w:spacing w:after="0"/>
        <w:ind w:left="0"/>
        <w:jc w:val="both"/>
      </w:pPr>
      <w:r>
        <w:rPr>
          <w:rFonts w:ascii="Times New Roman"/>
          <w:b w:val="false"/>
          <w:i w:val="false"/>
          <w:color w:val="000000"/>
          <w:sz w:val="28"/>
        </w:rPr>
        <w:t>
      310. Перед подачей испытательного напряжения на испытательную установку производителю работ следует:</w:t>
      </w:r>
    </w:p>
    <w:bookmarkEnd w:id="359"/>
    <w:p>
      <w:pPr>
        <w:spacing w:after="0"/>
        <w:ind w:left="0"/>
        <w:jc w:val="both"/>
      </w:pPr>
      <w:r>
        <w:rPr>
          <w:rFonts w:ascii="Times New Roman"/>
          <w:b w:val="false"/>
          <w:i w:val="false"/>
          <w:color w:val="000000"/>
          <w:sz w:val="28"/>
        </w:rPr>
        <w:t>
      проверить, все ли члены бригады находятся на указанных им местах, нет ли посторонние лица, можно ли подавать испытательное напряжение на оборудование;</w:t>
      </w:r>
    </w:p>
    <w:p>
      <w:pPr>
        <w:spacing w:after="0"/>
        <w:ind w:left="0"/>
        <w:jc w:val="both"/>
      </w:pPr>
      <w:r>
        <w:rPr>
          <w:rFonts w:ascii="Times New Roman"/>
          <w:b w:val="false"/>
          <w:i w:val="false"/>
          <w:color w:val="000000"/>
          <w:sz w:val="28"/>
        </w:rPr>
        <w:t>
      предупредить бригаду о подаче напряжения и, убедившись, что предупреждение услышано всеми членами бригады, снять заземление с вывода испытательной установки, после чего и подать на нее напряжение 380/220 В.</w:t>
      </w:r>
    </w:p>
    <w:p>
      <w:pPr>
        <w:spacing w:after="0"/>
        <w:ind w:left="0"/>
        <w:jc w:val="both"/>
      </w:pPr>
      <w:r>
        <w:rPr>
          <w:rFonts w:ascii="Times New Roman"/>
          <w:b w:val="false"/>
          <w:i w:val="false"/>
          <w:color w:val="000000"/>
          <w:sz w:val="28"/>
        </w:rPr>
        <w:t>
      С момента снятия заземления производить какие-либо пересоединения в испытательной схеме и на испытываемом оборудовании не допускается.</w:t>
      </w:r>
    </w:p>
    <w:bookmarkStart w:name="z373" w:id="360"/>
    <w:p>
      <w:pPr>
        <w:spacing w:after="0"/>
        <w:ind w:left="0"/>
        <w:jc w:val="both"/>
      </w:pPr>
      <w:r>
        <w:rPr>
          <w:rFonts w:ascii="Times New Roman"/>
          <w:b w:val="false"/>
          <w:i w:val="false"/>
          <w:color w:val="000000"/>
          <w:sz w:val="28"/>
        </w:rPr>
        <w:t>
      311. После окончания испытаний производитель работ снижает напряжение испытательной установки до нуля, отключает ее от сети 380/220 В, заземляет (или дает распоряжение о заземлении), выводит установки и сообщает об этом бригаде. После этого пересоединяет провода от испытательной установки или в случае полного окончания испытания отсоединяет их и снимает ограждения. До испытания изоляции КЛ и ВЛ, а также после него следует разрядить кабель и линию на землю через добавочное сопротивление, наложить заземление и убедиться в полном отсутствии заряда. После этого разрешается снимать плакаты. Лицо, производящее разрядку, пользуется диэлектрическими перчатками, защитными очками и стоит на изолирующем основании.</w:t>
      </w:r>
    </w:p>
    <w:bookmarkEnd w:id="360"/>
    <w:bookmarkStart w:name="z374" w:id="361"/>
    <w:p>
      <w:pPr>
        <w:spacing w:after="0"/>
        <w:ind w:left="0"/>
        <w:jc w:val="both"/>
      </w:pPr>
      <w:r>
        <w:rPr>
          <w:rFonts w:ascii="Times New Roman"/>
          <w:b w:val="false"/>
          <w:i w:val="false"/>
          <w:color w:val="000000"/>
          <w:sz w:val="28"/>
        </w:rPr>
        <w:t>
      312. На рабочем месте оператора выполняется раздельная световая сигнализация о включении напряжения до и выше 1000 В.</w:t>
      </w:r>
    </w:p>
    <w:bookmarkEnd w:id="361"/>
    <w:bookmarkStart w:name="z375" w:id="362"/>
    <w:p>
      <w:pPr>
        <w:spacing w:after="0"/>
        <w:ind w:left="0"/>
        <w:jc w:val="both"/>
      </w:pPr>
      <w:r>
        <w:rPr>
          <w:rFonts w:ascii="Times New Roman"/>
          <w:b w:val="false"/>
          <w:i w:val="false"/>
          <w:color w:val="000000"/>
          <w:sz w:val="28"/>
        </w:rPr>
        <w:t>
      313. Передвижные лаборатории оснащаются световой сигнализацией, действующей, когда вывод высокого напряжения находится под напряжением.</w:t>
      </w:r>
    </w:p>
    <w:bookmarkEnd w:id="362"/>
    <w:bookmarkStart w:name="z376" w:id="363"/>
    <w:p>
      <w:pPr>
        <w:spacing w:after="0"/>
        <w:ind w:left="0"/>
        <w:jc w:val="both"/>
      </w:pPr>
      <w:r>
        <w:rPr>
          <w:rFonts w:ascii="Times New Roman"/>
          <w:b w:val="false"/>
          <w:i w:val="false"/>
          <w:color w:val="000000"/>
          <w:sz w:val="28"/>
        </w:rPr>
        <w:t>
      314. Измерения мегомметром выполняются обученными лицами из электротехнического персонала. В установках напряжением выше 1000 В измерения производят по наряду два лица, одно из которых должно иметь группу по электробезопасности не ниже IV. В установках напряжением до 1000 В измерения выполняют по распоряжению два лица, одно из которых должно иметь группу не ниже III.</w:t>
      </w:r>
    </w:p>
    <w:bookmarkEnd w:id="363"/>
    <w:bookmarkStart w:name="z377" w:id="364"/>
    <w:p>
      <w:pPr>
        <w:spacing w:after="0"/>
        <w:ind w:left="0"/>
        <w:jc w:val="both"/>
      </w:pPr>
      <w:r>
        <w:rPr>
          <w:rFonts w:ascii="Times New Roman"/>
          <w:b w:val="false"/>
          <w:i w:val="false"/>
          <w:color w:val="000000"/>
          <w:sz w:val="28"/>
        </w:rPr>
        <w:t>
      315. Испытания изоляции линии, которые могут получить напряжение с двух сторон, проводятся в том случае, если от ответственного лица электроустановки, которая присоединена к другому концу этой линии, получено сообщение по телефону (с обратной проверкой), что линейные разъединители и выключатель отключены и вывешены плакаты "Не включать. Работают люди".</w:t>
      </w:r>
    </w:p>
    <w:bookmarkEnd w:id="364"/>
    <w:bookmarkStart w:name="z378" w:id="365"/>
    <w:p>
      <w:pPr>
        <w:spacing w:after="0"/>
        <w:ind w:left="0"/>
        <w:jc w:val="both"/>
      </w:pPr>
      <w:r>
        <w:rPr>
          <w:rFonts w:ascii="Times New Roman"/>
          <w:b w:val="false"/>
          <w:i w:val="false"/>
          <w:color w:val="000000"/>
          <w:sz w:val="28"/>
        </w:rPr>
        <w:t>
      316. Перед началом испытаний проверяется отсутствие людей, работающих на той части электроустановки, к которой присоединен испытательный прибор, не допускается находящимся вблизи него лицам прикасаться к токоведущим частям и, при необходимости выставляется охрана.</w:t>
      </w:r>
    </w:p>
    <w:bookmarkEnd w:id="365"/>
    <w:bookmarkStart w:name="z379" w:id="366"/>
    <w:p>
      <w:pPr>
        <w:spacing w:after="0"/>
        <w:ind w:left="0"/>
        <w:jc w:val="both"/>
      </w:pPr>
      <w:r>
        <w:rPr>
          <w:rFonts w:ascii="Times New Roman"/>
          <w:b w:val="false"/>
          <w:i w:val="false"/>
          <w:color w:val="000000"/>
          <w:sz w:val="28"/>
        </w:rPr>
        <w:t>
      317. Для контроля состояния изоляции электрических машин в соответствии с методическими указаниями или программами измерения мегомметром на остановленной или вращающейся, но не возбужденной машине могут проводиться оперативным персоналом или по его распоряжению в порядке текущей эксплуатации работниками электролаборатории. Под наблюдением оперативного персонала эти измерения могут выполняться и ремонтным персоналом. Испытания изоляции роторов, якорей и целей возбуждения может проводить одно лицо с группой по электробезопасности не ниже III, испытания изоляции статора - не менее чем два лица, одно из которых должно иметь группу не ниже IV, а второе - не ниже III.</w:t>
      </w:r>
    </w:p>
    <w:bookmarkEnd w:id="366"/>
    <w:bookmarkStart w:name="z380" w:id="367"/>
    <w:p>
      <w:pPr>
        <w:spacing w:after="0"/>
        <w:ind w:left="0"/>
        <w:jc w:val="both"/>
      </w:pPr>
      <w:r>
        <w:rPr>
          <w:rFonts w:ascii="Times New Roman"/>
          <w:b w:val="false"/>
          <w:i w:val="false"/>
          <w:color w:val="000000"/>
          <w:sz w:val="28"/>
        </w:rPr>
        <w:t>
      318. При работе с мегомметром прикасаться к токоведущим частям, к которым он присоединен, не допускается. После окончания работы следует снять остаточный заряд с проверяемого оборудования посредством его кратковременного заземления.</w:t>
      </w:r>
    </w:p>
    <w:bookmarkEnd w:id="367"/>
    <w:bookmarkStart w:name="z381" w:id="368"/>
    <w:p>
      <w:pPr>
        <w:spacing w:after="0"/>
        <w:ind w:left="0"/>
        <w:jc w:val="both"/>
      </w:pPr>
      <w:r>
        <w:rPr>
          <w:rFonts w:ascii="Times New Roman"/>
          <w:b w:val="false"/>
          <w:i w:val="false"/>
          <w:color w:val="000000"/>
          <w:sz w:val="28"/>
        </w:rPr>
        <w:t>
      319. Производство измерений мегомметром не допускается:</w:t>
      </w:r>
    </w:p>
    <w:bookmarkEnd w:id="368"/>
    <w:p>
      <w:pPr>
        <w:spacing w:after="0"/>
        <w:ind w:left="0"/>
        <w:jc w:val="both"/>
      </w:pPr>
      <w:r>
        <w:rPr>
          <w:rFonts w:ascii="Times New Roman"/>
          <w:b w:val="false"/>
          <w:i w:val="false"/>
          <w:color w:val="000000"/>
          <w:sz w:val="28"/>
        </w:rPr>
        <w:t>
      на одной цепи двухцепных линий напряжением выше 1000 В, в то время когда другая цепь находится под напряжением;</w:t>
      </w:r>
    </w:p>
    <w:p>
      <w:pPr>
        <w:spacing w:after="0"/>
        <w:ind w:left="0"/>
        <w:jc w:val="both"/>
      </w:pPr>
      <w:r>
        <w:rPr>
          <w:rFonts w:ascii="Times New Roman"/>
          <w:b w:val="false"/>
          <w:i w:val="false"/>
          <w:color w:val="000000"/>
          <w:sz w:val="28"/>
        </w:rPr>
        <w:t>
      на одноцепной линии, если она идет параллельно с работающей линией напряжением выше 1000 В, во время грозы или при ее приближении.</w:t>
      </w:r>
    </w:p>
    <w:bookmarkStart w:name="z382" w:id="369"/>
    <w:p>
      <w:pPr>
        <w:spacing w:after="0"/>
        <w:ind w:left="0"/>
        <w:jc w:val="left"/>
      </w:pPr>
      <w:r>
        <w:rPr>
          <w:rFonts w:ascii="Times New Roman"/>
          <w:b/>
          <w:i w:val="false"/>
          <w:color w:val="000000"/>
        </w:rPr>
        <w:t xml:space="preserve"> Параграф 5. Работа с электроизмерительными клещами</w:t>
      </w:r>
      <w:r>
        <w:br/>
      </w:r>
      <w:r>
        <w:rPr>
          <w:rFonts w:ascii="Times New Roman"/>
          <w:b/>
          <w:i w:val="false"/>
          <w:color w:val="000000"/>
        </w:rPr>
        <w:t>и измерительными штангами</w:t>
      </w:r>
    </w:p>
    <w:bookmarkEnd w:id="369"/>
    <w:bookmarkStart w:name="z383" w:id="370"/>
    <w:p>
      <w:pPr>
        <w:spacing w:after="0"/>
        <w:ind w:left="0"/>
        <w:jc w:val="both"/>
      </w:pPr>
      <w:r>
        <w:rPr>
          <w:rFonts w:ascii="Times New Roman"/>
          <w:b w:val="false"/>
          <w:i w:val="false"/>
          <w:color w:val="000000"/>
          <w:sz w:val="28"/>
        </w:rPr>
        <w:t>
      320. Измерения электроизмерительными клещами и измерительными штангами в установках напряжением выше 1000 В производятся двумя лицами, одно из которых имеет группу по электробезопасности не ниже IV, а второе - не ниже III. Ремонтным персоналом измерения выполняются по наряду, оперативным - по распоряжению. В электроустановках напряжением до 1000 В измерения электроизмерительными клещами производит одно лицо с группой не ниже III.</w:t>
      </w:r>
    </w:p>
    <w:bookmarkEnd w:id="370"/>
    <w:bookmarkStart w:name="z384" w:id="371"/>
    <w:p>
      <w:pPr>
        <w:spacing w:after="0"/>
        <w:ind w:left="0"/>
        <w:jc w:val="both"/>
      </w:pPr>
      <w:r>
        <w:rPr>
          <w:rFonts w:ascii="Times New Roman"/>
          <w:b w:val="false"/>
          <w:i w:val="false"/>
          <w:color w:val="000000"/>
          <w:sz w:val="28"/>
        </w:rPr>
        <w:t>
      321. Для измерений применяются клещи с амперметром, установленным на их рабочей части. Использование клещей с вынесенным амперметром не допускается. Во время измерений не допускается нагибаться к амперметру для отсчета показаний, касаться приборов, проводов и измерительных трансформаторов. Измерения в электроустановках напряжением выше 1000 В выполняются в диэлектрических перчатках, защитных очках, стоя на изолирующем основании.</w:t>
      </w:r>
    </w:p>
    <w:bookmarkEnd w:id="371"/>
    <w:bookmarkStart w:name="z385" w:id="372"/>
    <w:p>
      <w:pPr>
        <w:spacing w:after="0"/>
        <w:ind w:left="0"/>
        <w:jc w:val="both"/>
      </w:pPr>
      <w:r>
        <w:rPr>
          <w:rFonts w:ascii="Times New Roman"/>
          <w:b w:val="false"/>
          <w:i w:val="false"/>
          <w:color w:val="000000"/>
          <w:sz w:val="28"/>
        </w:rPr>
        <w:t>
      322. Измерения могут производиться лишь на участках шин, конструктивное выполнение которых, а также расстояние между токоведущими частями разных фаз и между ними и заземленными частями исключают возможность электрического пробоя между фазами или на землю из-за уменьшения изоляционных расстояний за счет рабочей части клещей.</w:t>
      </w:r>
    </w:p>
    <w:bookmarkEnd w:id="372"/>
    <w:bookmarkStart w:name="z386" w:id="373"/>
    <w:p>
      <w:pPr>
        <w:spacing w:after="0"/>
        <w:ind w:left="0"/>
        <w:jc w:val="both"/>
      </w:pPr>
      <w:r>
        <w:rPr>
          <w:rFonts w:ascii="Times New Roman"/>
          <w:b w:val="false"/>
          <w:i w:val="false"/>
          <w:color w:val="000000"/>
          <w:sz w:val="28"/>
        </w:rPr>
        <w:t>
      323. На кабелях напряжением выше 1000 В используются для измерения электроизмерительными клещами, жилы кабеля должны быть изолированы и расстояние между ними должно быть не менее 250 мм.</w:t>
      </w:r>
    </w:p>
    <w:bookmarkEnd w:id="373"/>
    <w:bookmarkStart w:name="z387" w:id="374"/>
    <w:p>
      <w:pPr>
        <w:spacing w:after="0"/>
        <w:ind w:left="0"/>
        <w:jc w:val="both"/>
      </w:pPr>
      <w:r>
        <w:rPr>
          <w:rFonts w:ascii="Times New Roman"/>
          <w:b w:val="false"/>
          <w:i w:val="false"/>
          <w:color w:val="000000"/>
          <w:sz w:val="28"/>
        </w:rPr>
        <w:t>
      324. Измерения электроизмерительными клещами на шинах напряжением до 1000 В выполняются стоя на полу или специальных подмостях.</w:t>
      </w:r>
    </w:p>
    <w:bookmarkEnd w:id="374"/>
    <w:bookmarkStart w:name="z388" w:id="375"/>
    <w:p>
      <w:pPr>
        <w:spacing w:after="0"/>
        <w:ind w:left="0"/>
        <w:jc w:val="both"/>
      </w:pPr>
      <w:r>
        <w:rPr>
          <w:rFonts w:ascii="Times New Roman"/>
          <w:b w:val="false"/>
          <w:i w:val="false"/>
          <w:color w:val="000000"/>
          <w:sz w:val="28"/>
        </w:rPr>
        <w:t>
      325. При измерениях клещами пофазно токов в установках напряжением до 1000 В при горизонтальном расположении фаз следует перед производством измерений оградить каждую фазу изолирующей прокладкой. Указанные операции производятся в диэлектрических перчатках.</w:t>
      </w:r>
    </w:p>
    <w:bookmarkEnd w:id="375"/>
    <w:bookmarkStart w:name="z389" w:id="376"/>
    <w:p>
      <w:pPr>
        <w:spacing w:after="0"/>
        <w:ind w:left="0"/>
        <w:jc w:val="both"/>
      </w:pPr>
      <w:r>
        <w:rPr>
          <w:rFonts w:ascii="Times New Roman"/>
          <w:b w:val="false"/>
          <w:i w:val="false"/>
          <w:color w:val="000000"/>
          <w:sz w:val="28"/>
        </w:rPr>
        <w:t>
      326. Подниматься на конструкцию или телескопическую вышку для проведения работ следует без штанги. Штанга поднимается с помощью каната в вертикальном положении рабочей частью вверх. Применять металлические канаты для подъема штанги не допускается. При подъеме не допускается раскачивать штангу и ударять ею о твердые предметы. В случае подъема на незначительную высоту разрешается передача штанги из рук в руки.</w:t>
      </w:r>
    </w:p>
    <w:bookmarkEnd w:id="376"/>
    <w:bookmarkStart w:name="z390" w:id="377"/>
    <w:p>
      <w:pPr>
        <w:spacing w:after="0"/>
        <w:ind w:left="0"/>
        <w:jc w:val="both"/>
      </w:pPr>
      <w:r>
        <w:rPr>
          <w:rFonts w:ascii="Times New Roman"/>
          <w:b w:val="false"/>
          <w:i w:val="false"/>
          <w:color w:val="000000"/>
          <w:sz w:val="28"/>
        </w:rPr>
        <w:t>
      327. Не допускается проводить работы с измерительными штангами в грозу, при тумане, дожде или мокром снеге.</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392" w:id="378"/>
    <w:p>
      <w:pPr>
        <w:spacing w:after="0"/>
        <w:ind w:left="0"/>
        <w:jc w:val="left"/>
      </w:pPr>
      <w:r>
        <w:rPr>
          <w:rFonts w:ascii="Times New Roman"/>
          <w:b/>
          <w:i w:val="false"/>
          <w:color w:val="000000"/>
        </w:rPr>
        <w:t xml:space="preserve"> Нормы и сроки испытаний подъемных механизмов и приспособлений</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механизмов приспособлений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Испытательная загрузка,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статических испытаний (минут)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приемочных испытаниях и после капитального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периодических испытаниях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Статическая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Лебедки ручные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и полиспасты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Домкраты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стальные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Стропы, скобы, кольца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Предохранительные пояса, страхующие канаты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Монтерские когти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 деревянные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6 месяцев</w:t>
            </w:r>
          </w:p>
        </w:tc>
      </w:tr>
    </w:tbl>
    <w:p>
      <w:pPr>
        <w:spacing w:after="0"/>
        <w:ind w:left="0"/>
        <w:jc w:val="left"/>
      </w:pPr>
    </w:p>
    <w:bookmarkStart w:name="z423" w:id="379"/>
    <w:p>
      <w:pPr>
        <w:spacing w:after="0"/>
        <w:ind w:left="0"/>
        <w:jc w:val="both"/>
      </w:pPr>
      <w:r>
        <w:rPr>
          <w:rFonts w:ascii="Times New Roman"/>
          <w:b w:val="false"/>
          <w:i w:val="false"/>
          <w:color w:val="000000"/>
          <w:sz w:val="28"/>
        </w:rPr>
        <w:t>
      Примечание.</w:t>
      </w:r>
    </w:p>
    <w:bookmarkEnd w:id="379"/>
    <w:p>
      <w:pPr>
        <w:spacing w:after="0"/>
        <w:ind w:left="0"/>
        <w:jc w:val="both"/>
      </w:pPr>
      <w:r>
        <w:rPr>
          <w:rFonts w:ascii="Times New Roman"/>
          <w:b w:val="false"/>
          <w:i w:val="false"/>
          <w:color w:val="000000"/>
          <w:sz w:val="28"/>
        </w:rPr>
        <w:t>
      1. Рн - допустимая рабочая нагрузка, кг.</w:t>
      </w:r>
    </w:p>
    <w:p>
      <w:pPr>
        <w:spacing w:after="0"/>
        <w:ind w:left="0"/>
        <w:jc w:val="both"/>
      </w:pPr>
      <w:r>
        <w:rPr>
          <w:rFonts w:ascii="Times New Roman"/>
          <w:b w:val="false"/>
          <w:i w:val="false"/>
          <w:color w:val="000000"/>
          <w:sz w:val="28"/>
        </w:rPr>
        <w:t>
      2. При неудовлетворительных результатах статических испытаний динамические не производится.</w:t>
      </w:r>
    </w:p>
    <w:p>
      <w:pPr>
        <w:spacing w:after="0"/>
        <w:ind w:left="0"/>
        <w:jc w:val="both"/>
      </w:pPr>
      <w:r>
        <w:rPr>
          <w:rFonts w:ascii="Times New Roman"/>
          <w:b w:val="false"/>
          <w:i w:val="false"/>
          <w:color w:val="000000"/>
          <w:sz w:val="28"/>
        </w:rPr>
        <w:t>
      Динамические испытания заключаются в повторных подъемах и опусканиях груза.</w:t>
      </w:r>
    </w:p>
    <w:p>
      <w:pPr>
        <w:spacing w:after="0"/>
        <w:ind w:left="0"/>
        <w:jc w:val="both"/>
      </w:pPr>
      <w:r>
        <w:rPr>
          <w:rFonts w:ascii="Times New Roman"/>
          <w:b w:val="false"/>
          <w:i w:val="false"/>
          <w:color w:val="000000"/>
          <w:sz w:val="28"/>
        </w:rPr>
        <w:t>
      3. При статическом испытании пробный груз должен находиться на высоте примерно 100 мм от земли или опоры.</w:t>
      </w:r>
    </w:p>
    <w:p>
      <w:pPr>
        <w:spacing w:after="0"/>
        <w:ind w:left="0"/>
        <w:jc w:val="both"/>
      </w:pPr>
      <w:r>
        <w:rPr>
          <w:rFonts w:ascii="Times New Roman"/>
          <w:b w:val="false"/>
          <w:i w:val="false"/>
          <w:color w:val="000000"/>
          <w:sz w:val="28"/>
        </w:rPr>
        <w:t>
      4. При испытаниях каната и цепи должны выдержать испытательную нагрузку без разрывов, заметного местного удлинения (канаты) и вытяжки отделимых звеньев (цепи).</w:t>
      </w:r>
    </w:p>
    <w:p>
      <w:pPr>
        <w:spacing w:after="0"/>
        <w:ind w:left="0"/>
        <w:jc w:val="both"/>
      </w:pPr>
      <w:r>
        <w:rPr>
          <w:rFonts w:ascii="Times New Roman"/>
          <w:b w:val="false"/>
          <w:i w:val="false"/>
          <w:color w:val="000000"/>
          <w:sz w:val="28"/>
        </w:rPr>
        <w:t>
      5. Перед испытанием подъемные механизмы должны быть проверены (осмотром) и при необходимости отремонтированы.</w:t>
      </w:r>
    </w:p>
    <w:p>
      <w:pPr>
        <w:spacing w:after="0"/>
        <w:ind w:left="0"/>
        <w:jc w:val="both"/>
      </w:pPr>
      <w:r>
        <w:rPr>
          <w:rFonts w:ascii="Times New Roman"/>
          <w:b w:val="false"/>
          <w:i w:val="false"/>
          <w:color w:val="000000"/>
          <w:sz w:val="28"/>
        </w:rPr>
        <w:t>
      6. Все механизмы и приспособления после капитального ремонта подлежат обязательному испытанию вне зависимости от очередного срока испытания.</w:t>
      </w:r>
    </w:p>
    <w:p>
      <w:pPr>
        <w:spacing w:after="0"/>
        <w:ind w:left="0"/>
        <w:jc w:val="both"/>
      </w:pPr>
      <w:r>
        <w:rPr>
          <w:rFonts w:ascii="Times New Roman"/>
          <w:b w:val="false"/>
          <w:i w:val="false"/>
          <w:color w:val="000000"/>
          <w:sz w:val="28"/>
        </w:rPr>
        <w:t>
      7. Винтовые домкраты периодическим испытаниям не подвергаются, а осматриваются 1 раз в 3 месяца.</w:t>
      </w:r>
    </w:p>
    <w:p>
      <w:pPr>
        <w:spacing w:after="0"/>
        <w:ind w:left="0"/>
        <w:jc w:val="both"/>
      </w:pPr>
      <w:r>
        <w:rPr>
          <w:rFonts w:ascii="Times New Roman"/>
          <w:b w:val="false"/>
          <w:i w:val="false"/>
          <w:color w:val="000000"/>
          <w:sz w:val="28"/>
        </w:rPr>
        <w:t>
      8. Испытания подъемных механизмов и приспособлений производятся в соответствии с указаниями действующих ГОСТ, технических условий и Правил устройства и безопасности эксплуатации грузоподъемных механизмов.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394" w:id="380"/>
    <w:p>
      <w:pPr>
        <w:spacing w:after="0"/>
        <w:ind w:left="0"/>
        <w:jc w:val="left"/>
      </w:pPr>
      <w:r>
        <w:rPr>
          <w:rFonts w:ascii="Times New Roman"/>
          <w:b/>
          <w:i w:val="false"/>
          <w:color w:val="000000"/>
        </w:rPr>
        <w:t xml:space="preserve"> Размеры эксплуатационных проходов</w:t>
      </w:r>
      <w:r>
        <w:br/>
      </w:r>
      <w:r>
        <w:rPr>
          <w:rFonts w:ascii="Times New Roman"/>
          <w:b/>
          <w:i w:val="false"/>
          <w:color w:val="000000"/>
        </w:rPr>
        <w:t>на передающих радиостанциях</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лицевыми панелями шкафов передатчика и стеной (при отсутствии между ними пульта или стола дежурного)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открываемой двери или длина выдвигаемой части оборудования плюс 0,6 м, но не менее 2,0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лицевыми панелями шкафов передатчиков при расположении их друг против друга (при отсутствии между ними пульта или стола дежурного)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размеров открываемых дверей или длин выдвигаемых частей оборудования плюс 0,8 м, но не менее 2,0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задней или боковой стороной оборудования и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открываемой двери или длина выдвигаемой части оборудования плюс 0,6 м, но не менее 0,8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зданиями (боковыми) сторонами оборудования дверей при отсутствии не огражденных неизолированных токоведущих частей оборудования в пределах ограждений и на крышах шкафов соседних передатчиков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размеров открываемых или выдвигаемых частей оборудования плюс 0,6 м, но не менее 2,0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боковыми сторонами оборудования при наличии не огражденных неизолированных токоведущих частей оборудования, находящихся под высоким напряжением, в пределах ограждений и на крышах шкафов соседних передатчиков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 в случае расположения оборудования передатчиков на меньших расстояниях необходима установка дополнительных ограждений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лицевой (боковой, задней) стороной оборудования передатчика и проекций экранированной фидерной линии при наличии не огражденных токоведущих частей оборудования, находящихся под высоким напряжением, в пределах ограждения и на крышах шкафов передатчика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 в случае расположения сторон оборудование передатчика и проекций экранированной фидерной линии на меньших расстояниях следует установить дополнительные ограждения от уровня крыши шкафов или верха ограждений до уровня потолка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пультом управления или столом дежурного и находящимся перед ним или позади него фронтом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открываемой двери или длина выдвигаемой части оборудования плюс 0,6 м, но не менее 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и находящейся позади него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bl>
    <w:p>
      <w:pPr>
        <w:spacing w:after="0"/>
        <w:ind w:left="0"/>
        <w:jc w:val="left"/>
      </w:pPr>
    </w:p>
    <w:bookmarkStart w:name="z424" w:id="381"/>
    <w:p>
      <w:pPr>
        <w:spacing w:after="0"/>
        <w:ind w:left="0"/>
        <w:jc w:val="both"/>
      </w:pPr>
      <w:r>
        <w:rPr>
          <w:rFonts w:ascii="Times New Roman"/>
          <w:b w:val="false"/>
          <w:i w:val="false"/>
          <w:color w:val="000000"/>
          <w:sz w:val="28"/>
        </w:rPr>
        <w:t>
      Примечания.</w:t>
      </w:r>
    </w:p>
    <w:bookmarkEnd w:id="381"/>
    <w:p>
      <w:pPr>
        <w:spacing w:after="0"/>
        <w:ind w:left="0"/>
        <w:jc w:val="both"/>
      </w:pPr>
      <w:r>
        <w:rPr>
          <w:rFonts w:ascii="Times New Roman"/>
          <w:b w:val="false"/>
          <w:i w:val="false"/>
          <w:color w:val="000000"/>
          <w:sz w:val="28"/>
        </w:rPr>
        <w:t>
      1. Нормы предусматривают расстояние от наиболее выступающих частей оборудования.</w:t>
      </w:r>
    </w:p>
    <w:p>
      <w:pPr>
        <w:spacing w:after="0"/>
        <w:ind w:left="0"/>
        <w:jc w:val="both"/>
      </w:pPr>
      <w:r>
        <w:rPr>
          <w:rFonts w:ascii="Times New Roman"/>
          <w:b w:val="false"/>
          <w:i w:val="false"/>
          <w:color w:val="000000"/>
          <w:sz w:val="28"/>
        </w:rPr>
        <w:t>
      2. Оборудование, не требующее эксплуатационного обслуживания с задней или боковой стороны, может устанавливаться вплотную к стене или другому оборудованию, за исключением случаев, предусмотренных в пункте 5 данного примечания.</w:t>
      </w:r>
    </w:p>
    <w:p>
      <w:pPr>
        <w:spacing w:after="0"/>
        <w:ind w:left="0"/>
        <w:jc w:val="both"/>
      </w:pPr>
      <w:r>
        <w:rPr>
          <w:rFonts w:ascii="Times New Roman"/>
          <w:b w:val="false"/>
          <w:i w:val="false"/>
          <w:color w:val="000000"/>
          <w:sz w:val="28"/>
        </w:rPr>
        <w:t>
      3. Допускается отдельное местное сужение проходов за счет строительных конструкций, но не более 0,2 м. При этом сужение проходов напротив открываемых дверей или выдвигаемых частей не допускается.</w:t>
      </w:r>
    </w:p>
    <w:p>
      <w:pPr>
        <w:spacing w:after="0"/>
        <w:ind w:left="0"/>
        <w:jc w:val="both"/>
      </w:pPr>
      <w:r>
        <w:rPr>
          <w:rFonts w:ascii="Times New Roman"/>
          <w:b w:val="false"/>
          <w:i w:val="false"/>
          <w:color w:val="000000"/>
          <w:sz w:val="28"/>
        </w:rPr>
        <w:t>
      4. Увеличение проходов допускается в пределах, определяемых размерами типовых строительных конструкций.</w:t>
      </w:r>
    </w:p>
    <w:p>
      <w:pPr>
        <w:spacing w:after="0"/>
        <w:ind w:left="0"/>
        <w:jc w:val="both"/>
      </w:pPr>
      <w:r>
        <w:rPr>
          <w:rFonts w:ascii="Times New Roman"/>
          <w:b w:val="false"/>
          <w:i w:val="false"/>
          <w:color w:val="000000"/>
          <w:sz w:val="28"/>
        </w:rPr>
        <w:t>
      5. Установку контрольно-измерительной аппаратуры следует производить по нормам для приемных радиостанций.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25" w:id="382"/>
    <w:p>
      <w:pPr>
        <w:spacing w:after="0"/>
        <w:ind w:left="0"/>
        <w:jc w:val="left"/>
      </w:pPr>
      <w:r>
        <w:rPr>
          <w:rFonts w:ascii="Times New Roman"/>
          <w:b/>
          <w:i w:val="false"/>
          <w:color w:val="000000"/>
        </w:rPr>
        <w:t xml:space="preserve"> Размеры эксплуатационных проходов на приемных радиостанциях</w:t>
      </w:r>
      <w:r>
        <w:br/>
      </w:r>
      <w:r>
        <w:rPr>
          <w:rFonts w:ascii="Times New Roman"/>
          <w:b/>
          <w:i w:val="false"/>
          <w:color w:val="000000"/>
        </w:rPr>
        <w:t>и приемопередающих станциях спутниковой связи</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проходов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лицевыми панелями ряда аппаратуры и стеной (при отсутствии между ними стола или пульта дежурного)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открываемой двери или длина выдвигаемой части блока плюс 0,6 м, но не менее 1,5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лицевыми панелями рядов аппаратуры при расположении их друг против друга (при отсутствии между ними стола или пульта дежурного)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размеров открываемых дверей или длин выдвигаемых частей блоков плюс 0,8 м, но не менее 2,0 м. При длине ряда аппаратуры до 7,0 м допускается сокращение ширины прохода до 1,8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рядом аппаратных столов со стороны обслуживания и стеной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рядами аппаратных столов при расположении их друг против друга со стороны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 - при длине ряда аппаратных столов до 7,0 м; 2,0 м - при длине ряда аппаратных столов более 7,0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задней стороной ряда оборудования (аппаратных столов) и стеной при необходимости обслуживания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дверей - ширина открываемой двери плюс 0,6 м - 1,0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задними сторонами рядов оборудования (аппаратных столов) при необходимости обслуживания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дверей - сумма размеров открываемых дверей плюс 0,6 м</w:t>
            </w:r>
          </w:p>
        </w:tc>
      </w:tr>
    </w:tbl>
    <w:p>
      <w:pPr>
        <w:spacing w:after="0"/>
        <w:ind w:left="0"/>
        <w:jc w:val="left"/>
      </w:pPr>
    </w:p>
    <w:bookmarkStart w:name="z426" w:id="383"/>
    <w:p>
      <w:pPr>
        <w:spacing w:after="0"/>
        <w:ind w:left="0"/>
        <w:jc w:val="both"/>
      </w:pPr>
      <w:r>
        <w:rPr>
          <w:rFonts w:ascii="Times New Roman"/>
          <w:b w:val="false"/>
          <w:i w:val="false"/>
          <w:color w:val="000000"/>
          <w:sz w:val="28"/>
        </w:rPr>
        <w:t>
      Примечания.</w:t>
      </w:r>
    </w:p>
    <w:bookmarkEnd w:id="383"/>
    <w:p>
      <w:pPr>
        <w:spacing w:after="0"/>
        <w:ind w:left="0"/>
        <w:jc w:val="both"/>
      </w:pPr>
      <w:r>
        <w:rPr>
          <w:rFonts w:ascii="Times New Roman"/>
          <w:b w:val="false"/>
          <w:i w:val="false"/>
          <w:color w:val="000000"/>
          <w:sz w:val="28"/>
        </w:rPr>
        <w:t>
      1. Нормы предусматривают расстояния от наиболее выступающих частей оборудования.</w:t>
      </w:r>
    </w:p>
    <w:p>
      <w:pPr>
        <w:spacing w:after="0"/>
        <w:ind w:left="0"/>
        <w:jc w:val="both"/>
      </w:pPr>
      <w:r>
        <w:rPr>
          <w:rFonts w:ascii="Times New Roman"/>
          <w:b w:val="false"/>
          <w:i w:val="false"/>
          <w:color w:val="000000"/>
          <w:sz w:val="28"/>
        </w:rPr>
        <w:t>
      2. Оборудование, не требующее эксплуатационного обслуживания с задней или боковой стороны, может устанавливаться вплотную к стене или другому оборудованию.</w:t>
      </w:r>
    </w:p>
    <w:p>
      <w:pPr>
        <w:spacing w:after="0"/>
        <w:ind w:left="0"/>
        <w:jc w:val="both"/>
      </w:pPr>
      <w:r>
        <w:rPr>
          <w:rFonts w:ascii="Times New Roman"/>
          <w:b w:val="false"/>
          <w:i w:val="false"/>
          <w:color w:val="000000"/>
          <w:sz w:val="28"/>
        </w:rPr>
        <w:t>
      3. Допускается отдельное местное сужение проходов за счет строительных конструкций, но не более 0,2 м. При этом сужение прохода напротив открываемых дверей или выдвигаемых блоков не допускается.</w:t>
      </w:r>
    </w:p>
    <w:p>
      <w:pPr>
        <w:spacing w:after="0"/>
        <w:ind w:left="0"/>
        <w:jc w:val="both"/>
      </w:pPr>
      <w:r>
        <w:rPr>
          <w:rFonts w:ascii="Times New Roman"/>
          <w:b w:val="false"/>
          <w:i w:val="false"/>
          <w:color w:val="000000"/>
          <w:sz w:val="28"/>
        </w:rPr>
        <w:t>
      4. Оборудование должно отстоять от отопительных приборов на расстоянии не менее 0,8 м.</w:t>
      </w:r>
    </w:p>
    <w:p>
      <w:pPr>
        <w:spacing w:after="0"/>
        <w:ind w:left="0"/>
        <w:jc w:val="both"/>
      </w:pPr>
      <w:r>
        <w:rPr>
          <w:rFonts w:ascii="Times New Roman"/>
          <w:b w:val="false"/>
          <w:i w:val="false"/>
          <w:color w:val="000000"/>
          <w:sz w:val="28"/>
        </w:rPr>
        <w:t>
      5. Увеличение проходов допускается в пределах, определяемых размерами типовых строительных конструкций.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27" w:id="384"/>
    <w:p>
      <w:pPr>
        <w:spacing w:after="0"/>
        <w:ind w:left="0"/>
        <w:jc w:val="left"/>
      </w:pPr>
      <w:r>
        <w:rPr>
          <w:rFonts w:ascii="Times New Roman"/>
          <w:b/>
          <w:i w:val="false"/>
          <w:color w:val="000000"/>
        </w:rPr>
        <w:t xml:space="preserve"> Группы по электробезопасности персонала,</w:t>
      </w:r>
      <w:r>
        <w:br/>
      </w:r>
      <w:r>
        <w:rPr>
          <w:rFonts w:ascii="Times New Roman"/>
          <w:b/>
          <w:i w:val="false"/>
          <w:color w:val="000000"/>
        </w:rPr>
        <w:t>обслуживающего электроустановки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Группа по электробезопасности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Минимальный стаж работы в электроустановках, месяцев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персонала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электротехнический персонал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Электротехнический персонал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Электротехнический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Практиканты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имеющий среднего 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средним образованием и прошедший специальное обучение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специальным и высшим техническим образованием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Средне-специальных учебных заведений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Высших учебных заведений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прошедший специального обучения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Прошедший специальное обучение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 имеющие специальной электротехнической подготовки, но имеющие представление об опасности электрического тока и мерах безопасности при работе на обслуживаемом участке, электрооборудовании, установке. Лица с группой I должны быть знакомы с правилами оказания первой помощи + пострадавшим от электрического тока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группой II обязаны иметь: 1. Техническое знакомство с электроустановками. 2. Отчетливое представление об опасности электрического тока и приближения к токоведущим частям. 3. Знание основных мер предосторожности при работах в электроустановках. 4. Практические навыки оказания первой помощи пострадавшим от электрического тока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группой III обязаны иметь: 1. Знакомство с устройством и обслуживанием электроустановок. 2. Отчетливое представление об опасностях при работе в электроустановках. 3. Знание общих правил техники безопасности. 4. Знание правил допуска к работам в электроустановках напряжением до 1000 В. 5. Знание специальных правил техники безопасности по тем видам работ, которые входят в обязанности данного лица. 6. Умение вести надзор за работающими в электроустановках. 7. Знание правил оказания первой помощи и умение практически оказать первую помощь пострадавшему (приемы искусственного дыхания и т.п.).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предыдущей группе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группой IV обязаны иметь: 1. Познания в электротехнике в объеме специализированного профтехучилища. 2. Полное представление об опасности при работах в электроустановках. 3. Знание настоящих Правил в объеме занимаемой должности. 4. Знание установки настолько, чтобы свободно разбираться, какие элементы должны быть отключены для производства работы, находить в натуре все эти элементы и проверять выполнение необходимых мероприятий по обеспечению безопасности. 5. Умение организовать безопасное проведение работ, вести надзор за ними. 6. Знание Правил оказания первой помощи и умение практически оказать первую помощь пострадавшему (приемы искусственного дыхания и т.п.) от электрического тока. 7. Знание схем и оборудования своего участка. 8. Умение обучить персонал других групп правилам техники безопасности и оказанию первой помощи пострадавшим.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группой V обязаны иметь: 1. Знание схем и оборудования своего участка. 2. Твердое знание настоящих Правил, а также специальных глав. 3. Ясное представление о том, чем вызвано требование того или иного пункта. 4. Умение организовать безопасное производство работ и вести надзор за ними в электроустановках любого напряжения. 5. Знание правил оказания первой помощи и умение практически оказать первую помощь (приемы искусственного дыхания и т.п.) пострадавшему от электрического тока. 6. Умение обучить персонал других групп правилам техники безопасности и оказанию первой помощи пострадавшему.</w:t>
            </w:r>
          </w:p>
        </w:tc>
      </w:tr>
    </w:tbl>
    <w:p>
      <w:pPr>
        <w:spacing w:after="0"/>
        <w:ind w:left="0"/>
        <w:jc w:val="left"/>
      </w:pPr>
    </w:p>
    <w:bookmarkStart w:name="z428" w:id="385"/>
    <w:p>
      <w:pPr>
        <w:spacing w:after="0"/>
        <w:ind w:left="0"/>
        <w:jc w:val="both"/>
      </w:pPr>
      <w:r>
        <w:rPr>
          <w:rFonts w:ascii="Times New Roman"/>
          <w:b w:val="false"/>
          <w:i w:val="false"/>
          <w:color w:val="000000"/>
          <w:sz w:val="28"/>
        </w:rPr>
        <w:t>
      Примечания.</w:t>
      </w:r>
    </w:p>
    <w:bookmarkEnd w:id="385"/>
    <w:p>
      <w:pPr>
        <w:spacing w:after="0"/>
        <w:ind w:left="0"/>
        <w:jc w:val="both"/>
      </w:pPr>
      <w:r>
        <w:rPr>
          <w:rFonts w:ascii="Times New Roman"/>
          <w:b w:val="false"/>
          <w:i w:val="false"/>
          <w:color w:val="000000"/>
          <w:sz w:val="28"/>
        </w:rPr>
        <w:t>
      1. Лица из электротехнического персонала с группой по электробезопасности II - V, имеющие просроченные удостоверения или не прошедшие проверку знаний, приравниваются к лицам с группой I.</w:t>
      </w:r>
    </w:p>
    <w:p>
      <w:pPr>
        <w:spacing w:after="0"/>
        <w:ind w:left="0"/>
        <w:jc w:val="both"/>
      </w:pPr>
      <w:r>
        <w:rPr>
          <w:rFonts w:ascii="Times New Roman"/>
          <w:b w:val="false"/>
          <w:i w:val="false"/>
          <w:color w:val="000000"/>
          <w:sz w:val="28"/>
        </w:rPr>
        <w:t>
      2. Практикантам моложе 18 лет не разрешается присваивать группу выше II.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398" w:id="386"/>
    <w:p>
      <w:pPr>
        <w:spacing w:after="0"/>
        <w:ind w:left="0"/>
        <w:jc w:val="left"/>
      </w:pPr>
      <w:r>
        <w:rPr>
          <w:rFonts w:ascii="Times New Roman"/>
          <w:b/>
          <w:i w:val="false"/>
          <w:color w:val="000000"/>
        </w:rPr>
        <w:t xml:space="preserve"> Плакаты по технике безопасности и знаки безопасности</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и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размеры, миллиметр (далее - мм)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Плакаты запрещающие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запрещения подачи напряжения на рабочее место: "Не включать! Работают люди"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буквы на белом фоне. Кайма красная шириной 13 и 5 мм.</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xml:space="preserve">
80х50 </w:t>
            </w:r>
          </w:p>
          <w:p>
            <w:pPr>
              <w:spacing w:after="20"/>
              <w:ind w:left="20"/>
              <w:jc w:val="both"/>
            </w:pPr>
            <w:r>
              <w:rPr>
                <w:rFonts w:ascii="Times New Roman"/>
                <w:b w:val="false"/>
                <w:i w:val="false"/>
                <w:color w:val="000000"/>
                <w:sz w:val="20"/>
              </w:rPr>
              <w:t>
Плакат переносный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запрещения подачи напряжения на линию, на которой работают люди: "Не включать! Работа на линии"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буквы на красном фоне. Кайма белая шириной 13 и 5 мм.</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xml:space="preserve">
80х50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запрещения подачи сжатого воздуха, газа: "Не открывать! Работают люди"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 переносный</w:t>
            </w:r>
          </w:p>
          <w:p>
            <w:pPr>
              <w:spacing w:after="20"/>
              <w:ind w:left="20"/>
              <w:jc w:val="both"/>
            </w:pPr>
            <w:r>
              <w:rPr>
                <w:rFonts w:ascii="Times New Roman"/>
                <w:b w:val="false"/>
                <w:i w:val="false"/>
                <w:color w:val="000000"/>
                <w:sz w:val="20"/>
              </w:rPr>
              <w:t xml:space="preserve">
Красные буквы на белом фоне. Кайма красная шириной 13 мм. </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Плакат переносный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Знаки и плакаты предупреждающие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об опасности поражения электрическим током: "Осторожно! Электрическое напряжение"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ГОСТ 12.4.026 –76 (знак 2.5). Фон желтый, кайма и стрела черные. Сторона треугольника: 360 – на дверях помещений</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100 – для оборудования и тары</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Знак постоянный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предупреждения об опасности поражения электрическим током: "Стой! Напряжение"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буквы на белом фоне. Кайма красная, шириной 21 мм. Стрела красная согласно ГОСТ 12.4.026 – 76</w:t>
            </w:r>
          </w:p>
          <w:p>
            <w:pPr>
              <w:spacing w:after="20"/>
              <w:ind w:left="20"/>
              <w:jc w:val="both"/>
            </w:pPr>
            <w:r>
              <w:rPr>
                <w:rFonts w:ascii="Times New Roman"/>
                <w:b w:val="false"/>
                <w:i w:val="false"/>
                <w:color w:val="000000"/>
                <w:sz w:val="20"/>
              </w:rPr>
              <w:t>
280х210</w:t>
            </w:r>
          </w:p>
          <w:p>
            <w:pPr>
              <w:spacing w:after="20"/>
              <w:ind w:left="20"/>
              <w:jc w:val="both"/>
            </w:pPr>
            <w:r>
              <w:rPr>
                <w:rFonts w:ascii="Times New Roman"/>
                <w:b w:val="false"/>
                <w:i w:val="false"/>
                <w:color w:val="000000"/>
                <w:sz w:val="20"/>
              </w:rPr>
              <w:t>
Плакат переносный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предупреждения об опасности поражения электрическим током при проведении испытаний повышенным напряжением: "Испытание. Опасно для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буквы на белом фоне. Кайма красная, шириной 21 мм. Стрела красная согласно ГОСТ 12.4.026 – 76</w:t>
            </w:r>
          </w:p>
          <w:p>
            <w:pPr>
              <w:spacing w:after="20"/>
              <w:ind w:left="20"/>
              <w:jc w:val="both"/>
            </w:pPr>
            <w:r>
              <w:rPr>
                <w:rFonts w:ascii="Times New Roman"/>
                <w:b w:val="false"/>
                <w:i w:val="false"/>
                <w:color w:val="000000"/>
                <w:sz w:val="20"/>
              </w:rPr>
              <w:t>
280х210</w:t>
            </w:r>
          </w:p>
          <w:p>
            <w:pPr>
              <w:spacing w:after="20"/>
              <w:ind w:left="20"/>
              <w:jc w:val="both"/>
            </w:pPr>
            <w:r>
              <w:rPr>
                <w:rFonts w:ascii="Times New Roman"/>
                <w:b w:val="false"/>
                <w:i w:val="false"/>
                <w:color w:val="000000"/>
                <w:sz w:val="20"/>
              </w:rPr>
              <w:t>
Плакат переносный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предупреждения об опасности подъема по конструкциям, при котором возможно приближение к токоведущим частям, находящимся под напряжением: "Не влезай. УБЪЕТ!"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буквы на белом фоне. Кайма красная, шириной 21 мм. Стрела красная согласно ГОСТ 12.4.026 – 76</w:t>
            </w:r>
          </w:p>
          <w:p>
            <w:pPr>
              <w:spacing w:after="20"/>
              <w:ind w:left="20"/>
              <w:jc w:val="both"/>
            </w:pPr>
            <w:r>
              <w:rPr>
                <w:rFonts w:ascii="Times New Roman"/>
                <w:b w:val="false"/>
                <w:i w:val="false"/>
                <w:color w:val="000000"/>
                <w:sz w:val="20"/>
              </w:rPr>
              <w:t>
280х210</w:t>
            </w:r>
          </w:p>
          <w:p>
            <w:pPr>
              <w:spacing w:after="20"/>
              <w:ind w:left="20"/>
              <w:jc w:val="both"/>
            </w:pPr>
            <w:r>
              <w:rPr>
                <w:rFonts w:ascii="Times New Roman"/>
                <w:b w:val="false"/>
                <w:i w:val="false"/>
                <w:color w:val="000000"/>
                <w:sz w:val="20"/>
              </w:rPr>
              <w:t>
Плакат переносный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Плакаты предписывающие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указания рабочего места: "Работать здесь"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круг диаметром 168 и 68 мм на</w:t>
            </w:r>
          </w:p>
          <w:p>
            <w:pPr>
              <w:spacing w:after="20"/>
              <w:ind w:left="20"/>
              <w:jc w:val="both"/>
            </w:pPr>
            <w:r>
              <w:rPr>
                <w:rFonts w:ascii="Times New Roman"/>
                <w:b w:val="false"/>
                <w:i w:val="false"/>
                <w:color w:val="000000"/>
                <w:sz w:val="20"/>
              </w:rPr>
              <w:t>
зеленом фоне. Буквы черные внутри круга.</w:t>
            </w:r>
          </w:p>
          <w:p>
            <w:pPr>
              <w:spacing w:after="20"/>
              <w:ind w:left="20"/>
              <w:jc w:val="both"/>
            </w:pPr>
            <w:r>
              <w:rPr>
                <w:rFonts w:ascii="Times New Roman"/>
                <w:b w:val="false"/>
                <w:i w:val="false"/>
                <w:color w:val="000000"/>
                <w:sz w:val="20"/>
              </w:rPr>
              <w:t>
Кайма белая шириной 5 и 2 мм 250х250</w:t>
            </w:r>
          </w:p>
          <w:p>
            <w:pPr>
              <w:spacing w:after="20"/>
              <w:ind w:left="20"/>
              <w:jc w:val="both"/>
            </w:pPr>
            <w:r>
              <w:rPr>
                <w:rFonts w:ascii="Times New Roman"/>
                <w:b w:val="false"/>
                <w:i w:val="false"/>
                <w:color w:val="000000"/>
                <w:sz w:val="20"/>
              </w:rPr>
              <w:t>
100х100</w:t>
            </w:r>
          </w:p>
          <w:p>
            <w:pPr>
              <w:spacing w:after="20"/>
              <w:ind w:left="20"/>
              <w:jc w:val="both"/>
            </w:pPr>
            <w:r>
              <w:rPr>
                <w:rFonts w:ascii="Times New Roman"/>
                <w:b w:val="false"/>
                <w:i w:val="false"/>
                <w:color w:val="000000"/>
                <w:sz w:val="20"/>
              </w:rPr>
              <w:t>
Плакат переносный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указания безопасного пути подъема к рабочему месту, расположенному на высоте: "ВЛЕЗАТЬ ЗДЕСЬ"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Белый круг диаметром 168 и 68 мм на </w:t>
            </w:r>
          </w:p>
          <w:p>
            <w:pPr>
              <w:spacing w:after="20"/>
              <w:ind w:left="20"/>
              <w:jc w:val="both"/>
            </w:pPr>
            <w:r>
              <w:rPr>
                <w:rFonts w:ascii="Times New Roman"/>
                <w:b w:val="false"/>
                <w:i w:val="false"/>
                <w:color w:val="000000"/>
                <w:sz w:val="20"/>
              </w:rPr>
              <w:t>
Зеленом фоне. Буквы черные внутри круга.</w:t>
            </w:r>
          </w:p>
          <w:p>
            <w:pPr>
              <w:spacing w:after="20"/>
              <w:ind w:left="20"/>
              <w:jc w:val="both"/>
            </w:pPr>
            <w:r>
              <w:rPr>
                <w:rFonts w:ascii="Times New Roman"/>
                <w:b w:val="false"/>
                <w:i w:val="false"/>
                <w:color w:val="000000"/>
                <w:sz w:val="20"/>
              </w:rPr>
              <w:t>
Кайма белая шириной 5 и 2 мм 250х250</w:t>
            </w:r>
          </w:p>
          <w:p>
            <w:pPr>
              <w:spacing w:after="20"/>
              <w:ind w:left="20"/>
              <w:jc w:val="both"/>
            </w:pPr>
            <w:r>
              <w:rPr>
                <w:rFonts w:ascii="Times New Roman"/>
                <w:b w:val="false"/>
                <w:i w:val="false"/>
                <w:color w:val="000000"/>
                <w:sz w:val="20"/>
              </w:rPr>
              <w:t>
100х100</w:t>
            </w:r>
          </w:p>
          <w:p>
            <w:pPr>
              <w:spacing w:after="20"/>
              <w:ind w:left="20"/>
              <w:jc w:val="both"/>
            </w:pPr>
            <w:r>
              <w:rPr>
                <w:rFonts w:ascii="Times New Roman"/>
                <w:b w:val="false"/>
                <w:i w:val="false"/>
                <w:color w:val="000000"/>
                <w:sz w:val="20"/>
              </w:rPr>
              <w:t>
Плакат переносный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Плакат указательный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указания о недопустимости подачи напряжения на заземленный участок электроустановки: "Заземлено"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буквы на синем фоне. Кайма белая шириной 13 и 5 мм.</w:t>
            </w:r>
          </w:p>
          <w:p>
            <w:pPr>
              <w:spacing w:after="20"/>
              <w:ind w:left="20"/>
              <w:jc w:val="both"/>
            </w:pPr>
            <w:r>
              <w:rPr>
                <w:rFonts w:ascii="Times New Roman"/>
                <w:b w:val="false"/>
                <w:i w:val="false"/>
                <w:color w:val="000000"/>
                <w:sz w:val="20"/>
              </w:rPr>
              <w:t>
240х130</w:t>
            </w:r>
          </w:p>
          <w:p>
            <w:pPr>
              <w:spacing w:after="20"/>
              <w:ind w:left="20"/>
              <w:jc w:val="both"/>
            </w:pPr>
            <w:r>
              <w:rPr>
                <w:rFonts w:ascii="Times New Roman"/>
                <w:b w:val="false"/>
                <w:i w:val="false"/>
                <w:color w:val="000000"/>
                <w:sz w:val="20"/>
              </w:rPr>
              <w:t>
80х50</w:t>
            </w:r>
          </w:p>
        </w:tc>
      </w:tr>
    </w:tbl>
    <w:p>
      <w:pPr>
        <w:spacing w:after="0"/>
        <w:ind w:left="0"/>
        <w:jc w:val="left"/>
      </w:pPr>
    </w:p>
    <w:bookmarkStart w:name="z429" w:id="387"/>
    <w:p>
      <w:pPr>
        <w:spacing w:after="0"/>
        <w:ind w:left="0"/>
        <w:jc w:val="both"/>
      </w:pPr>
      <w:r>
        <w:rPr>
          <w:rFonts w:ascii="Times New Roman"/>
          <w:b w:val="false"/>
          <w:i w:val="false"/>
          <w:color w:val="000000"/>
          <w:sz w:val="28"/>
        </w:rPr>
        <w:t>
      Примечание: в электроустановках с крупногабаритным оборудованием размеры плакатов разрешается увеличивать в отношении 2:1; 4:1; 6:1 к размерам, указанным в таблице.</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00" w:id="388"/>
    <w:p>
      <w:pPr>
        <w:spacing w:after="0"/>
        <w:ind w:left="0"/>
        <w:jc w:val="left"/>
      </w:pPr>
      <w:r>
        <w:rPr>
          <w:rFonts w:ascii="Times New Roman"/>
          <w:b/>
          <w:i w:val="false"/>
          <w:color w:val="000000"/>
        </w:rPr>
        <w:t xml:space="preserve"> Нормы и сроки эксплуатационных и электрических</w:t>
      </w:r>
      <w:r>
        <w:br/>
      </w:r>
      <w:r>
        <w:rPr>
          <w:rFonts w:ascii="Times New Roman"/>
          <w:b/>
          <w:i w:val="false"/>
          <w:color w:val="000000"/>
        </w:rPr>
        <w:t>испытаний средств защиты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средств защиты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электроустановки,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напряжение,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протекающий через изделие, мА, не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Изолирующие клещи</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Указатели</w:t>
            </w:r>
          </w:p>
          <w:p>
            <w:pPr>
              <w:spacing w:after="20"/>
              <w:ind w:left="20"/>
              <w:jc w:val="both"/>
            </w:pPr>
            <w:r>
              <w:rPr>
                <w:rFonts w:ascii="Times New Roman"/>
                <w:b w:val="false"/>
                <w:i w:val="false"/>
                <w:color w:val="000000"/>
                <w:sz w:val="20"/>
              </w:rPr>
              <w:t>
напряжения</w:t>
            </w:r>
          </w:p>
          <w:p>
            <w:pPr>
              <w:spacing w:after="20"/>
              <w:ind w:left="20"/>
              <w:jc w:val="both"/>
            </w:pPr>
            <w:r>
              <w:rPr>
                <w:rFonts w:ascii="Times New Roman"/>
                <w:b w:val="false"/>
                <w:i w:val="false"/>
                <w:color w:val="000000"/>
                <w:sz w:val="20"/>
              </w:rPr>
              <w:t>
выше 1000 Вс</w:t>
            </w:r>
          </w:p>
          <w:p>
            <w:pPr>
              <w:spacing w:after="20"/>
              <w:ind w:left="20"/>
              <w:jc w:val="both"/>
            </w:pPr>
            <w:r>
              <w:rPr>
                <w:rFonts w:ascii="Times New Roman"/>
                <w:b w:val="false"/>
                <w:i w:val="false"/>
                <w:color w:val="000000"/>
                <w:sz w:val="20"/>
              </w:rPr>
              <w:t>
газоразрядной</w:t>
            </w:r>
          </w:p>
          <w:p>
            <w:pPr>
              <w:spacing w:after="20"/>
              <w:ind w:left="20"/>
              <w:jc w:val="both"/>
            </w:pPr>
            <w:r>
              <w:rPr>
                <w:rFonts w:ascii="Times New Roman"/>
                <w:b w:val="false"/>
                <w:i w:val="false"/>
                <w:color w:val="000000"/>
                <w:sz w:val="20"/>
              </w:rPr>
              <w:t>
лампой;</w:t>
            </w:r>
          </w:p>
          <w:p>
            <w:pPr>
              <w:spacing w:after="20"/>
              <w:ind w:left="20"/>
              <w:jc w:val="both"/>
            </w:pPr>
            <w:r>
              <w:rPr>
                <w:rFonts w:ascii="Times New Roman"/>
                <w:b w:val="false"/>
                <w:i w:val="false"/>
                <w:color w:val="000000"/>
                <w:sz w:val="20"/>
              </w:rPr>
              <w:t>
рабочая часть</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изолирующая</w:t>
            </w:r>
          </w:p>
          <w:p>
            <w:pPr>
              <w:spacing w:after="20"/>
              <w:ind w:left="20"/>
              <w:jc w:val="both"/>
            </w:pPr>
            <w:r>
              <w:rPr>
                <w:rFonts w:ascii="Times New Roman"/>
                <w:b w:val="false"/>
                <w:i w:val="false"/>
                <w:color w:val="000000"/>
                <w:sz w:val="20"/>
              </w:rPr>
              <w:t>
часть</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напряжение</w:t>
            </w:r>
          </w:p>
          <w:p>
            <w:pPr>
              <w:spacing w:after="20"/>
              <w:ind w:left="20"/>
              <w:jc w:val="both"/>
            </w:pPr>
            <w:r>
              <w:rPr>
                <w:rFonts w:ascii="Times New Roman"/>
                <w:b w:val="false"/>
                <w:i w:val="false"/>
                <w:color w:val="000000"/>
                <w:sz w:val="20"/>
              </w:rPr>
              <w:t>
индикации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Указатели</w:t>
            </w:r>
          </w:p>
          <w:p>
            <w:pPr>
              <w:spacing w:after="20"/>
              <w:ind w:left="20"/>
              <w:jc w:val="both"/>
            </w:pPr>
            <w:r>
              <w:rPr>
                <w:rFonts w:ascii="Times New Roman"/>
                <w:b w:val="false"/>
                <w:i w:val="false"/>
                <w:color w:val="000000"/>
                <w:sz w:val="20"/>
              </w:rPr>
              <w:t>
напряжения</w:t>
            </w:r>
          </w:p>
          <w:p>
            <w:pPr>
              <w:spacing w:after="20"/>
              <w:ind w:left="20"/>
              <w:jc w:val="both"/>
            </w:pPr>
            <w:r>
              <w:rPr>
                <w:rFonts w:ascii="Times New Roman"/>
                <w:b w:val="false"/>
                <w:i w:val="false"/>
                <w:color w:val="000000"/>
                <w:sz w:val="20"/>
              </w:rPr>
              <w:t>
до 1000 В:</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напряжение индикации</w:t>
            </w:r>
          </w:p>
          <w:p>
            <w:pPr>
              <w:spacing w:after="20"/>
              <w:ind w:left="20"/>
              <w:jc w:val="both"/>
            </w:pPr>
            <w:r>
              <w:rPr>
                <w:rFonts w:ascii="Times New Roman"/>
                <w:b w:val="false"/>
                <w:i w:val="false"/>
                <w:color w:val="000000"/>
                <w:sz w:val="20"/>
              </w:rPr>
              <w:t>
проверка</w:t>
            </w:r>
          </w:p>
          <w:p>
            <w:pPr>
              <w:spacing w:after="20"/>
              <w:ind w:left="20"/>
              <w:jc w:val="both"/>
            </w:pPr>
            <w:r>
              <w:rPr>
                <w:rFonts w:ascii="Times New Roman"/>
                <w:b w:val="false"/>
                <w:i w:val="false"/>
                <w:color w:val="000000"/>
                <w:sz w:val="20"/>
              </w:rPr>
              <w:t>
исправности</w:t>
            </w:r>
          </w:p>
          <w:p>
            <w:pPr>
              <w:spacing w:after="20"/>
              <w:ind w:left="20"/>
              <w:jc w:val="both"/>
            </w:pPr>
            <w:r>
              <w:rPr>
                <w:rFonts w:ascii="Times New Roman"/>
                <w:b w:val="false"/>
                <w:i w:val="false"/>
                <w:color w:val="000000"/>
                <w:sz w:val="20"/>
              </w:rPr>
              <w:t>
схемы:</w:t>
            </w:r>
          </w:p>
          <w:p>
            <w:pPr>
              <w:spacing w:after="20"/>
              <w:ind w:left="20"/>
              <w:jc w:val="both"/>
            </w:pPr>
            <w:r>
              <w:rPr>
                <w:rFonts w:ascii="Times New Roman"/>
                <w:b w:val="false"/>
                <w:i w:val="false"/>
                <w:color w:val="000000"/>
                <w:sz w:val="20"/>
              </w:rPr>
              <w:t>
однополюсные</w:t>
            </w:r>
          </w:p>
          <w:p>
            <w:pPr>
              <w:spacing w:after="20"/>
              <w:ind w:left="20"/>
              <w:jc w:val="both"/>
            </w:pPr>
            <w:r>
              <w:rPr>
                <w:rFonts w:ascii="Times New Roman"/>
                <w:b w:val="false"/>
                <w:i w:val="false"/>
                <w:color w:val="000000"/>
                <w:sz w:val="20"/>
              </w:rPr>
              <w:t>
указатели</w:t>
            </w:r>
          </w:p>
          <w:p>
            <w:pPr>
              <w:spacing w:after="20"/>
              <w:ind w:left="20"/>
              <w:jc w:val="both"/>
            </w:pPr>
            <w:r>
              <w:rPr>
                <w:rFonts w:ascii="Times New Roman"/>
                <w:b w:val="false"/>
                <w:i w:val="false"/>
                <w:color w:val="000000"/>
                <w:sz w:val="20"/>
              </w:rPr>
              <w:t>
двухполюсные</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защиты</w:t>
            </w:r>
          </w:p>
          <w:p>
            <w:pPr>
              <w:spacing w:after="20"/>
              <w:ind w:left="20"/>
              <w:jc w:val="both"/>
            </w:pPr>
            <w:r>
              <w:rPr>
                <w:rFonts w:ascii="Times New Roman"/>
                <w:b w:val="false"/>
                <w:i w:val="false"/>
                <w:color w:val="000000"/>
                <w:sz w:val="20"/>
              </w:rPr>
              <w:t>
указатели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изолирующая</w:t>
            </w:r>
          </w:p>
          <w:p>
            <w:pPr>
              <w:spacing w:after="20"/>
              <w:ind w:left="20"/>
              <w:jc w:val="both"/>
            </w:pPr>
            <w:r>
              <w:rPr>
                <w:rFonts w:ascii="Times New Roman"/>
                <w:b w:val="false"/>
                <w:i w:val="false"/>
                <w:color w:val="000000"/>
                <w:sz w:val="20"/>
              </w:rPr>
              <w:t>
часть</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Перчатки</w:t>
            </w:r>
          </w:p>
          <w:p>
            <w:pPr>
              <w:spacing w:after="20"/>
              <w:ind w:left="20"/>
              <w:jc w:val="both"/>
            </w:pPr>
            <w:r>
              <w:rPr>
                <w:rFonts w:ascii="Times New Roman"/>
                <w:b w:val="false"/>
                <w:i w:val="false"/>
                <w:color w:val="000000"/>
                <w:sz w:val="20"/>
              </w:rPr>
              <w:t>
резиновые</w:t>
            </w:r>
          </w:p>
          <w:p>
            <w:pPr>
              <w:spacing w:after="20"/>
              <w:ind w:left="20"/>
              <w:jc w:val="both"/>
            </w:pPr>
            <w:r>
              <w:rPr>
                <w:rFonts w:ascii="Times New Roman"/>
                <w:b w:val="false"/>
                <w:i w:val="false"/>
                <w:color w:val="000000"/>
                <w:sz w:val="20"/>
              </w:rPr>
              <w:t>
диэлектрические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Боты</w:t>
            </w:r>
          </w:p>
          <w:p>
            <w:pPr>
              <w:spacing w:after="20"/>
              <w:ind w:left="20"/>
              <w:jc w:val="both"/>
            </w:pPr>
            <w:r>
              <w:rPr>
                <w:rFonts w:ascii="Times New Roman"/>
                <w:b w:val="false"/>
                <w:i w:val="false"/>
                <w:color w:val="000000"/>
                <w:sz w:val="20"/>
              </w:rPr>
              <w:t>
диэлектрические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Галоши</w:t>
            </w:r>
          </w:p>
          <w:p>
            <w:pPr>
              <w:spacing w:after="20"/>
              <w:ind w:left="20"/>
              <w:jc w:val="both"/>
            </w:pPr>
            <w:r>
              <w:rPr>
                <w:rFonts w:ascii="Times New Roman"/>
                <w:b w:val="false"/>
                <w:i w:val="false"/>
                <w:color w:val="000000"/>
                <w:sz w:val="20"/>
              </w:rPr>
              <w:t>
диэлектрические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Изолированный</w:t>
            </w:r>
          </w:p>
          <w:p>
            <w:pPr>
              <w:spacing w:after="20"/>
              <w:ind w:left="20"/>
              <w:jc w:val="both"/>
            </w:pPr>
            <w:r>
              <w:rPr>
                <w:rFonts w:ascii="Times New Roman"/>
                <w:b w:val="false"/>
                <w:i w:val="false"/>
                <w:color w:val="000000"/>
                <w:sz w:val="20"/>
              </w:rPr>
              <w:t>
инструмент с</w:t>
            </w:r>
          </w:p>
          <w:p>
            <w:pPr>
              <w:spacing w:after="20"/>
              <w:ind w:left="20"/>
              <w:jc w:val="both"/>
            </w:pPr>
            <w:r>
              <w:rPr>
                <w:rFonts w:ascii="Times New Roman"/>
                <w:b w:val="false"/>
                <w:i w:val="false"/>
                <w:color w:val="000000"/>
                <w:sz w:val="20"/>
              </w:rPr>
              <w:t>
одинарной</w:t>
            </w:r>
          </w:p>
          <w:p>
            <w:pPr>
              <w:spacing w:after="20"/>
              <w:ind w:left="20"/>
              <w:jc w:val="both"/>
            </w:pPr>
            <w:r>
              <w:rPr>
                <w:rFonts w:ascii="Times New Roman"/>
                <w:b w:val="false"/>
                <w:i w:val="false"/>
                <w:color w:val="000000"/>
                <w:sz w:val="20"/>
              </w:rPr>
              <w:t>
изоляцией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6-10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10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10</w:t>
            </w:r>
          </w:p>
          <w:p>
            <w:pPr>
              <w:spacing w:after="20"/>
              <w:ind w:left="20"/>
              <w:jc w:val="both"/>
            </w:pPr>
            <w:r>
              <w:rPr>
                <w:rFonts w:ascii="Times New Roman"/>
                <w:b w:val="false"/>
                <w:i w:val="false"/>
                <w:color w:val="000000"/>
                <w:sz w:val="20"/>
              </w:rPr>
              <w:t>
св. 10</w:t>
            </w:r>
          </w:p>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 20</w:t>
            </w:r>
          </w:p>
          <w:p>
            <w:pPr>
              <w:spacing w:after="20"/>
              <w:ind w:left="20"/>
              <w:jc w:val="both"/>
            </w:pPr>
            <w:r>
              <w:rPr>
                <w:rFonts w:ascii="Times New Roman"/>
                <w:b w:val="false"/>
                <w:i w:val="false"/>
                <w:color w:val="000000"/>
                <w:sz w:val="20"/>
              </w:rPr>
              <w:t>
до 35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6-10</w:t>
            </w:r>
          </w:p>
          <w:p>
            <w:pPr>
              <w:spacing w:after="20"/>
              <w:ind w:left="20"/>
              <w:jc w:val="both"/>
            </w:pPr>
            <w:r>
              <w:rPr>
                <w:rFonts w:ascii="Times New Roman"/>
                <w:b w:val="false"/>
                <w:i w:val="false"/>
                <w:color w:val="000000"/>
                <w:sz w:val="20"/>
              </w:rPr>
              <w:t>
св. 10</w:t>
            </w:r>
          </w:p>
          <w:p>
            <w:pPr>
              <w:spacing w:after="20"/>
              <w:ind w:left="20"/>
              <w:jc w:val="both"/>
            </w:pPr>
            <w:r>
              <w:rPr>
                <w:rFonts w:ascii="Times New Roman"/>
                <w:b w:val="false"/>
                <w:i w:val="false"/>
                <w:color w:val="000000"/>
                <w:sz w:val="20"/>
              </w:rPr>
              <w:t>
до 20</w:t>
            </w:r>
          </w:p>
          <w:p>
            <w:pPr>
              <w:spacing w:after="20"/>
              <w:ind w:left="20"/>
              <w:jc w:val="both"/>
            </w:pPr>
            <w:r>
              <w:rPr>
                <w:rFonts w:ascii="Times New Roman"/>
                <w:b w:val="false"/>
                <w:i w:val="false"/>
                <w:color w:val="000000"/>
                <w:sz w:val="20"/>
              </w:rPr>
              <w:t>
св. 20</w:t>
            </w:r>
          </w:p>
          <w:p>
            <w:pPr>
              <w:spacing w:after="20"/>
              <w:ind w:left="20"/>
              <w:jc w:val="both"/>
            </w:pPr>
            <w:r>
              <w:rPr>
                <w:rFonts w:ascii="Times New Roman"/>
                <w:b w:val="false"/>
                <w:i w:val="false"/>
                <w:color w:val="000000"/>
                <w:sz w:val="20"/>
              </w:rPr>
              <w:t>
до 35</w:t>
            </w:r>
          </w:p>
          <w:p>
            <w:pPr>
              <w:spacing w:after="20"/>
              <w:ind w:left="20"/>
              <w:jc w:val="both"/>
            </w:pPr>
            <w:r>
              <w:rPr>
                <w:rFonts w:ascii="Times New Roman"/>
                <w:b w:val="false"/>
                <w:i w:val="false"/>
                <w:color w:val="000000"/>
                <w:sz w:val="20"/>
              </w:rPr>
              <w:t>
До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Напряжение</w:t>
            </w:r>
          </w:p>
          <w:p>
            <w:pPr>
              <w:spacing w:after="20"/>
              <w:ind w:left="20"/>
              <w:jc w:val="both"/>
            </w:pPr>
            <w:r>
              <w:rPr>
                <w:rFonts w:ascii="Times New Roman"/>
                <w:b w:val="false"/>
                <w:i w:val="false"/>
                <w:color w:val="000000"/>
                <w:sz w:val="20"/>
              </w:rPr>
              <w:t>
электроустановки,</w:t>
            </w:r>
          </w:p>
          <w:p>
            <w:pPr>
              <w:spacing w:after="20"/>
              <w:ind w:left="20"/>
              <w:jc w:val="both"/>
            </w:pPr>
            <w:r>
              <w:rPr>
                <w:rFonts w:ascii="Times New Roman"/>
                <w:b w:val="false"/>
                <w:i w:val="false"/>
                <w:color w:val="000000"/>
                <w:sz w:val="20"/>
              </w:rPr>
              <w:t>
кВ</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До 0,5</w:t>
            </w:r>
          </w:p>
          <w:p>
            <w:pPr>
              <w:spacing w:after="20"/>
              <w:ind w:left="20"/>
              <w:jc w:val="both"/>
            </w:pPr>
            <w:r>
              <w:rPr>
                <w:rFonts w:ascii="Times New Roman"/>
                <w:b w:val="false"/>
                <w:i w:val="false"/>
                <w:color w:val="000000"/>
                <w:sz w:val="20"/>
              </w:rPr>
              <w:t>
св. 0,5</w:t>
            </w:r>
          </w:p>
          <w:p>
            <w:pPr>
              <w:spacing w:after="20"/>
              <w:ind w:left="20"/>
              <w:jc w:val="both"/>
            </w:pPr>
            <w:r>
              <w:rPr>
                <w:rFonts w:ascii="Times New Roman"/>
                <w:b w:val="false"/>
                <w:i w:val="false"/>
                <w:color w:val="000000"/>
                <w:sz w:val="20"/>
              </w:rPr>
              <w:t>
до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напряжения</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напряжения</w:t>
            </w:r>
          </w:p>
          <w:p>
            <w:pPr>
              <w:spacing w:after="20"/>
              <w:ind w:left="20"/>
              <w:jc w:val="both"/>
            </w:pPr>
            <w:r>
              <w:rPr>
                <w:rFonts w:ascii="Times New Roman"/>
                <w:b w:val="false"/>
                <w:i w:val="false"/>
                <w:color w:val="000000"/>
                <w:sz w:val="20"/>
              </w:rPr>
              <w:t>
До 1</w:t>
            </w:r>
          </w:p>
          <w:p>
            <w:pPr>
              <w:spacing w:after="20"/>
              <w:ind w:left="20"/>
              <w:jc w:val="both"/>
            </w:pPr>
            <w:r>
              <w:rPr>
                <w:rFonts w:ascii="Times New Roman"/>
                <w:b w:val="false"/>
                <w:i w:val="false"/>
                <w:color w:val="000000"/>
                <w:sz w:val="20"/>
              </w:rPr>
              <w:t>
До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3-кратное</w:t>
            </w:r>
          </w:p>
          <w:p>
            <w:pPr>
              <w:spacing w:after="20"/>
              <w:ind w:left="20"/>
              <w:jc w:val="both"/>
            </w:pPr>
            <w:r>
              <w:rPr>
                <w:rFonts w:ascii="Times New Roman"/>
                <w:b w:val="false"/>
                <w:i w:val="false"/>
                <w:color w:val="000000"/>
                <w:sz w:val="20"/>
              </w:rPr>
              <w:t>
линейное,</w:t>
            </w:r>
          </w:p>
          <w:p>
            <w:pPr>
              <w:spacing w:after="20"/>
              <w:ind w:left="20"/>
              <w:jc w:val="both"/>
            </w:pPr>
            <w:r>
              <w:rPr>
                <w:rFonts w:ascii="Times New Roman"/>
                <w:b w:val="false"/>
                <w:i w:val="false"/>
                <w:color w:val="000000"/>
                <w:sz w:val="20"/>
              </w:rPr>
              <w:t>
но не</w:t>
            </w:r>
          </w:p>
          <w:p>
            <w:pPr>
              <w:spacing w:after="20"/>
              <w:ind w:left="20"/>
              <w:jc w:val="both"/>
            </w:pPr>
            <w:r>
              <w:rPr>
                <w:rFonts w:ascii="Times New Roman"/>
                <w:b w:val="false"/>
                <w:i w:val="false"/>
                <w:color w:val="000000"/>
                <w:sz w:val="20"/>
              </w:rPr>
              <w:t>
менее 40</w:t>
            </w:r>
          </w:p>
          <w:p>
            <w:pPr>
              <w:spacing w:after="20"/>
              <w:ind w:left="20"/>
              <w:jc w:val="both"/>
            </w:pPr>
            <w:r>
              <w:rPr>
                <w:rFonts w:ascii="Times New Roman"/>
                <w:b w:val="false"/>
                <w:i w:val="false"/>
                <w:color w:val="000000"/>
                <w:sz w:val="20"/>
              </w:rPr>
              <w:t>
3-кратное</w:t>
            </w:r>
          </w:p>
          <w:p>
            <w:pPr>
              <w:spacing w:after="20"/>
              <w:ind w:left="20"/>
              <w:jc w:val="both"/>
            </w:pPr>
            <w:r>
              <w:rPr>
                <w:rFonts w:ascii="Times New Roman"/>
                <w:b w:val="false"/>
                <w:i w:val="false"/>
                <w:color w:val="000000"/>
                <w:sz w:val="20"/>
              </w:rPr>
              <w:t>
линейное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Не менее 40</w:t>
            </w:r>
          </w:p>
          <w:p>
            <w:pPr>
              <w:spacing w:after="20"/>
              <w:ind w:left="20"/>
              <w:jc w:val="both"/>
            </w:pPr>
            <w:r>
              <w:rPr>
                <w:rFonts w:ascii="Times New Roman"/>
                <w:b w:val="false"/>
                <w:i w:val="false"/>
                <w:color w:val="000000"/>
                <w:sz w:val="20"/>
              </w:rPr>
              <w:t>
Не менее 60</w:t>
            </w:r>
          </w:p>
          <w:p>
            <w:pPr>
              <w:spacing w:after="20"/>
              <w:ind w:left="20"/>
              <w:jc w:val="both"/>
            </w:pPr>
            <w:r>
              <w:rPr>
                <w:rFonts w:ascii="Times New Roman"/>
                <w:b w:val="false"/>
                <w:i w:val="false"/>
                <w:color w:val="000000"/>
                <w:sz w:val="20"/>
              </w:rPr>
              <w:t>
Не менее 105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 выше 0,55</w:t>
            </w:r>
          </w:p>
          <w:p>
            <w:pPr>
              <w:spacing w:after="20"/>
              <w:ind w:left="20"/>
              <w:jc w:val="both"/>
            </w:pPr>
            <w:r>
              <w:rPr>
                <w:rFonts w:ascii="Times New Roman"/>
                <w:b w:val="false"/>
                <w:i w:val="false"/>
                <w:color w:val="000000"/>
                <w:sz w:val="20"/>
              </w:rPr>
              <w:t>
Не выше 1, 5</w:t>
            </w:r>
          </w:p>
          <w:p>
            <w:pPr>
              <w:spacing w:after="20"/>
              <w:ind w:left="20"/>
              <w:jc w:val="both"/>
            </w:pPr>
            <w:r>
              <w:rPr>
                <w:rFonts w:ascii="Times New Roman"/>
                <w:b w:val="false"/>
                <w:i w:val="false"/>
                <w:color w:val="000000"/>
                <w:sz w:val="20"/>
              </w:rPr>
              <w:t>
Не выше 2,5</w:t>
            </w:r>
          </w:p>
          <w:p>
            <w:pPr>
              <w:spacing w:after="20"/>
              <w:ind w:left="20"/>
              <w:jc w:val="both"/>
            </w:pPr>
            <w:r>
              <w:rPr>
                <w:rFonts w:ascii="Times New Roman"/>
                <w:b w:val="false"/>
                <w:i w:val="false"/>
                <w:color w:val="000000"/>
                <w:sz w:val="20"/>
              </w:rPr>
              <w:t>
Не выше 5,0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 выше 0,09</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Не менее 1,1</w:t>
            </w:r>
          </w:p>
          <w:p>
            <w:pPr>
              <w:spacing w:after="20"/>
              <w:ind w:left="20"/>
              <w:jc w:val="both"/>
            </w:pPr>
            <w:r>
              <w:rPr>
                <w:rFonts w:ascii="Times New Roman"/>
                <w:b w:val="false"/>
                <w:i w:val="false"/>
                <w:color w:val="000000"/>
                <w:sz w:val="20"/>
              </w:rPr>
              <w:t>
u раб.наиб.</w:t>
            </w:r>
          </w:p>
          <w:p>
            <w:pPr>
              <w:spacing w:after="20"/>
              <w:ind w:left="20"/>
              <w:jc w:val="both"/>
            </w:pPr>
            <w:r>
              <w:rPr>
                <w:rFonts w:ascii="Times New Roman"/>
                <w:b w:val="false"/>
                <w:i w:val="false"/>
                <w:color w:val="000000"/>
                <w:sz w:val="20"/>
              </w:rPr>
              <w:t>
То же</w:t>
            </w:r>
          </w:p>
          <w:p>
            <w:pPr>
              <w:spacing w:after="20"/>
              <w:ind w:left="20"/>
              <w:jc w:val="both"/>
            </w:pPr>
            <w:r>
              <w:rPr>
                <w:rFonts w:ascii="Times New Roman"/>
                <w:b w:val="false"/>
                <w:i w:val="false"/>
                <w:color w:val="000000"/>
                <w:sz w:val="20"/>
              </w:rPr>
              <w:t>
Испытательное</w:t>
            </w:r>
          </w:p>
          <w:p>
            <w:pPr>
              <w:spacing w:after="20"/>
              <w:ind w:left="20"/>
              <w:jc w:val="both"/>
            </w:pPr>
            <w:r>
              <w:rPr>
                <w:rFonts w:ascii="Times New Roman"/>
                <w:b w:val="false"/>
                <w:i w:val="false"/>
                <w:color w:val="000000"/>
                <w:sz w:val="20"/>
              </w:rPr>
              <w:t>
напряжение,</w:t>
            </w:r>
          </w:p>
          <w:p>
            <w:pPr>
              <w:spacing w:after="20"/>
              <w:ind w:left="20"/>
              <w:jc w:val="both"/>
            </w:pPr>
            <w:r>
              <w:rPr>
                <w:rFonts w:ascii="Times New Roman"/>
                <w:b w:val="false"/>
                <w:i w:val="false"/>
                <w:color w:val="000000"/>
                <w:sz w:val="20"/>
              </w:rPr>
              <w:t>
кВ</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3,5</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испытания,</w:t>
            </w:r>
          </w:p>
          <w:p>
            <w:pPr>
              <w:spacing w:after="20"/>
              <w:ind w:left="20"/>
              <w:jc w:val="both"/>
            </w:pPr>
            <w:r>
              <w:rPr>
                <w:rFonts w:ascii="Times New Roman"/>
                <w:b w:val="false"/>
                <w:i w:val="false"/>
                <w:color w:val="000000"/>
                <w:sz w:val="20"/>
              </w:rPr>
              <w:t>
мин.</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Ток,</w:t>
            </w:r>
          </w:p>
          <w:p>
            <w:pPr>
              <w:spacing w:after="20"/>
              <w:ind w:left="20"/>
              <w:jc w:val="both"/>
            </w:pPr>
            <w:r>
              <w:rPr>
                <w:rFonts w:ascii="Times New Roman"/>
                <w:b w:val="false"/>
                <w:i w:val="false"/>
                <w:color w:val="000000"/>
                <w:sz w:val="20"/>
              </w:rPr>
              <w:t>
протекающий</w:t>
            </w:r>
          </w:p>
          <w:p>
            <w:pPr>
              <w:spacing w:after="20"/>
              <w:ind w:left="20"/>
              <w:jc w:val="both"/>
            </w:pPr>
            <w:r>
              <w:rPr>
                <w:rFonts w:ascii="Times New Roman"/>
                <w:b w:val="false"/>
                <w:i w:val="false"/>
                <w:color w:val="000000"/>
                <w:sz w:val="20"/>
              </w:rPr>
              <w:t>
через</w:t>
            </w:r>
          </w:p>
          <w:p>
            <w:pPr>
              <w:spacing w:after="20"/>
              <w:ind w:left="20"/>
              <w:jc w:val="both"/>
            </w:pPr>
            <w:r>
              <w:rPr>
                <w:rFonts w:ascii="Times New Roman"/>
                <w:b w:val="false"/>
                <w:i w:val="false"/>
                <w:color w:val="000000"/>
                <w:sz w:val="20"/>
              </w:rPr>
              <w:t>
изделие,</w:t>
            </w:r>
          </w:p>
          <w:p>
            <w:pPr>
              <w:spacing w:after="20"/>
              <w:ind w:left="20"/>
              <w:jc w:val="both"/>
            </w:pPr>
            <w:r>
              <w:rPr>
                <w:rFonts w:ascii="Times New Roman"/>
                <w:b w:val="false"/>
                <w:i w:val="false"/>
                <w:color w:val="000000"/>
                <w:sz w:val="20"/>
              </w:rPr>
              <w:t>
мА, не более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7,5</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24 мес.</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раз в</w:t>
            </w:r>
          </w:p>
          <w:p>
            <w:pPr>
              <w:spacing w:after="20"/>
              <w:ind w:left="20"/>
              <w:jc w:val="both"/>
            </w:pPr>
            <w:r>
              <w:rPr>
                <w:rFonts w:ascii="Times New Roman"/>
                <w:b w:val="false"/>
                <w:i w:val="false"/>
                <w:color w:val="000000"/>
                <w:sz w:val="20"/>
              </w:rPr>
              <w:t>
12 мес.</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мес.</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Периодичность</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6</w:t>
            </w:r>
          </w:p>
          <w:p>
            <w:pPr>
              <w:spacing w:after="20"/>
              <w:ind w:left="20"/>
              <w:jc w:val="both"/>
            </w:pPr>
            <w:r>
              <w:rPr>
                <w:rFonts w:ascii="Times New Roman"/>
                <w:b w:val="false"/>
                <w:i w:val="false"/>
                <w:color w:val="000000"/>
                <w:sz w:val="20"/>
              </w:rPr>
              <w:t>
мес.</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36</w:t>
            </w:r>
          </w:p>
          <w:p>
            <w:pPr>
              <w:spacing w:after="20"/>
              <w:ind w:left="20"/>
              <w:jc w:val="both"/>
            </w:pPr>
            <w:r>
              <w:rPr>
                <w:rFonts w:ascii="Times New Roman"/>
                <w:b w:val="false"/>
                <w:i w:val="false"/>
                <w:color w:val="000000"/>
                <w:sz w:val="20"/>
              </w:rPr>
              <w:t>
мес.</w:t>
            </w:r>
          </w:p>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12</w:t>
            </w:r>
          </w:p>
          <w:p>
            <w:pPr>
              <w:spacing w:after="20"/>
              <w:ind w:left="20"/>
              <w:jc w:val="both"/>
            </w:pPr>
            <w:r>
              <w:rPr>
                <w:rFonts w:ascii="Times New Roman"/>
                <w:b w:val="false"/>
                <w:i w:val="false"/>
                <w:color w:val="000000"/>
                <w:sz w:val="20"/>
              </w:rPr>
              <w:t>
мес.</w:t>
            </w:r>
          </w:p>
          <w:p>
            <w:pPr>
              <w:spacing w:after="20"/>
              <w:ind w:left="20"/>
              <w:jc w:val="both"/>
            </w:pPr>
            <w:r>
              <w:rPr>
                <w:rFonts w:ascii="Times New Roman"/>
                <w:b w:val="false"/>
                <w:i w:val="false"/>
                <w:color w:val="000000"/>
                <w:sz w:val="20"/>
              </w:rPr>
              <w:t>
1 раз</w:t>
            </w:r>
          </w:p>
          <w:p>
            <w:pPr>
              <w:spacing w:after="20"/>
              <w:ind w:left="20"/>
              <w:jc w:val="both"/>
            </w:pPr>
            <w:r>
              <w:rPr>
                <w:rFonts w:ascii="Times New Roman"/>
                <w:b w:val="false"/>
                <w:i w:val="false"/>
                <w:color w:val="000000"/>
                <w:sz w:val="20"/>
              </w:rPr>
              <w:t>
в 12</w:t>
            </w:r>
          </w:p>
          <w:p>
            <w:pPr>
              <w:spacing w:after="20"/>
              <w:ind w:left="20"/>
              <w:jc w:val="both"/>
            </w:pPr>
            <w:r>
              <w:rPr>
                <w:rFonts w:ascii="Times New Roman"/>
                <w:b w:val="false"/>
                <w:i w:val="false"/>
                <w:color w:val="000000"/>
                <w:sz w:val="20"/>
              </w:rPr>
              <w:t>
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02" w:id="389"/>
    <w:p>
      <w:pPr>
        <w:spacing w:after="0"/>
        <w:ind w:left="0"/>
        <w:jc w:val="both"/>
      </w:pPr>
      <w:r>
        <w:rPr>
          <w:rFonts w:ascii="Times New Roman"/>
          <w:b w:val="false"/>
          <w:i w:val="false"/>
          <w:color w:val="000000"/>
          <w:sz w:val="28"/>
        </w:rPr>
        <w:t xml:space="preserve">
      Форма            </w:t>
      </w:r>
    </w:p>
    <w:bookmarkEnd w:id="389"/>
    <w:p>
      <w:pPr>
        <w:spacing w:after="0"/>
        <w:ind w:left="0"/>
        <w:jc w:val="both"/>
      </w:pPr>
      <w:r>
        <w:rPr>
          <w:rFonts w:ascii="Times New Roman"/>
          <w:b w:val="false"/>
          <w:i w:val="false"/>
          <w:color w:val="000000"/>
          <w:sz w:val="28"/>
        </w:rPr>
        <w:t>
      Наряд-допуск для работ в электроустановках</w:t>
      </w:r>
    </w:p>
    <w:p>
      <w:pPr>
        <w:spacing w:after="0"/>
        <w:ind w:left="0"/>
        <w:jc w:val="both"/>
      </w:pPr>
      <w:r>
        <w:rPr>
          <w:rFonts w:ascii="Times New Roman"/>
          <w:b w:val="false"/>
          <w:i w:val="false"/>
          <w:color w:val="000000"/>
          <w:sz w:val="28"/>
        </w:rPr>
        <w:t>
      и указания по его заполнению</w:t>
      </w:r>
    </w:p>
    <w:bookmarkStart w:name="z404" w:id="390"/>
    <w:p>
      <w:pPr>
        <w:spacing w:after="0"/>
        <w:ind w:left="0"/>
        <w:jc w:val="left"/>
      </w:pPr>
      <w:r>
        <w:rPr>
          <w:rFonts w:ascii="Times New Roman"/>
          <w:b/>
          <w:i w:val="false"/>
          <w:color w:val="000000"/>
        </w:rPr>
        <w:t xml:space="preserve"> Лицевая сторона наряда</w:t>
      </w:r>
    </w:p>
    <w:bookmarkEnd w:id="390"/>
    <w:p>
      <w:pPr>
        <w:spacing w:after="0"/>
        <w:ind w:left="0"/>
        <w:jc w:val="both"/>
      </w:pPr>
      <w:r>
        <w:rPr>
          <w:rFonts w:ascii="Times New Roman"/>
          <w:b w:val="false"/>
          <w:i w:val="false"/>
          <w:color w:val="000000"/>
          <w:sz w:val="28"/>
        </w:rPr>
        <w:t>
      Организация ________________________________</w:t>
      </w:r>
    </w:p>
    <w:p>
      <w:pPr>
        <w:spacing w:after="0"/>
        <w:ind w:left="0"/>
        <w:jc w:val="both"/>
      </w:pPr>
      <w:r>
        <w:rPr>
          <w:rFonts w:ascii="Times New Roman"/>
          <w:b w:val="false"/>
          <w:i w:val="false"/>
          <w:color w:val="000000"/>
          <w:sz w:val="28"/>
        </w:rPr>
        <w:t>
      Подразделение ______________________________</w:t>
      </w:r>
    </w:p>
    <w:p>
      <w:pPr>
        <w:spacing w:after="0"/>
        <w:ind w:left="0"/>
        <w:jc w:val="both"/>
      </w:pPr>
      <w:r>
        <w:rPr>
          <w:rFonts w:ascii="Times New Roman"/>
          <w:b w:val="false"/>
          <w:i w:val="false"/>
          <w:color w:val="000000"/>
          <w:sz w:val="28"/>
        </w:rPr>
        <w:t>
      НАРЯД – ДОПУСК № _______</w:t>
      </w:r>
    </w:p>
    <w:p>
      <w:pPr>
        <w:spacing w:after="0"/>
        <w:ind w:left="0"/>
        <w:jc w:val="both"/>
      </w:pPr>
      <w:r>
        <w:rPr>
          <w:rFonts w:ascii="Times New Roman"/>
          <w:b w:val="false"/>
          <w:i w:val="false"/>
          <w:color w:val="000000"/>
          <w:sz w:val="28"/>
        </w:rPr>
        <w:t>
      Ответственному руководителю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Допускающему ______________________ производителю работ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Наблюдающему _____________________ с членами бригады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поручается ____________________________________________________</w:t>
      </w:r>
    </w:p>
    <w:p>
      <w:pPr>
        <w:spacing w:after="0"/>
        <w:ind w:left="0"/>
        <w:jc w:val="both"/>
      </w:pPr>
      <w:r>
        <w:rPr>
          <w:rFonts w:ascii="Times New Roman"/>
          <w:b w:val="false"/>
          <w:i w:val="false"/>
          <w:color w:val="000000"/>
          <w:sz w:val="28"/>
        </w:rPr>
        <w:t>
      Работу начать: дата _________________ время ___________________</w:t>
      </w:r>
    </w:p>
    <w:p>
      <w:pPr>
        <w:spacing w:after="0"/>
        <w:ind w:left="0"/>
        <w:jc w:val="both"/>
      </w:pPr>
      <w:r>
        <w:rPr>
          <w:rFonts w:ascii="Times New Roman"/>
          <w:b w:val="false"/>
          <w:i w:val="false"/>
          <w:color w:val="000000"/>
          <w:sz w:val="28"/>
        </w:rPr>
        <w:t>
      Работу закончить: дата ________________ время _________________</w:t>
      </w:r>
    </w:p>
    <w:p>
      <w:pPr>
        <w:spacing w:after="0"/>
        <w:ind w:left="0"/>
        <w:jc w:val="both"/>
      </w:pPr>
      <w:r>
        <w:rPr>
          <w:rFonts w:ascii="Times New Roman"/>
          <w:b w:val="false"/>
          <w:i w:val="false"/>
          <w:color w:val="000000"/>
          <w:sz w:val="28"/>
        </w:rPr>
        <w:t>
      Работу выполнить: со снятием напряжения, без снятия напряжения</w:t>
      </w:r>
    </w:p>
    <w:p>
      <w:pPr>
        <w:spacing w:after="0"/>
        <w:ind w:left="0"/>
        <w:jc w:val="both"/>
      </w:pPr>
      <w:r>
        <w:rPr>
          <w:rFonts w:ascii="Times New Roman"/>
          <w:b w:val="false"/>
          <w:i w:val="false"/>
          <w:color w:val="000000"/>
          <w:sz w:val="28"/>
        </w:rPr>
        <w:t>
      на токоведущих частях и вблизи них; вдали от токоведущих частей,</w:t>
      </w:r>
    </w:p>
    <w:p>
      <w:pPr>
        <w:spacing w:after="0"/>
        <w:ind w:left="0"/>
        <w:jc w:val="both"/>
      </w:pPr>
      <w:r>
        <w:rPr>
          <w:rFonts w:ascii="Times New Roman"/>
          <w:b w:val="false"/>
          <w:i w:val="false"/>
          <w:color w:val="000000"/>
          <w:sz w:val="28"/>
        </w:rPr>
        <w:t>
      находящихся под напряжением (ненужное зачеркнуть)</w:t>
      </w:r>
    </w:p>
    <w:bookmarkStart w:name="z419" w:id="391"/>
    <w:p>
      <w:pPr>
        <w:spacing w:after="0"/>
        <w:ind w:left="0"/>
        <w:jc w:val="both"/>
      </w:pPr>
      <w:r>
        <w:rPr>
          <w:rFonts w:ascii="Times New Roman"/>
          <w:b w:val="false"/>
          <w:i w:val="false"/>
          <w:color w:val="000000"/>
          <w:sz w:val="28"/>
        </w:rPr>
        <w:t>
                                                                  Таблица 1</w:t>
      </w:r>
    </w:p>
    <w:bookmarkEnd w:id="391"/>
    <w:p>
      <w:pPr>
        <w:spacing w:after="0"/>
        <w:ind w:left="0"/>
        <w:jc w:val="both"/>
      </w:pPr>
      <w:r>
        <w:rPr>
          <w:rFonts w:ascii="Times New Roman"/>
          <w:b w:val="false"/>
          <w:i w:val="false"/>
          <w:color w:val="000000"/>
          <w:sz w:val="28"/>
        </w:rPr>
        <w:t>
      Меры по подготовке рабочих мест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электроустановок, в которых нужно провести отключения и наложить заземления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Что должно быть отключено и где заземлено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Отдельные указания </w:t>
      </w:r>
    </w:p>
    <w:p>
      <w:pPr>
        <w:spacing w:after="0"/>
        <w:ind w:left="0"/>
        <w:jc w:val="both"/>
      </w:pPr>
      <w:r>
        <w:rPr>
          <w:rFonts w:ascii="Times New Roman"/>
          <w:b w:val="false"/>
          <w:i w:val="false"/>
          <w:color w:val="000000"/>
          <w:sz w:val="28"/>
        </w:rPr>
        <w:t>
      Наряд выдал:        дата ________ время __________ подпись</w:t>
      </w:r>
    </w:p>
    <w:p>
      <w:pPr>
        <w:spacing w:after="0"/>
        <w:ind w:left="0"/>
        <w:jc w:val="both"/>
      </w:pPr>
      <w:r>
        <w:rPr>
          <w:rFonts w:ascii="Times New Roman"/>
          <w:b w:val="false"/>
          <w:i w:val="false"/>
          <w:color w:val="000000"/>
          <w:sz w:val="28"/>
        </w:rPr>
        <w:t>
      __________ фамилия _____________________________________________</w:t>
      </w:r>
    </w:p>
    <w:p>
      <w:pPr>
        <w:spacing w:after="0"/>
        <w:ind w:left="0"/>
        <w:jc w:val="both"/>
      </w:pPr>
      <w:r>
        <w:rPr>
          <w:rFonts w:ascii="Times New Roman"/>
          <w:b w:val="false"/>
          <w:i w:val="false"/>
          <w:color w:val="000000"/>
          <w:sz w:val="28"/>
        </w:rPr>
        <w:t>
      Наряд продлил по: дата _____________ время _______________</w:t>
      </w:r>
    </w:p>
    <w:p>
      <w:pPr>
        <w:spacing w:after="0"/>
        <w:ind w:left="0"/>
        <w:jc w:val="both"/>
      </w:pPr>
      <w:r>
        <w:rPr>
          <w:rFonts w:ascii="Times New Roman"/>
          <w:b w:val="false"/>
          <w:i w:val="false"/>
          <w:color w:val="000000"/>
          <w:sz w:val="28"/>
        </w:rPr>
        <w:t>
      Подпись ____________ фамилия _________________ дата</w:t>
      </w:r>
    </w:p>
    <w:p>
      <w:pPr>
        <w:spacing w:after="0"/>
        <w:ind w:left="0"/>
        <w:jc w:val="both"/>
      </w:pPr>
      <w:r>
        <w:rPr>
          <w:rFonts w:ascii="Times New Roman"/>
          <w:b w:val="false"/>
          <w:i w:val="false"/>
          <w:color w:val="000000"/>
          <w:sz w:val="28"/>
        </w:rPr>
        <w:t>
      ___________________ время _______________</w:t>
      </w:r>
    </w:p>
    <w:bookmarkStart w:name="z420" w:id="392"/>
    <w:p>
      <w:pPr>
        <w:spacing w:after="0"/>
        <w:ind w:left="0"/>
        <w:jc w:val="both"/>
      </w:pPr>
      <w:r>
        <w:rPr>
          <w:rFonts w:ascii="Times New Roman"/>
          <w:b w:val="false"/>
          <w:i w:val="false"/>
          <w:color w:val="000000"/>
          <w:sz w:val="28"/>
        </w:rPr>
        <w:t>
                                                                  Таблица 2</w:t>
      </w:r>
    </w:p>
    <w:bookmarkEnd w:id="392"/>
    <w:p>
      <w:pPr>
        <w:spacing w:after="0"/>
        <w:ind w:left="0"/>
        <w:jc w:val="both"/>
      </w:pPr>
      <w:r>
        <w:rPr>
          <w:rFonts w:ascii="Times New Roman"/>
          <w:b w:val="false"/>
          <w:i w:val="false"/>
          <w:color w:val="000000"/>
          <w:sz w:val="28"/>
        </w:rPr>
        <w:t>
      Разрешение на допуск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подготовку рабочих мест и на допуск к работе получил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(должность,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Допускающий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 w:id="393"/>
    <w:p>
      <w:pPr>
        <w:spacing w:after="0"/>
        <w:ind w:left="0"/>
        <w:jc w:val="left"/>
      </w:pPr>
      <w:r>
        <w:rPr>
          <w:rFonts w:ascii="Times New Roman"/>
          <w:b/>
          <w:i w:val="false"/>
          <w:color w:val="000000"/>
        </w:rPr>
        <w:t xml:space="preserve">   Оборотная сторона наряда</w:t>
      </w:r>
    </w:p>
    <w:bookmarkEnd w:id="393"/>
    <w:p>
      <w:pPr>
        <w:spacing w:after="0"/>
        <w:ind w:left="0"/>
        <w:jc w:val="both"/>
      </w:pPr>
      <w:r>
        <w:rPr>
          <w:rFonts w:ascii="Times New Roman"/>
          <w:b w:val="false"/>
          <w:i w:val="false"/>
          <w:color w:val="000000"/>
          <w:sz w:val="28"/>
        </w:rPr>
        <w:t>
      Рабочие места подготовлены. Под напряжением остались:</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Допускающий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xml:space="preserve">
      Ответственный руководитель работ _____________________ </w:t>
      </w:r>
    </w:p>
    <w:p>
      <w:pPr>
        <w:spacing w:after="0"/>
        <w:ind w:left="0"/>
        <w:jc w:val="both"/>
      </w:pPr>
      <w:r>
        <w:rPr>
          <w:rFonts w:ascii="Times New Roman"/>
          <w:b w:val="false"/>
          <w:i w:val="false"/>
          <w:color w:val="000000"/>
          <w:sz w:val="28"/>
        </w:rPr>
        <w:t>
      (подпись)</w:t>
      </w:r>
    </w:p>
    <w:bookmarkStart w:name="z421" w:id="394"/>
    <w:p>
      <w:pPr>
        <w:spacing w:after="0"/>
        <w:ind w:left="0"/>
        <w:jc w:val="both"/>
      </w:pPr>
      <w:r>
        <w:rPr>
          <w:rFonts w:ascii="Times New Roman"/>
          <w:b w:val="false"/>
          <w:i w:val="false"/>
          <w:color w:val="000000"/>
          <w:sz w:val="28"/>
        </w:rPr>
        <w:t>
                                                                   Таблица 3</w:t>
      </w:r>
    </w:p>
    <w:bookmarkEnd w:id="394"/>
    <w:p>
      <w:pPr>
        <w:spacing w:after="0"/>
        <w:ind w:left="0"/>
        <w:jc w:val="both"/>
      </w:pPr>
      <w:r>
        <w:rPr>
          <w:rFonts w:ascii="Times New Roman"/>
          <w:b w:val="false"/>
          <w:i w:val="false"/>
          <w:color w:val="000000"/>
          <w:sz w:val="28"/>
        </w:rPr>
        <w:t>
      Ежедневный допуск к работе и ее окончание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проинструктирована и допущена на подготовленное рабочее место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закончена, бригада удалена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рабочих мест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снятии заземлений, наложенных бригадой, сообщено (кому)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работ (подпись)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допускающего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производителя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22" w:id="395"/>
    <w:p>
      <w:pPr>
        <w:spacing w:after="0"/>
        <w:ind w:left="0"/>
        <w:jc w:val="both"/>
      </w:pPr>
      <w:r>
        <w:rPr>
          <w:rFonts w:ascii="Times New Roman"/>
          <w:b w:val="false"/>
          <w:i w:val="false"/>
          <w:color w:val="000000"/>
          <w:sz w:val="28"/>
        </w:rPr>
        <w:t>
                                                                  Таблица 4</w:t>
      </w:r>
    </w:p>
    <w:bookmarkEnd w:id="395"/>
    <w:p>
      <w:pPr>
        <w:spacing w:after="0"/>
        <w:ind w:left="0"/>
        <w:jc w:val="both"/>
      </w:pPr>
      <w:r>
        <w:rPr>
          <w:rFonts w:ascii="Times New Roman"/>
          <w:b w:val="false"/>
          <w:i w:val="false"/>
          <w:color w:val="000000"/>
          <w:sz w:val="28"/>
        </w:rPr>
        <w:t>
      Изменения в составе бригады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 в состав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Выведен из состава бригады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Разрешил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Работа полностью закончена, бригада удалена, заземления, наложенные</w:t>
      </w:r>
    </w:p>
    <w:p>
      <w:pPr>
        <w:spacing w:after="0"/>
        <w:ind w:left="0"/>
        <w:jc w:val="both"/>
      </w:pPr>
      <w:r>
        <w:rPr>
          <w:rFonts w:ascii="Times New Roman"/>
          <w:b w:val="false"/>
          <w:i w:val="false"/>
          <w:color w:val="000000"/>
          <w:sz w:val="28"/>
        </w:rPr>
        <w:t>
      бригадой, сняты, сообщено (кому)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w:t>
      </w:r>
    </w:p>
    <w:p>
      <w:pPr>
        <w:spacing w:after="0"/>
        <w:ind w:left="0"/>
        <w:jc w:val="both"/>
      </w:pPr>
      <w:r>
        <w:rPr>
          <w:rFonts w:ascii="Times New Roman"/>
          <w:b w:val="false"/>
          <w:i w:val="false"/>
          <w:color w:val="000000"/>
          <w:sz w:val="28"/>
        </w:rPr>
        <w:t>
      Дата ______________ Время _____________</w:t>
      </w:r>
    </w:p>
    <w:p>
      <w:pPr>
        <w:spacing w:after="0"/>
        <w:ind w:left="0"/>
        <w:jc w:val="both"/>
      </w:pPr>
      <w:r>
        <w:rPr>
          <w:rFonts w:ascii="Times New Roman"/>
          <w:b w:val="false"/>
          <w:i w:val="false"/>
          <w:color w:val="000000"/>
          <w:sz w:val="28"/>
        </w:rPr>
        <w:t>
      Производитель работ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руководитель работ ____________________________</w:t>
      </w:r>
    </w:p>
    <w:p>
      <w:pPr>
        <w:spacing w:after="0"/>
        <w:ind w:left="0"/>
        <w:jc w:val="both"/>
      </w:pPr>
      <w:r>
        <w:rPr>
          <w:rFonts w:ascii="Times New Roman"/>
          <w:b w:val="false"/>
          <w:i w:val="false"/>
          <w:color w:val="000000"/>
          <w:sz w:val="28"/>
        </w:rPr>
        <w:t>
      (подпись)</w:t>
      </w:r>
    </w:p>
    <w:bookmarkStart w:name="z405" w:id="396"/>
    <w:p>
      <w:pPr>
        <w:spacing w:after="0"/>
        <w:ind w:left="0"/>
        <w:jc w:val="both"/>
      </w:pPr>
      <w:r>
        <w:rPr>
          <w:rFonts w:ascii="Times New Roman"/>
          <w:b w:val="false"/>
          <w:i w:val="false"/>
          <w:color w:val="000000"/>
          <w:sz w:val="28"/>
        </w:rPr>
        <w:t>
      Указания по заполнению наряда-допуска</w:t>
      </w:r>
    </w:p>
    <w:bookmarkEnd w:id="396"/>
    <w:p>
      <w:pPr>
        <w:spacing w:after="0"/>
        <w:ind w:left="0"/>
        <w:jc w:val="both"/>
      </w:pPr>
      <w:r>
        <w:rPr>
          <w:rFonts w:ascii="Times New Roman"/>
          <w:b w:val="false"/>
          <w:i w:val="false"/>
          <w:color w:val="000000"/>
          <w:sz w:val="28"/>
        </w:rPr>
        <w:t>
      1. Записи в наряде должны быть разборчивыми. Исправление текста</w:t>
      </w:r>
    </w:p>
    <w:p>
      <w:pPr>
        <w:spacing w:after="0"/>
        <w:ind w:left="0"/>
        <w:jc w:val="both"/>
      </w:pPr>
      <w:r>
        <w:rPr>
          <w:rFonts w:ascii="Times New Roman"/>
          <w:b w:val="false"/>
          <w:i w:val="false"/>
          <w:color w:val="000000"/>
          <w:sz w:val="28"/>
        </w:rPr>
        <w:t>
      не допускается.</w:t>
      </w:r>
    </w:p>
    <w:p>
      <w:pPr>
        <w:spacing w:after="0"/>
        <w:ind w:left="0"/>
        <w:jc w:val="both"/>
      </w:pPr>
      <w:r>
        <w:rPr>
          <w:rFonts w:ascii="Times New Roman"/>
          <w:b w:val="false"/>
          <w:i w:val="false"/>
          <w:color w:val="000000"/>
          <w:sz w:val="28"/>
        </w:rPr>
        <w:t>
      2. Система нумерации нарядов устанавливается лицом,</w:t>
      </w:r>
    </w:p>
    <w:p>
      <w:pPr>
        <w:spacing w:after="0"/>
        <w:ind w:left="0"/>
        <w:jc w:val="both"/>
      </w:pPr>
      <w:r>
        <w:rPr>
          <w:rFonts w:ascii="Times New Roman"/>
          <w:b w:val="false"/>
          <w:i w:val="false"/>
          <w:color w:val="000000"/>
          <w:sz w:val="28"/>
        </w:rPr>
        <w:t>
      ответственным за электрохозяйство предприятия.</w:t>
      </w:r>
    </w:p>
    <w:p>
      <w:pPr>
        <w:spacing w:after="0"/>
        <w:ind w:left="0"/>
        <w:jc w:val="both"/>
      </w:pPr>
      <w:r>
        <w:rPr>
          <w:rFonts w:ascii="Times New Roman"/>
          <w:b w:val="false"/>
          <w:i w:val="false"/>
          <w:color w:val="000000"/>
          <w:sz w:val="28"/>
        </w:rPr>
        <w:t>
      3. В не подлежащих заполнению графе таблиц следует ставить знак</w:t>
      </w:r>
    </w:p>
    <w:p>
      <w:pPr>
        <w:spacing w:after="0"/>
        <w:ind w:left="0"/>
        <w:jc w:val="both"/>
      </w:pPr>
      <w:r>
        <w:rPr>
          <w:rFonts w:ascii="Times New Roman"/>
          <w:b w:val="false"/>
          <w:i w:val="false"/>
          <w:color w:val="000000"/>
          <w:sz w:val="28"/>
        </w:rPr>
        <w:t>
      "Z", а в строках делать прочерк.</w:t>
      </w:r>
    </w:p>
    <w:p>
      <w:pPr>
        <w:spacing w:after="0"/>
        <w:ind w:left="0"/>
        <w:jc w:val="both"/>
      </w:pPr>
      <w:r>
        <w:rPr>
          <w:rFonts w:ascii="Times New Roman"/>
          <w:b w:val="false"/>
          <w:i w:val="false"/>
          <w:color w:val="000000"/>
          <w:sz w:val="28"/>
        </w:rPr>
        <w:t>
      4. В строке "дата" указывается число, месяц и две последние</w:t>
      </w:r>
    </w:p>
    <w:p>
      <w:pPr>
        <w:spacing w:after="0"/>
        <w:ind w:left="0"/>
        <w:jc w:val="both"/>
      </w:pPr>
      <w:r>
        <w:rPr>
          <w:rFonts w:ascii="Times New Roman"/>
          <w:b w:val="false"/>
          <w:i w:val="false"/>
          <w:color w:val="000000"/>
          <w:sz w:val="28"/>
        </w:rPr>
        <w:t>
      цифры, обозначающие год, например, 02.12.13, 21.04.13.</w:t>
      </w:r>
    </w:p>
    <w:p>
      <w:pPr>
        <w:spacing w:after="0"/>
        <w:ind w:left="0"/>
        <w:jc w:val="both"/>
      </w:pPr>
      <w:r>
        <w:rPr>
          <w:rFonts w:ascii="Times New Roman"/>
          <w:b w:val="false"/>
          <w:i w:val="false"/>
          <w:color w:val="000000"/>
          <w:sz w:val="28"/>
        </w:rPr>
        <w:t>
      5. Вместе с фамилиями лиц, указываемых в наряде, вписываются их</w:t>
      </w:r>
    </w:p>
    <w:p>
      <w:pPr>
        <w:spacing w:after="0"/>
        <w:ind w:left="0"/>
        <w:jc w:val="both"/>
      </w:pPr>
      <w:r>
        <w:rPr>
          <w:rFonts w:ascii="Times New Roman"/>
          <w:b w:val="false"/>
          <w:i w:val="false"/>
          <w:color w:val="000000"/>
          <w:sz w:val="28"/>
        </w:rPr>
        <w:t>
      инициалы, а для допускающего, ответственного руководителя,</w:t>
      </w:r>
    </w:p>
    <w:p>
      <w:pPr>
        <w:spacing w:after="0"/>
        <w:ind w:left="0"/>
        <w:jc w:val="both"/>
      </w:pPr>
      <w:r>
        <w:rPr>
          <w:rFonts w:ascii="Times New Roman"/>
          <w:b w:val="false"/>
          <w:i w:val="false"/>
          <w:color w:val="000000"/>
          <w:sz w:val="28"/>
        </w:rPr>
        <w:t>
      производителя работ, наблюдающего и членов бригады, кроме того,</w:t>
      </w:r>
    </w:p>
    <w:p>
      <w:pPr>
        <w:spacing w:after="0"/>
        <w:ind w:left="0"/>
        <w:jc w:val="both"/>
      </w:pPr>
      <w:r>
        <w:rPr>
          <w:rFonts w:ascii="Times New Roman"/>
          <w:b w:val="false"/>
          <w:i w:val="false"/>
          <w:color w:val="000000"/>
          <w:sz w:val="28"/>
        </w:rPr>
        <w:t>
      вписываются их группы по электробезопасности.</w:t>
      </w:r>
    </w:p>
    <w:p>
      <w:pPr>
        <w:spacing w:after="0"/>
        <w:ind w:left="0"/>
        <w:jc w:val="both"/>
      </w:pPr>
      <w:r>
        <w:rPr>
          <w:rFonts w:ascii="Times New Roman"/>
          <w:b w:val="false"/>
          <w:i w:val="false"/>
          <w:color w:val="000000"/>
          <w:sz w:val="28"/>
        </w:rPr>
        <w:t>
      6. В наряде должны указываться диспетчерские наименования</w:t>
      </w:r>
    </w:p>
    <w:p>
      <w:pPr>
        <w:spacing w:after="0"/>
        <w:ind w:left="0"/>
        <w:jc w:val="both"/>
      </w:pPr>
      <w:r>
        <w:rPr>
          <w:rFonts w:ascii="Times New Roman"/>
          <w:b w:val="false"/>
          <w:i w:val="false"/>
          <w:color w:val="000000"/>
          <w:sz w:val="28"/>
        </w:rPr>
        <w:t>
      электроустановок, присоединений, оборудования.</w:t>
      </w:r>
    </w:p>
    <w:bookmarkStart w:name="z406" w:id="39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Лицевая сторона наряда</w:t>
      </w:r>
      <w:r>
        <w:rPr>
          <w:rFonts w:ascii="Times New Roman"/>
          <w:b w:val="false"/>
          <w:i w:val="false"/>
          <w:color w:val="000000"/>
          <w:sz w:val="28"/>
        </w:rPr>
        <w:t>.</w:t>
      </w:r>
    </w:p>
    <w:bookmarkEnd w:id="397"/>
    <w:p>
      <w:pPr>
        <w:spacing w:after="0"/>
        <w:ind w:left="0"/>
        <w:jc w:val="both"/>
      </w:pPr>
      <w:r>
        <w:rPr>
          <w:rFonts w:ascii="Times New Roman"/>
          <w:b w:val="false"/>
          <w:i w:val="false"/>
          <w:color w:val="000000"/>
          <w:sz w:val="28"/>
        </w:rPr>
        <w:t>
      7. В строке "Подразделение" указывается структурное</w:t>
      </w:r>
    </w:p>
    <w:p>
      <w:pPr>
        <w:spacing w:after="0"/>
        <w:ind w:left="0"/>
        <w:jc w:val="both"/>
      </w:pPr>
      <w:r>
        <w:rPr>
          <w:rFonts w:ascii="Times New Roman"/>
          <w:b w:val="false"/>
          <w:i w:val="false"/>
          <w:color w:val="000000"/>
          <w:sz w:val="28"/>
        </w:rPr>
        <w:t>
      подразделение предприятия (цех, служба, участок), где выдается наряд.</w:t>
      </w:r>
    </w:p>
    <w:p>
      <w:pPr>
        <w:spacing w:after="0"/>
        <w:ind w:left="0"/>
        <w:jc w:val="both"/>
      </w:pPr>
      <w:r>
        <w:rPr>
          <w:rFonts w:ascii="Times New Roman"/>
          <w:b w:val="false"/>
          <w:i w:val="false"/>
          <w:color w:val="000000"/>
          <w:sz w:val="28"/>
        </w:rPr>
        <w:t>
      8. В строке "Ответственному руководителю работ", если</w:t>
      </w:r>
    </w:p>
    <w:p>
      <w:pPr>
        <w:spacing w:after="0"/>
        <w:ind w:left="0"/>
        <w:jc w:val="both"/>
      </w:pPr>
      <w:r>
        <w:rPr>
          <w:rFonts w:ascii="Times New Roman"/>
          <w:b w:val="false"/>
          <w:i w:val="false"/>
          <w:color w:val="000000"/>
          <w:sz w:val="28"/>
        </w:rPr>
        <w:t>
      выполнение работ предусмотрено без него, указывается "не</w:t>
      </w:r>
    </w:p>
    <w:p>
      <w:pPr>
        <w:spacing w:after="0"/>
        <w:ind w:left="0"/>
        <w:jc w:val="both"/>
      </w:pPr>
      <w:r>
        <w:rPr>
          <w:rFonts w:ascii="Times New Roman"/>
          <w:b w:val="false"/>
          <w:i w:val="false"/>
          <w:color w:val="000000"/>
          <w:sz w:val="28"/>
        </w:rPr>
        <w:t>
      назначается".</w:t>
      </w:r>
    </w:p>
    <w:p>
      <w:pPr>
        <w:spacing w:after="0"/>
        <w:ind w:left="0"/>
        <w:jc w:val="both"/>
      </w:pPr>
      <w:r>
        <w:rPr>
          <w:rFonts w:ascii="Times New Roman"/>
          <w:b w:val="false"/>
          <w:i w:val="false"/>
          <w:color w:val="000000"/>
          <w:sz w:val="28"/>
        </w:rPr>
        <w:t>
      В строке "Допускающему" указывается фамилия допускающего из</w:t>
      </w:r>
    </w:p>
    <w:p>
      <w:pPr>
        <w:spacing w:after="0"/>
        <w:ind w:left="0"/>
        <w:jc w:val="both"/>
      </w:pPr>
      <w:r>
        <w:rPr>
          <w:rFonts w:ascii="Times New Roman"/>
          <w:b w:val="false"/>
          <w:i w:val="false"/>
          <w:color w:val="000000"/>
          <w:sz w:val="28"/>
        </w:rPr>
        <w:t>
      оперативного персонала.</w:t>
      </w:r>
    </w:p>
    <w:p>
      <w:pPr>
        <w:spacing w:after="0"/>
        <w:ind w:left="0"/>
        <w:jc w:val="both"/>
      </w:pPr>
      <w:r>
        <w:rPr>
          <w:rFonts w:ascii="Times New Roman"/>
          <w:b w:val="false"/>
          <w:i w:val="false"/>
          <w:color w:val="000000"/>
          <w:sz w:val="28"/>
        </w:rPr>
        <w:t>
      В строке “с членами бригады” указывается по фамильно состав</w:t>
      </w:r>
    </w:p>
    <w:p>
      <w:pPr>
        <w:spacing w:after="0"/>
        <w:ind w:left="0"/>
        <w:jc w:val="both"/>
      </w:pPr>
      <w:r>
        <w:rPr>
          <w:rFonts w:ascii="Times New Roman"/>
          <w:b w:val="false"/>
          <w:i w:val="false"/>
          <w:color w:val="000000"/>
          <w:sz w:val="28"/>
        </w:rPr>
        <w:t>
      бригады, кроме производителя работ и наблюдающего.</w:t>
      </w:r>
    </w:p>
    <w:p>
      <w:pPr>
        <w:spacing w:after="0"/>
        <w:ind w:left="0"/>
        <w:jc w:val="both"/>
      </w:pPr>
      <w:r>
        <w:rPr>
          <w:rFonts w:ascii="Times New Roman"/>
          <w:b w:val="false"/>
          <w:i w:val="false"/>
          <w:color w:val="000000"/>
          <w:sz w:val="28"/>
        </w:rPr>
        <w:t>
      Фамилии пишутся в именительном падеже. В случае недостатка</w:t>
      </w:r>
    </w:p>
    <w:p>
      <w:pPr>
        <w:spacing w:after="0"/>
        <w:ind w:left="0"/>
        <w:jc w:val="both"/>
      </w:pPr>
      <w:r>
        <w:rPr>
          <w:rFonts w:ascii="Times New Roman"/>
          <w:b w:val="false"/>
          <w:i w:val="false"/>
          <w:color w:val="000000"/>
          <w:sz w:val="28"/>
        </w:rPr>
        <w:t>
      строк следует прикладывать к наряду список членов бригады за подписью</w:t>
      </w:r>
    </w:p>
    <w:p>
      <w:pPr>
        <w:spacing w:after="0"/>
        <w:ind w:left="0"/>
        <w:jc w:val="both"/>
      </w:pPr>
      <w:r>
        <w:rPr>
          <w:rFonts w:ascii="Times New Roman"/>
          <w:b w:val="false"/>
          <w:i w:val="false"/>
          <w:color w:val="000000"/>
          <w:sz w:val="28"/>
        </w:rPr>
        <w:t>
      лица, выдающего наряд, о чем должно быть записано в последней строке</w:t>
      </w:r>
    </w:p>
    <w:p>
      <w:pPr>
        <w:spacing w:after="0"/>
        <w:ind w:left="0"/>
        <w:jc w:val="both"/>
      </w:pPr>
      <w:r>
        <w:rPr>
          <w:rFonts w:ascii="Times New Roman"/>
          <w:b w:val="false"/>
          <w:i w:val="false"/>
          <w:color w:val="000000"/>
          <w:sz w:val="28"/>
        </w:rPr>
        <w:t>
      "См. дополнительный список".</w:t>
      </w:r>
    </w:p>
    <w:p>
      <w:pPr>
        <w:spacing w:after="0"/>
        <w:ind w:left="0"/>
        <w:jc w:val="both"/>
      </w:pPr>
      <w:r>
        <w:rPr>
          <w:rFonts w:ascii="Times New Roman"/>
          <w:b w:val="false"/>
          <w:i w:val="false"/>
          <w:color w:val="000000"/>
          <w:sz w:val="28"/>
        </w:rPr>
        <w:t>
      9. В строках "поручается" указывается наименование</w:t>
      </w:r>
    </w:p>
    <w:p>
      <w:pPr>
        <w:spacing w:after="0"/>
        <w:ind w:left="0"/>
        <w:jc w:val="both"/>
      </w:pPr>
      <w:r>
        <w:rPr>
          <w:rFonts w:ascii="Times New Roman"/>
          <w:b w:val="false"/>
          <w:i w:val="false"/>
          <w:color w:val="000000"/>
          <w:sz w:val="28"/>
        </w:rPr>
        <w:t>
      электроустановок, где предстоит работать.</w:t>
      </w:r>
    </w:p>
    <w:p>
      <w:pPr>
        <w:spacing w:after="0"/>
        <w:ind w:left="0"/>
        <w:jc w:val="both"/>
      </w:pPr>
      <w:r>
        <w:rPr>
          <w:rFonts w:ascii="Times New Roman"/>
          <w:b w:val="false"/>
          <w:i w:val="false"/>
          <w:color w:val="000000"/>
          <w:sz w:val="28"/>
        </w:rPr>
        <w:t>
      10. В строке "Работу закончить" указывается дата и время</w:t>
      </w:r>
    </w:p>
    <w:p>
      <w:pPr>
        <w:spacing w:after="0"/>
        <w:ind w:left="0"/>
        <w:jc w:val="both"/>
      </w:pPr>
      <w:r>
        <w:rPr>
          <w:rFonts w:ascii="Times New Roman"/>
          <w:b w:val="false"/>
          <w:i w:val="false"/>
          <w:color w:val="000000"/>
          <w:sz w:val="28"/>
        </w:rPr>
        <w:t>
      окончания работы по данному наряду (независимо от окончания всей</w:t>
      </w:r>
    </w:p>
    <w:p>
      <w:pPr>
        <w:spacing w:after="0"/>
        <w:ind w:left="0"/>
        <w:jc w:val="both"/>
      </w:pPr>
      <w:r>
        <w:rPr>
          <w:rFonts w:ascii="Times New Roman"/>
          <w:b w:val="false"/>
          <w:i w:val="false"/>
          <w:color w:val="000000"/>
          <w:sz w:val="28"/>
        </w:rPr>
        <w:t>
      работы в целом).</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таблице 1</w:t>
      </w:r>
      <w:r>
        <w:rPr>
          <w:rFonts w:ascii="Times New Roman"/>
          <w:b w:val="false"/>
          <w:i w:val="false"/>
          <w:color w:val="000000"/>
          <w:sz w:val="28"/>
        </w:rPr>
        <w:t xml:space="preserve"> указывается:</w:t>
      </w:r>
    </w:p>
    <w:p>
      <w:pPr>
        <w:spacing w:after="0"/>
        <w:ind w:left="0"/>
        <w:jc w:val="both"/>
      </w:pPr>
      <w:r>
        <w:rPr>
          <w:rFonts w:ascii="Times New Roman"/>
          <w:b w:val="false"/>
          <w:i w:val="false"/>
          <w:color w:val="000000"/>
          <w:sz w:val="28"/>
        </w:rPr>
        <w:t>
      в графе 1 - наименование электроустановок, в которых следует</w:t>
      </w:r>
    </w:p>
    <w:p>
      <w:pPr>
        <w:spacing w:after="0"/>
        <w:ind w:left="0"/>
        <w:jc w:val="both"/>
      </w:pPr>
      <w:r>
        <w:rPr>
          <w:rFonts w:ascii="Times New Roman"/>
          <w:b w:val="false"/>
          <w:i w:val="false"/>
          <w:color w:val="000000"/>
          <w:sz w:val="28"/>
        </w:rPr>
        <w:t>
      произвести отключения и наложить заземление;</w:t>
      </w:r>
    </w:p>
    <w:p>
      <w:pPr>
        <w:spacing w:after="0"/>
        <w:ind w:left="0"/>
        <w:jc w:val="both"/>
      </w:pPr>
      <w:r>
        <w:rPr>
          <w:rFonts w:ascii="Times New Roman"/>
          <w:b w:val="false"/>
          <w:i w:val="false"/>
          <w:color w:val="000000"/>
          <w:sz w:val="28"/>
        </w:rPr>
        <w:t>
      в графе 2 - наименования коммутационных аппаратов, которые</w:t>
      </w:r>
    </w:p>
    <w:p>
      <w:pPr>
        <w:spacing w:after="0"/>
        <w:ind w:left="0"/>
        <w:jc w:val="both"/>
      </w:pPr>
      <w:r>
        <w:rPr>
          <w:rFonts w:ascii="Times New Roman"/>
          <w:b w:val="false"/>
          <w:i w:val="false"/>
          <w:color w:val="000000"/>
          <w:sz w:val="28"/>
        </w:rPr>
        <w:t>
      должны быть отключены, и места, где должны быть наложены заземления,</w:t>
      </w:r>
    </w:p>
    <w:p>
      <w:pPr>
        <w:spacing w:after="0"/>
        <w:ind w:left="0"/>
        <w:jc w:val="both"/>
      </w:pPr>
      <w:r>
        <w:rPr>
          <w:rFonts w:ascii="Times New Roman"/>
          <w:b w:val="false"/>
          <w:i w:val="false"/>
          <w:color w:val="000000"/>
          <w:sz w:val="28"/>
        </w:rPr>
        <w:t>
      установлены ограждения, вывешены плакаты.</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табл. 1</w:t>
      </w:r>
      <w:r>
        <w:rPr>
          <w:rFonts w:ascii="Times New Roman"/>
          <w:b w:val="false"/>
          <w:i w:val="false"/>
          <w:color w:val="000000"/>
          <w:sz w:val="28"/>
        </w:rPr>
        <w:t xml:space="preserve"> должны быть внесены те отключения, которые нужны</w:t>
      </w:r>
    </w:p>
    <w:p>
      <w:pPr>
        <w:spacing w:after="0"/>
        <w:ind w:left="0"/>
        <w:jc w:val="both"/>
      </w:pPr>
      <w:r>
        <w:rPr>
          <w:rFonts w:ascii="Times New Roman"/>
          <w:b w:val="false"/>
          <w:i w:val="false"/>
          <w:color w:val="000000"/>
          <w:sz w:val="28"/>
        </w:rPr>
        <w:t>
      для подготовки непосредственно рабочего места. Переключения,</w:t>
      </w:r>
    </w:p>
    <w:p>
      <w:pPr>
        <w:spacing w:after="0"/>
        <w:ind w:left="0"/>
        <w:jc w:val="both"/>
      </w:pPr>
      <w:r>
        <w:rPr>
          <w:rFonts w:ascii="Times New Roman"/>
          <w:b w:val="false"/>
          <w:i w:val="false"/>
          <w:color w:val="000000"/>
          <w:sz w:val="28"/>
        </w:rPr>
        <w:t>
      выполняемые в процессе подготовки рабочего места, связанные с</w:t>
      </w:r>
    </w:p>
    <w:p>
      <w:pPr>
        <w:spacing w:after="0"/>
        <w:ind w:left="0"/>
        <w:jc w:val="both"/>
      </w:pPr>
      <w:r>
        <w:rPr>
          <w:rFonts w:ascii="Times New Roman"/>
          <w:b w:val="false"/>
          <w:i w:val="false"/>
          <w:color w:val="000000"/>
          <w:sz w:val="28"/>
        </w:rPr>
        <w:t>
      изменением схем, в таблицу не вносятся (например, перевод соединений</w:t>
      </w:r>
    </w:p>
    <w:p>
      <w:pPr>
        <w:spacing w:after="0"/>
        <w:ind w:left="0"/>
        <w:jc w:val="both"/>
      </w:pPr>
      <w:r>
        <w:rPr>
          <w:rFonts w:ascii="Times New Roman"/>
          <w:b w:val="false"/>
          <w:i w:val="false"/>
          <w:color w:val="000000"/>
          <w:sz w:val="28"/>
        </w:rPr>
        <w:t>
      с одной системы шин на другую и т. п.).</w:t>
      </w:r>
    </w:p>
    <w:p>
      <w:pPr>
        <w:spacing w:after="0"/>
        <w:ind w:left="0"/>
        <w:jc w:val="both"/>
      </w:pPr>
      <w:r>
        <w:rPr>
          <w:rFonts w:ascii="Times New Roman"/>
          <w:b w:val="false"/>
          <w:i w:val="false"/>
          <w:color w:val="000000"/>
          <w:sz w:val="28"/>
        </w:rPr>
        <w:t>
      В электроустановках, где подготовку рабочего места выполняет</w:t>
      </w:r>
    </w:p>
    <w:p>
      <w:pPr>
        <w:spacing w:after="0"/>
        <w:ind w:left="0"/>
        <w:jc w:val="both"/>
      </w:pPr>
      <w:r>
        <w:rPr>
          <w:rFonts w:ascii="Times New Roman"/>
          <w:b w:val="false"/>
          <w:i w:val="false"/>
          <w:color w:val="000000"/>
          <w:sz w:val="28"/>
        </w:rPr>
        <w:t xml:space="preserve">
      допускающий из оперативно-ремонтного персонала, в </w:t>
      </w:r>
      <w:r>
        <w:rPr>
          <w:rFonts w:ascii="Times New Roman"/>
          <w:b w:val="false"/>
          <w:i w:val="false"/>
          <w:color w:val="000000"/>
          <w:sz w:val="28"/>
        </w:rPr>
        <w:t>таблице 1</w:t>
      </w:r>
    </w:p>
    <w:p>
      <w:pPr>
        <w:spacing w:after="0"/>
        <w:ind w:left="0"/>
        <w:jc w:val="both"/>
      </w:pPr>
      <w:r>
        <w:rPr>
          <w:rFonts w:ascii="Times New Roman"/>
          <w:b w:val="false"/>
          <w:i w:val="false"/>
          <w:color w:val="000000"/>
          <w:sz w:val="28"/>
        </w:rPr>
        <w:t>
      допускается вносить все поручаемые ему операции, а также указывать и</w:t>
      </w:r>
    </w:p>
    <w:p>
      <w:pPr>
        <w:spacing w:after="0"/>
        <w:ind w:left="0"/>
        <w:jc w:val="both"/>
      </w:pPr>
      <w:r>
        <w:rPr>
          <w:rFonts w:ascii="Times New Roman"/>
          <w:b w:val="false"/>
          <w:i w:val="false"/>
          <w:color w:val="000000"/>
          <w:sz w:val="28"/>
        </w:rPr>
        <w:t>
      другие меры по подготовке рабочих мест (например, проверка отсутствия</w:t>
      </w:r>
    </w:p>
    <w:p>
      <w:pPr>
        <w:spacing w:after="0"/>
        <w:ind w:left="0"/>
        <w:jc w:val="both"/>
      </w:pPr>
      <w:r>
        <w:rPr>
          <w:rFonts w:ascii="Times New Roman"/>
          <w:b w:val="false"/>
          <w:i w:val="false"/>
          <w:color w:val="000000"/>
          <w:sz w:val="28"/>
        </w:rPr>
        <w:t>
      напряжения, установка ограждений токоведущих частей и т. п.) в</w:t>
      </w:r>
    </w:p>
    <w:p>
      <w:pPr>
        <w:spacing w:after="0"/>
        <w:ind w:left="0"/>
        <w:jc w:val="both"/>
      </w:pPr>
      <w:r>
        <w:rPr>
          <w:rFonts w:ascii="Times New Roman"/>
          <w:b w:val="false"/>
          <w:i w:val="false"/>
          <w:color w:val="000000"/>
          <w:sz w:val="28"/>
        </w:rPr>
        <w:t>
      соответствии с местными инструкциями по производству оперативных</w:t>
      </w:r>
    </w:p>
    <w:p>
      <w:pPr>
        <w:spacing w:after="0"/>
        <w:ind w:left="0"/>
        <w:jc w:val="both"/>
      </w:pPr>
      <w:r>
        <w:rPr>
          <w:rFonts w:ascii="Times New Roman"/>
          <w:b w:val="false"/>
          <w:i w:val="false"/>
          <w:color w:val="000000"/>
          <w:sz w:val="28"/>
        </w:rPr>
        <w:t>
      переключений, утвержденных лицом, ответственным за электрохозяйство.</w:t>
      </w:r>
    </w:p>
    <w:p>
      <w:pPr>
        <w:spacing w:after="0"/>
        <w:ind w:left="0"/>
        <w:jc w:val="both"/>
      </w:pPr>
      <w:r>
        <w:rPr>
          <w:rFonts w:ascii="Times New Roman"/>
          <w:b w:val="false"/>
          <w:i w:val="false"/>
          <w:color w:val="000000"/>
          <w:sz w:val="28"/>
        </w:rPr>
        <w:t>
      13. В нарядах, по которым отключения и наложения заземлений для</w:t>
      </w:r>
    </w:p>
    <w:p>
      <w:pPr>
        <w:spacing w:after="0"/>
        <w:ind w:left="0"/>
        <w:jc w:val="both"/>
      </w:pPr>
      <w:r>
        <w:rPr>
          <w:rFonts w:ascii="Times New Roman"/>
          <w:b w:val="false"/>
          <w:i w:val="false"/>
          <w:color w:val="000000"/>
          <w:sz w:val="28"/>
        </w:rPr>
        <w:t xml:space="preserve">
      допуска не требуются, в графе 1 </w:t>
      </w:r>
      <w:r>
        <w:rPr>
          <w:rFonts w:ascii="Times New Roman"/>
          <w:b w:val="false"/>
          <w:i w:val="false"/>
          <w:color w:val="000000"/>
          <w:sz w:val="28"/>
        </w:rPr>
        <w:t>таблицы 1</w:t>
      </w:r>
      <w:r>
        <w:rPr>
          <w:rFonts w:ascii="Times New Roman"/>
          <w:b w:val="false"/>
          <w:i w:val="false"/>
          <w:color w:val="000000"/>
          <w:sz w:val="28"/>
        </w:rPr>
        <w:t xml:space="preserve"> записывается: “Без</w:t>
      </w:r>
    </w:p>
    <w:p>
      <w:pPr>
        <w:spacing w:after="0"/>
        <w:ind w:left="0"/>
        <w:jc w:val="both"/>
      </w:pPr>
      <w:r>
        <w:rPr>
          <w:rFonts w:ascii="Times New Roman"/>
          <w:b w:val="false"/>
          <w:i w:val="false"/>
          <w:color w:val="000000"/>
          <w:sz w:val="28"/>
        </w:rPr>
        <w:t>
      отключения и наложения заземлений”.</w:t>
      </w:r>
    </w:p>
    <w:p>
      <w:pPr>
        <w:spacing w:after="0"/>
        <w:ind w:left="0"/>
        <w:jc w:val="both"/>
      </w:pPr>
      <w:r>
        <w:rPr>
          <w:rFonts w:ascii="Times New Roman"/>
          <w:b w:val="false"/>
          <w:i w:val="false"/>
          <w:color w:val="000000"/>
          <w:sz w:val="28"/>
        </w:rPr>
        <w:t>
      14. Если число строк таблицы 1 не позволяет перечислить все</w:t>
      </w:r>
    </w:p>
    <w:p>
      <w:pPr>
        <w:spacing w:after="0"/>
        <w:ind w:left="0"/>
        <w:jc w:val="both"/>
      </w:pPr>
      <w:r>
        <w:rPr>
          <w:rFonts w:ascii="Times New Roman"/>
          <w:b w:val="false"/>
          <w:i w:val="false"/>
          <w:color w:val="000000"/>
          <w:sz w:val="28"/>
        </w:rPr>
        <w:t>
      меры по подготовке рабочих мест, допускается прикладывать к наряду</w:t>
      </w:r>
    </w:p>
    <w:p>
      <w:pPr>
        <w:spacing w:after="0"/>
        <w:ind w:left="0"/>
        <w:jc w:val="both"/>
      </w:pPr>
      <w:r>
        <w:rPr>
          <w:rFonts w:ascii="Times New Roman"/>
          <w:b w:val="false"/>
          <w:i w:val="false"/>
          <w:color w:val="000000"/>
          <w:sz w:val="28"/>
        </w:rPr>
        <w:t>
      дополнительную таблицу, подписанную выдающим наряд, о чем должно</w:t>
      </w:r>
    </w:p>
    <w:p>
      <w:pPr>
        <w:spacing w:after="0"/>
        <w:ind w:left="0"/>
        <w:jc w:val="both"/>
      </w:pPr>
      <w:r>
        <w:rPr>
          <w:rFonts w:ascii="Times New Roman"/>
          <w:b w:val="false"/>
          <w:i w:val="false"/>
          <w:color w:val="000000"/>
          <w:sz w:val="28"/>
        </w:rPr>
        <w:t>
      быть записано в последней строке основной таблицы. “См.</w:t>
      </w:r>
    </w:p>
    <w:p>
      <w:pPr>
        <w:spacing w:after="0"/>
        <w:ind w:left="0"/>
        <w:jc w:val="both"/>
      </w:pPr>
      <w:r>
        <w:rPr>
          <w:rFonts w:ascii="Times New Roman"/>
          <w:b w:val="false"/>
          <w:i w:val="false"/>
          <w:color w:val="000000"/>
          <w:sz w:val="28"/>
        </w:rPr>
        <w:t>
      дополнительный список”.</w:t>
      </w:r>
    </w:p>
    <w:p>
      <w:pPr>
        <w:spacing w:after="0"/>
        <w:ind w:left="0"/>
        <w:jc w:val="both"/>
      </w:pPr>
      <w:r>
        <w:rPr>
          <w:rFonts w:ascii="Times New Roman"/>
          <w:b w:val="false"/>
          <w:i w:val="false"/>
          <w:color w:val="000000"/>
          <w:sz w:val="28"/>
        </w:rPr>
        <w:t>
      15. В строках “Отдельные указания” фиксируются:</w:t>
      </w:r>
    </w:p>
    <w:p>
      <w:pPr>
        <w:spacing w:after="0"/>
        <w:ind w:left="0"/>
        <w:jc w:val="both"/>
      </w:pPr>
      <w:r>
        <w:rPr>
          <w:rFonts w:ascii="Times New Roman"/>
          <w:b w:val="false"/>
          <w:i w:val="false"/>
          <w:color w:val="000000"/>
          <w:sz w:val="28"/>
        </w:rPr>
        <w:t>
      этапы работы или отдельные операции, которые должны</w:t>
      </w:r>
    </w:p>
    <w:p>
      <w:pPr>
        <w:spacing w:after="0"/>
        <w:ind w:left="0"/>
        <w:jc w:val="both"/>
      </w:pPr>
      <w:r>
        <w:rPr>
          <w:rFonts w:ascii="Times New Roman"/>
          <w:b w:val="false"/>
          <w:i w:val="false"/>
          <w:color w:val="000000"/>
          <w:sz w:val="28"/>
        </w:rPr>
        <w:t>
      выполняться под непрерывным надзором ответственного руководителя</w:t>
      </w:r>
    </w:p>
    <w:p>
      <w:pPr>
        <w:spacing w:after="0"/>
        <w:ind w:left="0"/>
        <w:jc w:val="both"/>
      </w:pPr>
      <w:r>
        <w:rPr>
          <w:rFonts w:ascii="Times New Roman"/>
          <w:b w:val="false"/>
          <w:i w:val="false"/>
          <w:color w:val="000000"/>
          <w:sz w:val="28"/>
        </w:rPr>
        <w:t>
      работ;</w:t>
      </w:r>
    </w:p>
    <w:p>
      <w:pPr>
        <w:spacing w:after="0"/>
        <w:ind w:left="0"/>
        <w:jc w:val="both"/>
      </w:pPr>
      <w:r>
        <w:rPr>
          <w:rFonts w:ascii="Times New Roman"/>
          <w:b w:val="false"/>
          <w:i w:val="false"/>
          <w:color w:val="000000"/>
          <w:sz w:val="28"/>
        </w:rPr>
        <w:t>
      разрешение на временное снятие заземлений;</w:t>
      </w:r>
    </w:p>
    <w:p>
      <w:pPr>
        <w:spacing w:after="0"/>
        <w:ind w:left="0"/>
        <w:jc w:val="both"/>
      </w:pPr>
      <w:r>
        <w:rPr>
          <w:rFonts w:ascii="Times New Roman"/>
          <w:b w:val="false"/>
          <w:i w:val="false"/>
          <w:color w:val="000000"/>
          <w:sz w:val="28"/>
        </w:rPr>
        <w:t>
      назначение лиц, ответственных за безопасное перемещение грузов</w:t>
      </w:r>
    </w:p>
    <w:p>
      <w:pPr>
        <w:spacing w:after="0"/>
        <w:ind w:left="0"/>
        <w:jc w:val="both"/>
      </w:pPr>
      <w:r>
        <w:rPr>
          <w:rFonts w:ascii="Times New Roman"/>
          <w:b w:val="false"/>
          <w:i w:val="false"/>
          <w:color w:val="000000"/>
          <w:sz w:val="28"/>
        </w:rPr>
        <w:t>
      кранами;</w:t>
      </w:r>
    </w:p>
    <w:p>
      <w:pPr>
        <w:spacing w:after="0"/>
        <w:ind w:left="0"/>
        <w:jc w:val="both"/>
      </w:pPr>
      <w:r>
        <w:rPr>
          <w:rFonts w:ascii="Times New Roman"/>
          <w:b w:val="false"/>
          <w:i w:val="false"/>
          <w:color w:val="000000"/>
          <w:sz w:val="28"/>
        </w:rPr>
        <w:t>
      оставшиеся под напряжением провода, тросы ремонтируемой линии</w:t>
      </w:r>
    </w:p>
    <w:p>
      <w:pPr>
        <w:spacing w:after="0"/>
        <w:ind w:left="0"/>
        <w:jc w:val="both"/>
      </w:pPr>
      <w:r>
        <w:rPr>
          <w:rFonts w:ascii="Times New Roman"/>
          <w:b w:val="false"/>
          <w:i w:val="false"/>
          <w:color w:val="000000"/>
          <w:sz w:val="28"/>
        </w:rPr>
        <w:t>
      ВЛ с которыми пересекается ремонтируемая линия в пролетах, где</w:t>
      </w:r>
    </w:p>
    <w:p>
      <w:pPr>
        <w:spacing w:after="0"/>
        <w:ind w:left="0"/>
        <w:jc w:val="both"/>
      </w:pPr>
      <w:r>
        <w:rPr>
          <w:rFonts w:ascii="Times New Roman"/>
          <w:b w:val="false"/>
          <w:i w:val="false"/>
          <w:color w:val="000000"/>
          <w:sz w:val="28"/>
        </w:rPr>
        <w:t>
      выполняются работы;</w:t>
      </w:r>
    </w:p>
    <w:p>
      <w:pPr>
        <w:spacing w:after="0"/>
        <w:ind w:left="0"/>
        <w:jc w:val="both"/>
      </w:pPr>
      <w:r>
        <w:rPr>
          <w:rFonts w:ascii="Times New Roman"/>
          <w:b w:val="false"/>
          <w:i w:val="false"/>
          <w:color w:val="000000"/>
          <w:sz w:val="28"/>
        </w:rPr>
        <w:t>
      указание о том, что ремонтируемая линия находится в зоне</w:t>
      </w:r>
    </w:p>
    <w:p>
      <w:pPr>
        <w:spacing w:after="0"/>
        <w:ind w:left="0"/>
        <w:jc w:val="both"/>
      </w:pPr>
      <w:r>
        <w:rPr>
          <w:rFonts w:ascii="Times New Roman"/>
          <w:b w:val="false"/>
          <w:i w:val="false"/>
          <w:color w:val="000000"/>
          <w:sz w:val="28"/>
        </w:rPr>
        <w:t>
      наведенного напряжения от другой ВЛ.</w:t>
      </w:r>
    </w:p>
    <w:p>
      <w:pPr>
        <w:spacing w:after="0"/>
        <w:ind w:left="0"/>
        <w:jc w:val="both"/>
      </w:pPr>
      <w:r>
        <w:rPr>
          <w:rFonts w:ascii="Times New Roman"/>
          <w:b w:val="false"/>
          <w:i w:val="false"/>
          <w:color w:val="000000"/>
          <w:sz w:val="28"/>
        </w:rPr>
        <w:t>
      Выдающему наряд разрешается по его усмотрению вносить в эти</w:t>
      </w:r>
    </w:p>
    <w:p>
      <w:pPr>
        <w:spacing w:after="0"/>
        <w:ind w:left="0"/>
        <w:jc w:val="both"/>
      </w:pPr>
      <w:r>
        <w:rPr>
          <w:rFonts w:ascii="Times New Roman"/>
          <w:b w:val="false"/>
          <w:i w:val="false"/>
          <w:color w:val="000000"/>
          <w:sz w:val="28"/>
        </w:rPr>
        <w:t>
      строки и другие указания, связанные с выполняемой работой.</w:t>
      </w:r>
    </w:p>
    <w:p>
      <w:pPr>
        <w:spacing w:after="0"/>
        <w:ind w:left="0"/>
        <w:jc w:val="both"/>
      </w:pPr>
      <w:r>
        <w:rPr>
          <w:rFonts w:ascii="Times New Roman"/>
          <w:b w:val="false"/>
          <w:i w:val="false"/>
          <w:color w:val="000000"/>
          <w:sz w:val="28"/>
        </w:rPr>
        <w:t>
      В строках “Наряд выдал” и “ Наряд продлил” выдающий наряд</w:t>
      </w:r>
    </w:p>
    <w:p>
      <w:pPr>
        <w:spacing w:after="0"/>
        <w:ind w:left="0"/>
        <w:jc w:val="both"/>
      </w:pPr>
      <w:r>
        <w:rPr>
          <w:rFonts w:ascii="Times New Roman"/>
          <w:b w:val="false"/>
          <w:i w:val="false"/>
          <w:color w:val="000000"/>
          <w:sz w:val="28"/>
        </w:rPr>
        <w:t>
      указывает дату и время его подписания.</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Таблица 2</w:t>
      </w:r>
      <w:r>
        <w:rPr>
          <w:rFonts w:ascii="Times New Roman"/>
          <w:b w:val="false"/>
          <w:i w:val="false"/>
          <w:color w:val="000000"/>
          <w:sz w:val="28"/>
        </w:rPr>
        <w:t xml:space="preserve"> заполняется при первичном допуске допускающим из</w:t>
      </w:r>
    </w:p>
    <w:p>
      <w:pPr>
        <w:spacing w:after="0"/>
        <w:ind w:left="0"/>
        <w:jc w:val="both"/>
      </w:pPr>
      <w:r>
        <w:rPr>
          <w:rFonts w:ascii="Times New Roman"/>
          <w:b w:val="false"/>
          <w:i w:val="false"/>
          <w:color w:val="000000"/>
          <w:sz w:val="28"/>
        </w:rPr>
        <w:t>
      оперативного персонала, либо производителем работ, совмещающим</w:t>
      </w:r>
    </w:p>
    <w:p>
      <w:pPr>
        <w:spacing w:after="0"/>
        <w:ind w:left="0"/>
        <w:jc w:val="both"/>
      </w:pPr>
      <w:r>
        <w:rPr>
          <w:rFonts w:ascii="Times New Roman"/>
          <w:b w:val="false"/>
          <w:i w:val="false"/>
          <w:color w:val="000000"/>
          <w:sz w:val="28"/>
        </w:rPr>
        <w:t>
      обязанности допускающего.</w:t>
      </w:r>
    </w:p>
    <w:p>
      <w:pPr>
        <w:spacing w:after="0"/>
        <w:ind w:left="0"/>
        <w:jc w:val="both"/>
      </w:pPr>
      <w:r>
        <w:rPr>
          <w:rFonts w:ascii="Times New Roman"/>
          <w:b w:val="false"/>
          <w:i w:val="false"/>
          <w:color w:val="000000"/>
          <w:sz w:val="28"/>
        </w:rPr>
        <w:t xml:space="preserve">
      При временном включении ремонтируемой электроустановки </w:t>
      </w:r>
      <w:r>
        <w:rPr>
          <w:rFonts w:ascii="Times New Roman"/>
          <w:b w:val="false"/>
          <w:i w:val="false"/>
          <w:color w:val="000000"/>
          <w:sz w:val="28"/>
        </w:rPr>
        <w:t>табл. 2</w:t>
      </w:r>
    </w:p>
    <w:p>
      <w:pPr>
        <w:spacing w:after="0"/>
        <w:ind w:left="0"/>
        <w:jc w:val="both"/>
      </w:pPr>
      <w:r>
        <w:rPr>
          <w:rFonts w:ascii="Times New Roman"/>
          <w:b w:val="false"/>
          <w:i w:val="false"/>
          <w:color w:val="000000"/>
          <w:sz w:val="28"/>
        </w:rPr>
        <w:t>
      заполняется перед каждым повторным допуском.</w:t>
      </w:r>
    </w:p>
    <w:bookmarkStart w:name="z407" w:id="39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Оборотная сторона наряда</w:t>
      </w:r>
      <w:r>
        <w:rPr>
          <w:rFonts w:ascii="Times New Roman"/>
          <w:b w:val="false"/>
          <w:i w:val="false"/>
          <w:color w:val="000000"/>
          <w:sz w:val="28"/>
        </w:rPr>
        <w:t>.</w:t>
      </w:r>
    </w:p>
    <w:bookmarkEnd w:id="398"/>
    <w:p>
      <w:pPr>
        <w:spacing w:after="0"/>
        <w:ind w:left="0"/>
        <w:jc w:val="both"/>
      </w:pPr>
      <w:r>
        <w:rPr>
          <w:rFonts w:ascii="Times New Roman"/>
          <w:b w:val="false"/>
          <w:i w:val="false"/>
          <w:color w:val="000000"/>
          <w:sz w:val="28"/>
        </w:rPr>
        <w:t>
      17. В строках "Рабочие места подготовлены. Под напряжением</w:t>
      </w:r>
    </w:p>
    <w:p>
      <w:pPr>
        <w:spacing w:after="0"/>
        <w:ind w:left="0"/>
        <w:jc w:val="both"/>
      </w:pPr>
      <w:r>
        <w:rPr>
          <w:rFonts w:ascii="Times New Roman"/>
          <w:b w:val="false"/>
          <w:i w:val="false"/>
          <w:color w:val="000000"/>
          <w:sz w:val="28"/>
        </w:rPr>
        <w:t>
      остались" допускающий указывает оставшиеся под напряжением</w:t>
      </w:r>
    </w:p>
    <w:p>
      <w:pPr>
        <w:spacing w:after="0"/>
        <w:ind w:left="0"/>
        <w:jc w:val="both"/>
      </w:pPr>
      <w:r>
        <w:rPr>
          <w:rFonts w:ascii="Times New Roman"/>
          <w:b w:val="false"/>
          <w:i w:val="false"/>
          <w:color w:val="000000"/>
          <w:sz w:val="28"/>
        </w:rPr>
        <w:t>
      токоведущие части ремонтируемого и соседних присоединений, ближайшие</w:t>
      </w:r>
    </w:p>
    <w:p>
      <w:pPr>
        <w:spacing w:after="0"/>
        <w:ind w:left="0"/>
        <w:jc w:val="both"/>
      </w:pPr>
      <w:r>
        <w:rPr>
          <w:rFonts w:ascii="Times New Roman"/>
          <w:b w:val="false"/>
          <w:i w:val="false"/>
          <w:color w:val="000000"/>
          <w:sz w:val="28"/>
        </w:rPr>
        <w:t>
      к рабочему месту. Если таких частей нет, в этих строках следует</w:t>
      </w:r>
    </w:p>
    <w:p>
      <w:pPr>
        <w:spacing w:after="0"/>
        <w:ind w:left="0"/>
        <w:jc w:val="both"/>
      </w:pPr>
      <w:r>
        <w:rPr>
          <w:rFonts w:ascii="Times New Roman"/>
          <w:b w:val="false"/>
          <w:i w:val="false"/>
          <w:color w:val="000000"/>
          <w:sz w:val="28"/>
        </w:rPr>
        <w:t>
      писать "Не остались”.</w:t>
      </w:r>
    </w:p>
    <w:p>
      <w:pPr>
        <w:spacing w:after="0"/>
        <w:ind w:left="0"/>
        <w:jc w:val="both"/>
      </w:pPr>
      <w:r>
        <w:rPr>
          <w:rFonts w:ascii="Times New Roman"/>
          <w:b w:val="false"/>
          <w:i w:val="false"/>
          <w:color w:val="000000"/>
          <w:sz w:val="28"/>
        </w:rPr>
        <w:t>
      Допускающий и ответственный руководитель работ расписываются</w:t>
      </w:r>
    </w:p>
    <w:p>
      <w:pPr>
        <w:spacing w:after="0"/>
        <w:ind w:left="0"/>
        <w:jc w:val="both"/>
      </w:pPr>
      <w:r>
        <w:rPr>
          <w:rFonts w:ascii="Times New Roman"/>
          <w:b w:val="false"/>
          <w:i w:val="false"/>
          <w:color w:val="000000"/>
          <w:sz w:val="28"/>
        </w:rPr>
        <w:t>
      под строками “Рабочие места подготовлены. Под напряжением остались"</w:t>
      </w:r>
    </w:p>
    <w:p>
      <w:pPr>
        <w:spacing w:after="0"/>
        <w:ind w:left="0"/>
        <w:jc w:val="both"/>
      </w:pPr>
      <w:r>
        <w:rPr>
          <w:rFonts w:ascii="Times New Roman"/>
          <w:b w:val="false"/>
          <w:i w:val="false"/>
          <w:color w:val="000000"/>
          <w:sz w:val="28"/>
        </w:rPr>
        <w:t>
      только при первичном допуске.</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таблице 3</w:t>
      </w:r>
      <w:r>
        <w:rPr>
          <w:rFonts w:ascii="Times New Roman"/>
          <w:b w:val="false"/>
          <w:i w:val="false"/>
          <w:color w:val="000000"/>
          <w:sz w:val="28"/>
        </w:rPr>
        <w:t xml:space="preserve"> оформляются ежедневный допуск к работе и ее</w:t>
      </w:r>
    </w:p>
    <w:p>
      <w:pPr>
        <w:spacing w:after="0"/>
        <w:ind w:left="0"/>
        <w:jc w:val="both"/>
      </w:pPr>
      <w:r>
        <w:rPr>
          <w:rFonts w:ascii="Times New Roman"/>
          <w:b w:val="false"/>
          <w:i w:val="false"/>
          <w:color w:val="000000"/>
          <w:sz w:val="28"/>
        </w:rPr>
        <w:t>
      окончание, в том числе допуск с переводом на другое рабочее место, а</w:t>
      </w:r>
    </w:p>
    <w:p>
      <w:pPr>
        <w:spacing w:after="0"/>
        <w:ind w:left="0"/>
        <w:jc w:val="both"/>
      </w:pPr>
      <w:r>
        <w:rPr>
          <w:rFonts w:ascii="Times New Roman"/>
          <w:b w:val="false"/>
          <w:i w:val="false"/>
          <w:color w:val="000000"/>
          <w:sz w:val="28"/>
        </w:rPr>
        <w:t>
      также допуск и окончание работы при временном включении</w:t>
      </w:r>
    </w:p>
    <w:p>
      <w:pPr>
        <w:spacing w:after="0"/>
        <w:ind w:left="0"/>
        <w:jc w:val="both"/>
      </w:pPr>
      <w:r>
        <w:rPr>
          <w:rFonts w:ascii="Times New Roman"/>
          <w:b w:val="false"/>
          <w:i w:val="false"/>
          <w:color w:val="000000"/>
          <w:sz w:val="28"/>
        </w:rPr>
        <w:t>
      электроустановки.</w:t>
      </w:r>
    </w:p>
    <w:p>
      <w:pPr>
        <w:spacing w:after="0"/>
        <w:ind w:left="0"/>
        <w:jc w:val="both"/>
      </w:pPr>
      <w:r>
        <w:rPr>
          <w:rFonts w:ascii="Times New Roman"/>
          <w:b w:val="false"/>
          <w:i w:val="false"/>
          <w:color w:val="000000"/>
          <w:sz w:val="28"/>
        </w:rPr>
        <w:t>
      Лицо, осуществляющее повторный допуск, расписывается в графе 3.</w:t>
      </w:r>
    </w:p>
    <w:p>
      <w:pPr>
        <w:spacing w:after="0"/>
        <w:ind w:left="0"/>
        <w:jc w:val="both"/>
      </w:pPr>
      <w:r>
        <w:rPr>
          <w:rFonts w:ascii="Times New Roman"/>
          <w:b w:val="false"/>
          <w:i w:val="false"/>
          <w:color w:val="000000"/>
          <w:sz w:val="28"/>
        </w:rPr>
        <w:t>
      Графа 6 заполняется при работах, связанных с пробным включением</w:t>
      </w:r>
    </w:p>
    <w:p>
      <w:pPr>
        <w:spacing w:after="0"/>
        <w:ind w:left="0"/>
        <w:jc w:val="both"/>
      </w:pPr>
      <w:r>
        <w:rPr>
          <w:rFonts w:ascii="Times New Roman"/>
          <w:b w:val="false"/>
          <w:i w:val="false"/>
          <w:color w:val="000000"/>
          <w:sz w:val="28"/>
        </w:rPr>
        <w:t>
      электроустановок. В графе 6 указывается фамилия и должность лица,</w:t>
      </w:r>
    </w:p>
    <w:p>
      <w:pPr>
        <w:spacing w:after="0"/>
        <w:ind w:left="0"/>
        <w:jc w:val="both"/>
      </w:pPr>
      <w:r>
        <w:rPr>
          <w:rFonts w:ascii="Times New Roman"/>
          <w:b w:val="false"/>
          <w:i w:val="false"/>
          <w:color w:val="000000"/>
          <w:sz w:val="28"/>
        </w:rPr>
        <w:t>
      которому сообщено о временном окончании работы, снятии наложенных</w:t>
      </w:r>
    </w:p>
    <w:p>
      <w:pPr>
        <w:spacing w:after="0"/>
        <w:ind w:left="0"/>
        <w:jc w:val="both"/>
      </w:pPr>
      <w:r>
        <w:rPr>
          <w:rFonts w:ascii="Times New Roman"/>
          <w:b w:val="false"/>
          <w:i w:val="false"/>
          <w:color w:val="000000"/>
          <w:sz w:val="28"/>
        </w:rPr>
        <w:t>
      заземлений и удалении бригады.</w:t>
      </w:r>
    </w:p>
    <w:p>
      <w:pPr>
        <w:spacing w:after="0"/>
        <w:ind w:left="0"/>
        <w:jc w:val="both"/>
      </w:pPr>
      <w:r>
        <w:rPr>
          <w:rFonts w:ascii="Times New Roman"/>
          <w:b w:val="false"/>
          <w:i w:val="false"/>
          <w:color w:val="000000"/>
          <w:sz w:val="28"/>
        </w:rPr>
        <w:t>
      Окончание работ, связанное с окончанием рабочего дня,</w:t>
      </w:r>
    </w:p>
    <w:p>
      <w:pPr>
        <w:spacing w:after="0"/>
        <w:ind w:left="0"/>
        <w:jc w:val="both"/>
      </w:pPr>
      <w:r>
        <w:rPr>
          <w:rFonts w:ascii="Times New Roman"/>
          <w:b w:val="false"/>
          <w:i w:val="false"/>
          <w:color w:val="000000"/>
          <w:sz w:val="28"/>
        </w:rPr>
        <w:t xml:space="preserve">
      производитель работ оформляет в графах 5 и 7 </w:t>
      </w:r>
      <w:r>
        <w:rPr>
          <w:rFonts w:ascii="Times New Roman"/>
          <w:b w:val="false"/>
          <w:i w:val="false"/>
          <w:color w:val="000000"/>
          <w:sz w:val="28"/>
        </w:rPr>
        <w:t>таблицы 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таблице 4</w:t>
      </w:r>
      <w:r>
        <w:rPr>
          <w:rFonts w:ascii="Times New Roman"/>
          <w:b w:val="false"/>
          <w:i w:val="false"/>
          <w:color w:val="000000"/>
          <w:sz w:val="28"/>
        </w:rPr>
        <w:t xml:space="preserve"> в графе “Разрешил” расписывается (с указанием</w:t>
      </w:r>
    </w:p>
    <w:p>
      <w:pPr>
        <w:spacing w:after="0"/>
        <w:ind w:left="0"/>
        <w:jc w:val="both"/>
      </w:pPr>
      <w:r>
        <w:rPr>
          <w:rFonts w:ascii="Times New Roman"/>
          <w:b w:val="false"/>
          <w:i w:val="false"/>
          <w:color w:val="000000"/>
          <w:sz w:val="28"/>
        </w:rPr>
        <w:t>
      фамилии) лицо, выдавшее разрешение на изменение состава бригады.</w:t>
      </w:r>
    </w:p>
    <w:p>
      <w:pPr>
        <w:spacing w:after="0"/>
        <w:ind w:left="0"/>
        <w:jc w:val="both"/>
      </w:pPr>
      <w:r>
        <w:rPr>
          <w:rFonts w:ascii="Times New Roman"/>
          <w:b w:val="false"/>
          <w:i w:val="false"/>
          <w:color w:val="000000"/>
          <w:sz w:val="28"/>
        </w:rPr>
        <w:t>
      При передаче разрешения по телефону, радио, производитель работ</w:t>
      </w:r>
    </w:p>
    <w:p>
      <w:pPr>
        <w:spacing w:after="0"/>
        <w:ind w:left="0"/>
        <w:jc w:val="both"/>
      </w:pPr>
      <w:r>
        <w:rPr>
          <w:rFonts w:ascii="Times New Roman"/>
          <w:b w:val="false"/>
          <w:i w:val="false"/>
          <w:color w:val="000000"/>
          <w:sz w:val="28"/>
        </w:rPr>
        <w:t>
      в этой графе указывает фамилию лица, выдавшего разрешение на</w:t>
      </w:r>
    </w:p>
    <w:p>
      <w:pPr>
        <w:spacing w:after="0"/>
        <w:ind w:left="0"/>
        <w:jc w:val="both"/>
      </w:pPr>
      <w:r>
        <w:rPr>
          <w:rFonts w:ascii="Times New Roman"/>
          <w:b w:val="false"/>
          <w:i w:val="false"/>
          <w:color w:val="000000"/>
          <w:sz w:val="28"/>
        </w:rPr>
        <w:t>
      изменение состава бригады.</w:t>
      </w:r>
    </w:p>
    <w:p>
      <w:pPr>
        <w:spacing w:after="0"/>
        <w:ind w:left="0"/>
        <w:jc w:val="both"/>
      </w:pPr>
      <w:r>
        <w:rPr>
          <w:rFonts w:ascii="Times New Roman"/>
          <w:b w:val="false"/>
          <w:i w:val="false"/>
          <w:color w:val="000000"/>
          <w:sz w:val="28"/>
        </w:rPr>
        <w:t>
      20. После полного окончания работ производитель расписывается в</w:t>
      </w:r>
    </w:p>
    <w:p>
      <w:pPr>
        <w:spacing w:after="0"/>
        <w:ind w:left="0"/>
        <w:jc w:val="both"/>
      </w:pPr>
      <w:r>
        <w:rPr>
          <w:rFonts w:ascii="Times New Roman"/>
          <w:b w:val="false"/>
          <w:i w:val="false"/>
          <w:color w:val="000000"/>
          <w:sz w:val="28"/>
        </w:rPr>
        <w:t>
      предназначенный для этого строке наряда, указывая при этом время и</w:t>
      </w:r>
    </w:p>
    <w:p>
      <w:pPr>
        <w:spacing w:after="0"/>
        <w:ind w:left="0"/>
        <w:jc w:val="both"/>
      </w:pPr>
      <w:r>
        <w:rPr>
          <w:rFonts w:ascii="Times New Roman"/>
          <w:b w:val="false"/>
          <w:i w:val="false"/>
          <w:color w:val="000000"/>
          <w:sz w:val="28"/>
        </w:rPr>
        <w:t>
      дату оформления. В соответствующей строке расписывается и</w:t>
      </w:r>
    </w:p>
    <w:p>
      <w:pPr>
        <w:spacing w:after="0"/>
        <w:ind w:left="0"/>
        <w:jc w:val="both"/>
      </w:pPr>
      <w:r>
        <w:rPr>
          <w:rFonts w:ascii="Times New Roman"/>
          <w:b w:val="false"/>
          <w:i w:val="false"/>
          <w:color w:val="000000"/>
          <w:sz w:val="28"/>
        </w:rPr>
        <w:t>
      ответственный руководитель работ после приемки им рабочего места.</w:t>
      </w:r>
    </w:p>
    <w:p>
      <w:pPr>
        <w:spacing w:after="0"/>
        <w:ind w:left="0"/>
        <w:jc w:val="both"/>
      </w:pPr>
      <w:r>
        <w:rPr>
          <w:rFonts w:ascii="Times New Roman"/>
          <w:b w:val="false"/>
          <w:i w:val="false"/>
          <w:color w:val="000000"/>
          <w:sz w:val="28"/>
        </w:rPr>
        <w:t>
      Если ответственный руководитель работ не назначался, производитель</w:t>
      </w:r>
    </w:p>
    <w:p>
      <w:pPr>
        <w:spacing w:after="0"/>
        <w:ind w:left="0"/>
        <w:jc w:val="both"/>
      </w:pPr>
      <w:r>
        <w:rPr>
          <w:rFonts w:ascii="Times New Roman"/>
          <w:b w:val="false"/>
          <w:i w:val="false"/>
          <w:color w:val="000000"/>
          <w:sz w:val="28"/>
        </w:rPr>
        <w:t>
      работ расписывается за него.</w:t>
      </w:r>
    </w:p>
    <w:p>
      <w:pPr>
        <w:spacing w:after="0"/>
        <w:ind w:left="0"/>
        <w:jc w:val="both"/>
      </w:pPr>
      <w:r>
        <w:rPr>
          <w:rFonts w:ascii="Times New Roman"/>
          <w:b w:val="false"/>
          <w:i w:val="false"/>
          <w:color w:val="000000"/>
          <w:sz w:val="28"/>
        </w:rPr>
        <w:t>
      При оформлении в наряде полного окончания работы производитель</w:t>
      </w:r>
    </w:p>
    <w:p>
      <w:pPr>
        <w:spacing w:after="0"/>
        <w:ind w:left="0"/>
        <w:jc w:val="both"/>
      </w:pPr>
      <w:r>
        <w:rPr>
          <w:rFonts w:ascii="Times New Roman"/>
          <w:b w:val="false"/>
          <w:i w:val="false"/>
          <w:color w:val="000000"/>
          <w:sz w:val="28"/>
        </w:rPr>
        <w:t>
      работ это оформление выполняет только в своем экземпляре наряда,</w:t>
      </w:r>
    </w:p>
    <w:p>
      <w:pPr>
        <w:spacing w:after="0"/>
        <w:ind w:left="0"/>
        <w:jc w:val="both"/>
      </w:pPr>
      <w:r>
        <w:rPr>
          <w:rFonts w:ascii="Times New Roman"/>
          <w:b w:val="false"/>
          <w:i w:val="false"/>
          <w:color w:val="000000"/>
          <w:sz w:val="28"/>
        </w:rPr>
        <w:t>
      указывая должность и фамилию лица, которому он сообщил о полном</w:t>
      </w:r>
    </w:p>
    <w:p>
      <w:pPr>
        <w:spacing w:after="0"/>
        <w:ind w:left="0"/>
        <w:jc w:val="both"/>
      </w:pPr>
      <w:r>
        <w:rPr>
          <w:rFonts w:ascii="Times New Roman"/>
          <w:b w:val="false"/>
          <w:i w:val="false"/>
          <w:color w:val="000000"/>
          <w:sz w:val="28"/>
        </w:rPr>
        <w:t>
      окончании работ, а также дату и время сообщения.</w:t>
      </w:r>
    </w:p>
    <w:p>
      <w:pPr>
        <w:spacing w:after="0"/>
        <w:ind w:left="0"/>
        <w:jc w:val="both"/>
      </w:pPr>
      <w:r>
        <w:rPr>
          <w:rFonts w:ascii="Times New Roman"/>
          <w:b w:val="false"/>
          <w:i w:val="false"/>
          <w:color w:val="000000"/>
          <w:sz w:val="28"/>
        </w:rPr>
        <w:t>
      Если бригада заземлений не накладывала, то слова “Заземления,</w:t>
      </w:r>
    </w:p>
    <w:p>
      <w:pPr>
        <w:spacing w:after="0"/>
        <w:ind w:left="0"/>
        <w:jc w:val="both"/>
      </w:pPr>
      <w:r>
        <w:rPr>
          <w:rFonts w:ascii="Times New Roman"/>
          <w:b w:val="false"/>
          <w:i w:val="false"/>
          <w:color w:val="000000"/>
          <w:sz w:val="28"/>
        </w:rPr>
        <w:t>
      наложенные бригадой, сняты” из текста сообщения вычеркиваются.</w:t>
      </w:r>
    </w:p>
    <w:p>
      <w:pPr>
        <w:spacing w:after="0"/>
        <w:ind w:left="0"/>
        <w:jc w:val="both"/>
      </w:pPr>
      <w:r>
        <w:rPr>
          <w:rFonts w:ascii="Times New Roman"/>
          <w:b w:val="false"/>
          <w:i w:val="false"/>
          <w:color w:val="000000"/>
          <w:sz w:val="28"/>
        </w:rPr>
        <w:t>
      22. Лицо, выдавшее наряд, производит контроль за правильностью</w:t>
      </w:r>
    </w:p>
    <w:p>
      <w:pPr>
        <w:spacing w:after="0"/>
        <w:ind w:left="0"/>
        <w:jc w:val="both"/>
      </w:pPr>
      <w:r>
        <w:rPr>
          <w:rFonts w:ascii="Times New Roman"/>
          <w:b w:val="false"/>
          <w:i w:val="false"/>
          <w:color w:val="000000"/>
          <w:sz w:val="28"/>
        </w:rPr>
        <w:t>
      оформления наряда и расписываются в наряде.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09" w:id="399"/>
    <w:p>
      <w:pPr>
        <w:spacing w:after="0"/>
        <w:ind w:left="0"/>
        <w:jc w:val="both"/>
      </w:pPr>
      <w:r>
        <w:rPr>
          <w:rFonts w:ascii="Times New Roman"/>
          <w:b w:val="false"/>
          <w:i w:val="false"/>
          <w:color w:val="000000"/>
          <w:sz w:val="28"/>
        </w:rPr>
        <w:t xml:space="preserve">
      Форма            </w:t>
      </w:r>
    </w:p>
    <w:bookmarkEnd w:id="399"/>
    <w:bookmarkStart w:name="z410" w:id="400"/>
    <w:p>
      <w:pPr>
        <w:spacing w:after="0"/>
        <w:ind w:left="0"/>
        <w:jc w:val="left"/>
      </w:pPr>
      <w:r>
        <w:rPr>
          <w:rFonts w:ascii="Times New Roman"/>
          <w:b/>
          <w:i w:val="false"/>
          <w:color w:val="000000"/>
        </w:rPr>
        <w:t xml:space="preserve"> Акт проверки и испытания блокировки</w:t>
      </w:r>
    </w:p>
    <w:bookmarkEnd w:id="400"/>
    <w:p>
      <w:pPr>
        <w:spacing w:after="0"/>
        <w:ind w:left="0"/>
        <w:jc w:val="both"/>
      </w:pPr>
      <w:r>
        <w:rPr>
          <w:rFonts w:ascii="Times New Roman"/>
          <w:b w:val="false"/>
          <w:i w:val="false"/>
          <w:color w:val="000000"/>
          <w:sz w:val="28"/>
        </w:rPr>
        <w:t>
      "____" __________________ 201____г.</w:t>
      </w:r>
    </w:p>
    <w:p>
      <w:pPr>
        <w:spacing w:after="0"/>
        <w:ind w:left="0"/>
        <w:jc w:val="both"/>
      </w:pPr>
      <w:r>
        <w:rPr>
          <w:rFonts w:ascii="Times New Roman"/>
          <w:b w:val="false"/>
          <w:i w:val="false"/>
          <w:color w:val="000000"/>
          <w:sz w:val="28"/>
        </w:rPr>
        <w:t xml:space="preserve">
      Мы, нижеподписавшиеся: </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провели проверку и испытание системы блокирующих устройств на</w:t>
      </w:r>
    </w:p>
    <w:p>
      <w:pPr>
        <w:spacing w:after="0"/>
        <w:ind w:left="0"/>
        <w:jc w:val="both"/>
      </w:pPr>
      <w:r>
        <w:rPr>
          <w:rFonts w:ascii="Times New Roman"/>
          <w:b w:val="false"/>
          <w:i w:val="false"/>
          <w:color w:val="000000"/>
          <w:sz w:val="28"/>
        </w:rPr>
        <w:t>
      передатчике _______________________________________________________ в</w:t>
      </w:r>
    </w:p>
    <w:p>
      <w:pPr>
        <w:spacing w:after="0"/>
        <w:ind w:left="0"/>
        <w:jc w:val="both"/>
      </w:pPr>
      <w:r>
        <w:rPr>
          <w:rFonts w:ascii="Times New Roman"/>
          <w:b w:val="false"/>
          <w:i w:val="false"/>
          <w:color w:val="000000"/>
          <w:sz w:val="28"/>
        </w:rPr>
        <w:t>
      следующем объеме:</w:t>
      </w:r>
    </w:p>
    <w:p>
      <w:pPr>
        <w:spacing w:after="0"/>
        <w:ind w:left="0"/>
        <w:jc w:val="both"/>
      </w:pPr>
      <w:r>
        <w:rPr>
          <w:rFonts w:ascii="Times New Roman"/>
          <w:b w:val="false"/>
          <w:i w:val="false"/>
          <w:color w:val="000000"/>
          <w:sz w:val="28"/>
        </w:rPr>
        <w:t>
      1. Проведен внешний осмотр состояния замков, ключей, приводов и</w:t>
      </w:r>
    </w:p>
    <w:p>
      <w:pPr>
        <w:spacing w:after="0"/>
        <w:ind w:left="0"/>
        <w:jc w:val="both"/>
      </w:pPr>
      <w:r>
        <w:rPr>
          <w:rFonts w:ascii="Times New Roman"/>
          <w:b w:val="false"/>
          <w:i w:val="false"/>
          <w:color w:val="000000"/>
          <w:sz w:val="28"/>
        </w:rPr>
        <w:t>
      других деталей механической блокировки.</w:t>
      </w:r>
    </w:p>
    <w:p>
      <w:pPr>
        <w:spacing w:after="0"/>
        <w:ind w:left="0"/>
        <w:jc w:val="both"/>
      </w:pPr>
      <w:r>
        <w:rPr>
          <w:rFonts w:ascii="Times New Roman"/>
          <w:b w:val="false"/>
          <w:i w:val="false"/>
          <w:color w:val="000000"/>
          <w:sz w:val="28"/>
        </w:rPr>
        <w:t>
      2. Проведен внешний осмотр контактов переключателей, реле,</w:t>
      </w:r>
    </w:p>
    <w:p>
      <w:pPr>
        <w:spacing w:after="0"/>
        <w:ind w:left="0"/>
        <w:jc w:val="both"/>
      </w:pPr>
      <w:r>
        <w:rPr>
          <w:rFonts w:ascii="Times New Roman"/>
          <w:b w:val="false"/>
          <w:i w:val="false"/>
          <w:color w:val="000000"/>
          <w:sz w:val="28"/>
        </w:rPr>
        <w:t>
      контакторов и дверных блокировочных контактов, а также проводки и</w:t>
      </w:r>
    </w:p>
    <w:p>
      <w:pPr>
        <w:spacing w:after="0"/>
        <w:ind w:left="0"/>
        <w:jc w:val="both"/>
      </w:pPr>
      <w:r>
        <w:rPr>
          <w:rFonts w:ascii="Times New Roman"/>
          <w:b w:val="false"/>
          <w:i w:val="false"/>
          <w:color w:val="000000"/>
          <w:sz w:val="28"/>
        </w:rPr>
        <w:t>
      сигнальных устройств электрической блокировки.</w:t>
      </w:r>
    </w:p>
    <w:p>
      <w:pPr>
        <w:spacing w:after="0"/>
        <w:ind w:left="0"/>
        <w:jc w:val="both"/>
      </w:pPr>
      <w:r>
        <w:rPr>
          <w:rFonts w:ascii="Times New Roman"/>
          <w:b w:val="false"/>
          <w:i w:val="false"/>
          <w:color w:val="000000"/>
          <w:sz w:val="28"/>
        </w:rPr>
        <w:t>
      3. Проверена целостность устройств разряда фильтров.</w:t>
      </w:r>
    </w:p>
    <w:p>
      <w:pPr>
        <w:spacing w:after="0"/>
        <w:ind w:left="0"/>
        <w:jc w:val="both"/>
      </w:pPr>
      <w:r>
        <w:rPr>
          <w:rFonts w:ascii="Times New Roman"/>
          <w:b w:val="false"/>
          <w:i w:val="false"/>
          <w:color w:val="000000"/>
          <w:sz w:val="28"/>
        </w:rPr>
        <w:t>
      4. Практически проверена исправность действия электрической и</w:t>
      </w:r>
    </w:p>
    <w:p>
      <w:pPr>
        <w:spacing w:after="0"/>
        <w:ind w:left="0"/>
        <w:jc w:val="both"/>
      </w:pPr>
      <w:r>
        <w:rPr>
          <w:rFonts w:ascii="Times New Roman"/>
          <w:b w:val="false"/>
          <w:i w:val="false"/>
          <w:color w:val="000000"/>
          <w:sz w:val="28"/>
        </w:rPr>
        <w:t>
      механической блокировок.</w:t>
      </w:r>
    </w:p>
    <w:p>
      <w:pPr>
        <w:spacing w:after="0"/>
        <w:ind w:left="0"/>
        <w:jc w:val="both"/>
      </w:pPr>
      <w:r>
        <w:rPr>
          <w:rFonts w:ascii="Times New Roman"/>
          <w:b w:val="false"/>
          <w:i w:val="false"/>
          <w:color w:val="000000"/>
          <w:sz w:val="28"/>
        </w:rPr>
        <w:t>
      5. Сопротивление изоляции цепей УБС составляет</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 проверке УБС передатчика в указанном объеме оказалось:</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 основании полученных результатов система УБС передатчика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Подписали:</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Проверил начальник цеха</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(акт хранится в цехе у старшего по смене в течение 6 месяцев)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12" w:id="401"/>
    <w:p>
      <w:pPr>
        <w:spacing w:after="0"/>
        <w:ind w:left="0"/>
        <w:jc w:val="both"/>
      </w:pPr>
      <w:r>
        <w:rPr>
          <w:rFonts w:ascii="Times New Roman"/>
          <w:b w:val="false"/>
          <w:i w:val="false"/>
          <w:color w:val="000000"/>
          <w:sz w:val="28"/>
        </w:rPr>
        <w:t xml:space="preserve">
      Форма            </w:t>
      </w:r>
    </w:p>
    <w:bookmarkEnd w:id="401"/>
    <w:p>
      <w:pPr>
        <w:spacing w:after="0"/>
        <w:ind w:left="0"/>
        <w:jc w:val="both"/>
      </w:pPr>
      <w:r>
        <w:rPr>
          <w:rFonts w:ascii="Times New Roman"/>
          <w:b w:val="false"/>
          <w:i w:val="false"/>
          <w:color w:val="000000"/>
          <w:sz w:val="28"/>
        </w:rPr>
        <w:t>
      Наряд действителен на один рабочий день</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(наименование организации)</w:t>
      </w:r>
    </w:p>
    <w:bookmarkStart w:name="z413" w:id="402"/>
    <w:p>
      <w:pPr>
        <w:spacing w:after="0"/>
        <w:ind w:left="0"/>
        <w:jc w:val="left"/>
      </w:pPr>
      <w:r>
        <w:rPr>
          <w:rFonts w:ascii="Times New Roman"/>
          <w:b/>
          <w:i w:val="false"/>
          <w:color w:val="000000"/>
        </w:rPr>
        <w:t xml:space="preserve"> НАРЯД № _____________</w:t>
      </w:r>
      <w:r>
        <w:br/>
      </w:r>
      <w:r>
        <w:rPr>
          <w:rFonts w:ascii="Times New Roman"/>
          <w:b/>
          <w:i w:val="false"/>
          <w:color w:val="000000"/>
        </w:rPr>
        <w:t>На производство работ на антенно-мачтовых и фидерных</w:t>
      </w:r>
      <w:r>
        <w:br/>
      </w:r>
      <w:r>
        <w:rPr>
          <w:rFonts w:ascii="Times New Roman"/>
          <w:b/>
          <w:i w:val="false"/>
          <w:color w:val="000000"/>
        </w:rPr>
        <w:t>сооружениях</w:t>
      </w:r>
    </w:p>
    <w:bookmarkEnd w:id="402"/>
    <w:p>
      <w:pPr>
        <w:spacing w:after="0"/>
        <w:ind w:left="0"/>
        <w:jc w:val="both"/>
      </w:pPr>
      <w:r>
        <w:rPr>
          <w:rFonts w:ascii="Times New Roman"/>
          <w:b w:val="false"/>
          <w:i w:val="false"/>
          <w:color w:val="000000"/>
          <w:sz w:val="28"/>
        </w:rPr>
        <w:t>
      Производителю работ ___________________________________________</w:t>
      </w:r>
    </w:p>
    <w:p>
      <w:pPr>
        <w:spacing w:after="0"/>
        <w:ind w:left="0"/>
        <w:jc w:val="both"/>
      </w:pPr>
      <w:r>
        <w:rPr>
          <w:rFonts w:ascii="Times New Roman"/>
          <w:b w:val="false"/>
          <w:i w:val="false"/>
          <w:color w:val="000000"/>
          <w:sz w:val="28"/>
        </w:rPr>
        <w:t>
      (фамилия, инициалы, группа)</w:t>
      </w:r>
    </w:p>
    <w:p>
      <w:pPr>
        <w:spacing w:after="0"/>
        <w:ind w:left="0"/>
        <w:jc w:val="both"/>
      </w:pPr>
      <w:r>
        <w:rPr>
          <w:rFonts w:ascii="Times New Roman"/>
          <w:b w:val="false"/>
          <w:i w:val="false"/>
          <w:color w:val="000000"/>
          <w:sz w:val="28"/>
        </w:rPr>
        <w:t>
            с бригадой в составе ______ чел. ______________________________</w:t>
      </w:r>
    </w:p>
    <w:p>
      <w:pPr>
        <w:spacing w:after="0"/>
        <w:ind w:left="0"/>
        <w:jc w:val="both"/>
      </w:pPr>
      <w:r>
        <w:rPr>
          <w:rFonts w:ascii="Times New Roman"/>
          <w:b w:val="false"/>
          <w:i w:val="false"/>
          <w:color w:val="000000"/>
          <w:sz w:val="28"/>
        </w:rPr>
        <w:t>
                                                (фамилия, инициалы, группа)</w:t>
      </w:r>
    </w:p>
    <w:p>
      <w:pPr>
        <w:spacing w:after="0"/>
        <w:ind w:left="0"/>
        <w:jc w:val="both"/>
      </w:pPr>
      <w:r>
        <w:rPr>
          <w:rFonts w:ascii="Times New Roman"/>
          <w:b w:val="false"/>
          <w:i w:val="false"/>
          <w:color w:val="000000"/>
          <w:sz w:val="28"/>
        </w:rPr>
        <w:t>
      поручается выполнять следующее 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(место, содержание и объекты работ)</w:t>
      </w:r>
    </w:p>
    <w:p>
      <w:pPr>
        <w:spacing w:after="0"/>
        <w:ind w:left="0"/>
        <w:jc w:val="both"/>
      </w:pPr>
      <w:r>
        <w:rPr>
          <w:rFonts w:ascii="Times New Roman"/>
          <w:b w:val="false"/>
          <w:i w:val="false"/>
          <w:color w:val="000000"/>
          <w:sz w:val="28"/>
        </w:rPr>
        <w:t>
      Начало работ по наряду _____ час. ______ мин. ______ дня ______</w:t>
      </w:r>
    </w:p>
    <w:p>
      <w:pPr>
        <w:spacing w:after="0"/>
        <w:ind w:left="0"/>
        <w:jc w:val="both"/>
      </w:pPr>
      <w:r>
        <w:rPr>
          <w:rFonts w:ascii="Times New Roman"/>
          <w:b w:val="false"/>
          <w:i w:val="false"/>
          <w:color w:val="000000"/>
          <w:sz w:val="28"/>
        </w:rPr>
        <w:t>
      мес. 20 __ г.</w:t>
      </w:r>
    </w:p>
    <w:p>
      <w:pPr>
        <w:spacing w:after="0"/>
        <w:ind w:left="0"/>
        <w:jc w:val="both"/>
      </w:pPr>
      <w:r>
        <w:rPr>
          <w:rFonts w:ascii="Times New Roman"/>
          <w:b w:val="false"/>
          <w:i w:val="false"/>
          <w:color w:val="000000"/>
          <w:sz w:val="28"/>
        </w:rPr>
        <w:t>
      Окончание работ по наряду _____ час. ______ мин. _____ дня ____</w:t>
      </w:r>
    </w:p>
    <w:p>
      <w:pPr>
        <w:spacing w:after="0"/>
        <w:ind w:left="0"/>
        <w:jc w:val="both"/>
      </w:pPr>
      <w:r>
        <w:rPr>
          <w:rFonts w:ascii="Times New Roman"/>
          <w:b w:val="false"/>
          <w:i w:val="false"/>
          <w:color w:val="000000"/>
          <w:sz w:val="28"/>
        </w:rPr>
        <w:t>
      мес. 20 __ г.</w:t>
      </w:r>
    </w:p>
    <w:p>
      <w:pPr>
        <w:spacing w:after="0"/>
        <w:ind w:left="0"/>
        <w:jc w:val="both"/>
      </w:pPr>
      <w:r>
        <w:rPr>
          <w:rFonts w:ascii="Times New Roman"/>
          <w:b w:val="false"/>
          <w:i w:val="false"/>
          <w:color w:val="000000"/>
          <w:sz w:val="28"/>
        </w:rPr>
        <w:t xml:space="preserve">
      Ответственный руководитель работ </w:t>
      </w:r>
    </w:p>
    <w:p>
      <w:pPr>
        <w:spacing w:after="0"/>
        <w:ind w:left="0"/>
        <w:jc w:val="both"/>
      </w:pPr>
      <w:r>
        <w:rPr>
          <w:rFonts w:ascii="Times New Roman"/>
          <w:b w:val="false"/>
          <w:i w:val="false"/>
          <w:color w:val="000000"/>
          <w:sz w:val="28"/>
        </w:rPr>
        <w:t>
      (допускающий)__________________________________________________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(фамилия, инициалы, группа)</w:t>
      </w:r>
    </w:p>
    <w:p>
      <w:pPr>
        <w:spacing w:after="0"/>
        <w:ind w:left="0"/>
        <w:jc w:val="both"/>
      </w:pPr>
      <w:r>
        <w:rPr>
          <w:rFonts w:ascii="Times New Roman"/>
          <w:b w:val="false"/>
          <w:i w:val="false"/>
          <w:color w:val="000000"/>
          <w:sz w:val="28"/>
        </w:rPr>
        <w:t xml:space="preserve">
      А. В генераторном зале: </w:t>
      </w:r>
    </w:p>
    <w:p>
      <w:pPr>
        <w:spacing w:after="0"/>
        <w:ind w:left="0"/>
        <w:jc w:val="both"/>
      </w:pPr>
      <w:r>
        <w:rPr>
          <w:rFonts w:ascii="Times New Roman"/>
          <w:b w:val="false"/>
          <w:i w:val="false"/>
          <w:color w:val="000000"/>
          <w:sz w:val="28"/>
        </w:rPr>
        <w:t>
      Условия производства работ</w:t>
      </w:r>
    </w:p>
    <w:p>
      <w:pPr>
        <w:spacing w:after="0"/>
        <w:ind w:left="0"/>
        <w:jc w:val="both"/>
      </w:pPr>
      <w:r>
        <w:rPr>
          <w:rFonts w:ascii="Times New Roman"/>
          <w:b w:val="false"/>
          <w:i w:val="false"/>
          <w:color w:val="000000"/>
          <w:sz w:val="28"/>
        </w:rPr>
        <w:t>
      Отключить _____________________________________________________</w:t>
      </w:r>
    </w:p>
    <w:p>
      <w:pPr>
        <w:spacing w:after="0"/>
        <w:ind w:left="0"/>
        <w:jc w:val="both"/>
      </w:pPr>
      <w:r>
        <w:rPr>
          <w:rFonts w:ascii="Times New Roman"/>
          <w:b w:val="false"/>
          <w:i w:val="false"/>
          <w:color w:val="000000"/>
          <w:sz w:val="28"/>
        </w:rPr>
        <w:t>
      (указать, какие разъединители, выключатели, передатчики,</w:t>
      </w:r>
    </w:p>
    <w:p>
      <w:pPr>
        <w:spacing w:after="0"/>
        <w:ind w:left="0"/>
        <w:jc w:val="both"/>
      </w:pPr>
      <w:r>
        <w:rPr>
          <w:rFonts w:ascii="Times New Roman"/>
          <w:b w:val="false"/>
          <w:i w:val="false"/>
          <w:color w:val="000000"/>
          <w:sz w:val="28"/>
        </w:rPr>
        <w:t>
                                                 вводы антенн и т. п.)</w:t>
      </w:r>
    </w:p>
    <w:p>
      <w:pPr>
        <w:spacing w:after="0"/>
        <w:ind w:left="0"/>
        <w:jc w:val="both"/>
      </w:pPr>
      <w:r>
        <w:rPr>
          <w:rFonts w:ascii="Times New Roman"/>
          <w:b w:val="false"/>
          <w:i w:val="false"/>
          <w:color w:val="000000"/>
          <w:sz w:val="28"/>
        </w:rPr>
        <w:t>
      Отключены _____________________________________________________</w:t>
      </w:r>
    </w:p>
    <w:p>
      <w:pPr>
        <w:spacing w:after="0"/>
        <w:ind w:left="0"/>
        <w:jc w:val="both"/>
      </w:pPr>
      <w:r>
        <w:rPr>
          <w:rFonts w:ascii="Times New Roman"/>
          <w:b w:val="false"/>
          <w:i w:val="false"/>
          <w:color w:val="000000"/>
          <w:sz w:val="28"/>
        </w:rPr>
        <w:t>
      (указать, какие разъединители, выключатели, передатчики,</w:t>
      </w:r>
    </w:p>
    <w:p>
      <w:pPr>
        <w:spacing w:after="0"/>
        <w:ind w:left="0"/>
        <w:jc w:val="both"/>
      </w:pPr>
      <w:r>
        <w:rPr>
          <w:rFonts w:ascii="Times New Roman"/>
          <w:b w:val="false"/>
          <w:i w:val="false"/>
          <w:color w:val="000000"/>
          <w:sz w:val="28"/>
        </w:rPr>
        <w:t>
                                                  вводы антенн и т. п.)</w:t>
      </w:r>
    </w:p>
    <w:p>
      <w:pPr>
        <w:spacing w:after="0"/>
        <w:ind w:left="0"/>
        <w:jc w:val="both"/>
      </w:pPr>
      <w:r>
        <w:rPr>
          <w:rFonts w:ascii="Times New Roman"/>
          <w:b w:val="false"/>
          <w:i w:val="false"/>
          <w:color w:val="000000"/>
          <w:sz w:val="28"/>
        </w:rPr>
        <w:t>
      Отключить питание СОМ и вывесить плакаты ______________________</w:t>
      </w:r>
    </w:p>
    <w:p>
      <w:pPr>
        <w:spacing w:after="0"/>
        <w:ind w:left="0"/>
        <w:jc w:val="both"/>
      </w:pPr>
      <w:r>
        <w:rPr>
          <w:rFonts w:ascii="Times New Roman"/>
          <w:b w:val="false"/>
          <w:i w:val="false"/>
          <w:color w:val="000000"/>
          <w:sz w:val="28"/>
        </w:rPr>
        <w:t>
      Отключено питание СОМ и вывешены плакаты ______________________</w:t>
      </w:r>
    </w:p>
    <w:p>
      <w:pPr>
        <w:spacing w:after="0"/>
        <w:ind w:left="0"/>
        <w:jc w:val="both"/>
      </w:pPr>
      <w:r>
        <w:rPr>
          <w:rFonts w:ascii="Times New Roman"/>
          <w:b w:val="false"/>
          <w:i w:val="false"/>
          <w:color w:val="000000"/>
          <w:sz w:val="28"/>
        </w:rPr>
        <w:t>
      Установить заземления _________________________________________</w:t>
      </w:r>
    </w:p>
    <w:p>
      <w:pPr>
        <w:spacing w:after="0"/>
        <w:ind w:left="0"/>
        <w:jc w:val="both"/>
      </w:pPr>
      <w:r>
        <w:rPr>
          <w:rFonts w:ascii="Times New Roman"/>
          <w:b w:val="false"/>
          <w:i w:val="false"/>
          <w:color w:val="000000"/>
          <w:sz w:val="28"/>
        </w:rPr>
        <w:t>
                                                    (указать точно, где)</w:t>
      </w:r>
    </w:p>
    <w:p>
      <w:pPr>
        <w:spacing w:after="0"/>
        <w:ind w:left="0"/>
        <w:jc w:val="both"/>
      </w:pPr>
      <w:r>
        <w:rPr>
          <w:rFonts w:ascii="Times New Roman"/>
          <w:b w:val="false"/>
          <w:i w:val="false"/>
          <w:color w:val="000000"/>
          <w:sz w:val="28"/>
        </w:rPr>
        <w:t>
      Установлены заземления ________________________________________</w:t>
      </w:r>
    </w:p>
    <w:p>
      <w:pPr>
        <w:spacing w:after="0"/>
        <w:ind w:left="0"/>
        <w:jc w:val="both"/>
      </w:pPr>
      <w:r>
        <w:rPr>
          <w:rFonts w:ascii="Times New Roman"/>
          <w:b w:val="false"/>
          <w:i w:val="false"/>
          <w:color w:val="000000"/>
          <w:sz w:val="28"/>
        </w:rPr>
        <w:t>
      (указать точно где и № заземления)</w:t>
      </w:r>
    </w:p>
    <w:p>
      <w:pPr>
        <w:spacing w:after="0"/>
        <w:ind w:left="0"/>
        <w:jc w:val="both"/>
      </w:pPr>
      <w:r>
        <w:rPr>
          <w:rFonts w:ascii="Times New Roman"/>
          <w:b w:val="false"/>
          <w:i w:val="false"/>
          <w:color w:val="000000"/>
          <w:sz w:val="28"/>
        </w:rPr>
        <w:t>
      Вывесить плакаты ______________________________________________</w:t>
      </w:r>
    </w:p>
    <w:p>
      <w:pPr>
        <w:spacing w:after="0"/>
        <w:ind w:left="0"/>
        <w:jc w:val="both"/>
      </w:pPr>
      <w:r>
        <w:rPr>
          <w:rFonts w:ascii="Times New Roman"/>
          <w:b w:val="false"/>
          <w:i w:val="false"/>
          <w:color w:val="000000"/>
          <w:sz w:val="28"/>
        </w:rPr>
        <w:t>
      Вывешены плакаты ______________________________________________</w:t>
      </w:r>
    </w:p>
    <w:p>
      <w:pPr>
        <w:spacing w:after="0"/>
        <w:ind w:left="0"/>
        <w:jc w:val="both"/>
      </w:pPr>
      <w:r>
        <w:rPr>
          <w:rFonts w:ascii="Times New Roman"/>
          <w:b w:val="false"/>
          <w:i w:val="false"/>
          <w:color w:val="000000"/>
          <w:sz w:val="28"/>
        </w:rPr>
        <w:t>
      Необходимые меры безопасности в залах передатчиков приняты,</w:t>
      </w:r>
    </w:p>
    <w:p>
      <w:pPr>
        <w:spacing w:after="0"/>
        <w:ind w:left="0"/>
        <w:jc w:val="both"/>
      </w:pPr>
      <w:r>
        <w:rPr>
          <w:rFonts w:ascii="Times New Roman"/>
          <w:b w:val="false"/>
          <w:i w:val="false"/>
          <w:color w:val="000000"/>
          <w:sz w:val="28"/>
        </w:rPr>
        <w:t>
      допуск на место производства работ разрешается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руководитель работ (допускающий)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Б. На месте работ</w:t>
      </w:r>
    </w:p>
    <w:p>
      <w:pPr>
        <w:spacing w:after="0"/>
        <w:ind w:left="0"/>
        <w:jc w:val="both"/>
      </w:pPr>
      <w:r>
        <w:rPr>
          <w:rFonts w:ascii="Times New Roman"/>
          <w:b w:val="false"/>
          <w:i w:val="false"/>
          <w:color w:val="000000"/>
          <w:sz w:val="28"/>
        </w:rPr>
        <w:t>
      Проверить отсутствие напряжения и установить заземления</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(указать точно, где)</w:t>
      </w:r>
    </w:p>
    <w:p>
      <w:pPr>
        <w:spacing w:after="0"/>
        <w:ind w:left="0"/>
        <w:jc w:val="both"/>
      </w:pPr>
      <w:r>
        <w:rPr>
          <w:rFonts w:ascii="Times New Roman"/>
          <w:b w:val="false"/>
          <w:i w:val="false"/>
          <w:color w:val="000000"/>
          <w:sz w:val="28"/>
        </w:rPr>
        <w:t>
      Установлены заземления __________________________________________________</w:t>
      </w:r>
    </w:p>
    <w:p>
      <w:pPr>
        <w:spacing w:after="0"/>
        <w:ind w:left="0"/>
        <w:jc w:val="both"/>
      </w:pPr>
      <w:r>
        <w:rPr>
          <w:rFonts w:ascii="Times New Roman"/>
          <w:b w:val="false"/>
          <w:i w:val="false"/>
          <w:color w:val="000000"/>
          <w:sz w:val="28"/>
        </w:rPr>
        <w:t>
      (указать точно где и № заземления)</w:t>
      </w:r>
    </w:p>
    <w:p>
      <w:pPr>
        <w:spacing w:after="0"/>
        <w:ind w:left="0"/>
        <w:jc w:val="both"/>
      </w:pPr>
      <w:r>
        <w:rPr>
          <w:rFonts w:ascii="Times New Roman"/>
          <w:b w:val="false"/>
          <w:i w:val="false"/>
          <w:color w:val="000000"/>
          <w:sz w:val="28"/>
        </w:rPr>
        <w:t>
      Проверить подъемные устройства ________________________________</w:t>
      </w:r>
    </w:p>
    <w:p>
      <w:pPr>
        <w:spacing w:after="0"/>
        <w:ind w:left="0"/>
        <w:jc w:val="both"/>
      </w:pPr>
      <w:r>
        <w:rPr>
          <w:rFonts w:ascii="Times New Roman"/>
          <w:b w:val="false"/>
          <w:i w:val="false"/>
          <w:color w:val="000000"/>
          <w:sz w:val="28"/>
        </w:rPr>
        <w:t>
      (указать какие)</w:t>
      </w:r>
    </w:p>
    <w:p>
      <w:pPr>
        <w:spacing w:after="0"/>
        <w:ind w:left="0"/>
        <w:jc w:val="both"/>
      </w:pPr>
      <w:r>
        <w:rPr>
          <w:rFonts w:ascii="Times New Roman"/>
          <w:b w:val="false"/>
          <w:i w:val="false"/>
          <w:color w:val="000000"/>
          <w:sz w:val="28"/>
        </w:rPr>
        <w:t>
      Проверены подъемные устройства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(указать какие)</w:t>
      </w:r>
    </w:p>
    <w:p>
      <w:pPr>
        <w:spacing w:after="0"/>
        <w:ind w:left="0"/>
        <w:jc w:val="both"/>
      </w:pPr>
      <w:r>
        <w:rPr>
          <w:rFonts w:ascii="Times New Roman"/>
          <w:b w:val="false"/>
          <w:i w:val="false"/>
          <w:color w:val="000000"/>
          <w:sz w:val="28"/>
        </w:rPr>
        <w:t>
      Остаются под напряжением ______________________________________</w:t>
      </w:r>
    </w:p>
    <w:p>
      <w:pPr>
        <w:spacing w:after="0"/>
        <w:ind w:left="0"/>
        <w:jc w:val="both"/>
      </w:pPr>
      <w:r>
        <w:rPr>
          <w:rFonts w:ascii="Times New Roman"/>
          <w:b w:val="false"/>
          <w:i w:val="false"/>
          <w:color w:val="000000"/>
          <w:sz w:val="28"/>
        </w:rPr>
        <w:t>
                                              (соседние фидеры антенн)</w:t>
      </w:r>
    </w:p>
    <w:p>
      <w:pPr>
        <w:spacing w:after="0"/>
        <w:ind w:left="0"/>
        <w:jc w:val="both"/>
      </w:pPr>
      <w:r>
        <w:rPr>
          <w:rFonts w:ascii="Times New Roman"/>
          <w:b w:val="false"/>
          <w:i w:val="false"/>
          <w:color w:val="000000"/>
          <w:sz w:val="28"/>
        </w:rPr>
        <w:t>
      Наряд выдан "____" ______________ 20 __ г. 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Рабочее место, условия работы, исправность инструмента и</w:t>
      </w:r>
    </w:p>
    <w:p>
      <w:pPr>
        <w:spacing w:after="0"/>
        <w:ind w:left="0"/>
        <w:jc w:val="both"/>
      </w:pPr>
      <w:r>
        <w:rPr>
          <w:rFonts w:ascii="Times New Roman"/>
          <w:b w:val="false"/>
          <w:i w:val="false"/>
          <w:color w:val="000000"/>
          <w:sz w:val="28"/>
        </w:rPr>
        <w:t>
      предохранительные средства проверены, бригада проинструктирована,</w:t>
      </w:r>
    </w:p>
    <w:p>
      <w:pPr>
        <w:spacing w:after="0"/>
        <w:ind w:left="0"/>
        <w:jc w:val="both"/>
      </w:pPr>
      <w:r>
        <w:rPr>
          <w:rFonts w:ascii="Times New Roman"/>
          <w:b w:val="false"/>
          <w:i w:val="false"/>
          <w:color w:val="000000"/>
          <w:sz w:val="28"/>
        </w:rPr>
        <w:t>
      необходимые меры безопасности приняты, к работе допущены _____</w:t>
      </w:r>
    </w:p>
    <w:p>
      <w:pPr>
        <w:spacing w:after="0"/>
        <w:ind w:left="0"/>
        <w:jc w:val="both"/>
      </w:pPr>
      <w:r>
        <w:rPr>
          <w:rFonts w:ascii="Times New Roman"/>
          <w:b w:val="false"/>
          <w:i w:val="false"/>
          <w:color w:val="000000"/>
          <w:sz w:val="28"/>
        </w:rPr>
        <w:t>
      час.____ мин. _____ дня _____ мес. ______ 20 г.</w:t>
      </w:r>
    </w:p>
    <w:p>
      <w:pPr>
        <w:spacing w:after="0"/>
        <w:ind w:left="0"/>
        <w:jc w:val="both"/>
      </w:pPr>
      <w:r>
        <w:rPr>
          <w:rFonts w:ascii="Times New Roman"/>
          <w:b w:val="false"/>
          <w:i w:val="false"/>
          <w:color w:val="000000"/>
          <w:sz w:val="28"/>
        </w:rPr>
        <w:t>
      Ответственный руководитель работ (допускающий)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Производитель работ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Работа окончена _____ час. ____ мин. _____ дня _____ мес.____</w:t>
      </w:r>
    </w:p>
    <w:p>
      <w:pPr>
        <w:spacing w:after="0"/>
        <w:ind w:left="0"/>
        <w:jc w:val="both"/>
      </w:pPr>
      <w:r>
        <w:rPr>
          <w:rFonts w:ascii="Times New Roman"/>
          <w:b w:val="false"/>
          <w:i w:val="false"/>
          <w:color w:val="000000"/>
          <w:sz w:val="28"/>
        </w:rPr>
        <w:t>
      20 г.</w:t>
      </w:r>
    </w:p>
    <w:p>
      <w:pPr>
        <w:spacing w:after="0"/>
        <w:ind w:left="0"/>
        <w:jc w:val="both"/>
      </w:pPr>
      <w:r>
        <w:rPr>
          <w:rFonts w:ascii="Times New Roman"/>
          <w:b w:val="false"/>
          <w:i w:val="false"/>
          <w:color w:val="000000"/>
          <w:sz w:val="28"/>
        </w:rPr>
        <w:t>
      Персонал выведен, материалы и инструмент убраны, плакаты и</w:t>
      </w:r>
    </w:p>
    <w:p>
      <w:pPr>
        <w:spacing w:after="0"/>
        <w:ind w:left="0"/>
        <w:jc w:val="both"/>
      </w:pPr>
      <w:r>
        <w:rPr>
          <w:rFonts w:ascii="Times New Roman"/>
          <w:b w:val="false"/>
          <w:i w:val="false"/>
          <w:color w:val="000000"/>
          <w:sz w:val="28"/>
        </w:rPr>
        <w:t>
      заземления № _____ сняты.</w:t>
      </w:r>
    </w:p>
    <w:p>
      <w:pPr>
        <w:spacing w:after="0"/>
        <w:ind w:left="0"/>
        <w:jc w:val="both"/>
      </w:pPr>
      <w:r>
        <w:rPr>
          <w:rFonts w:ascii="Times New Roman"/>
          <w:b w:val="false"/>
          <w:i w:val="false"/>
          <w:color w:val="000000"/>
          <w:sz w:val="28"/>
        </w:rPr>
        <w:t xml:space="preserve">
      Наряд закрыт. </w:t>
      </w:r>
    </w:p>
    <w:p>
      <w:pPr>
        <w:spacing w:after="0"/>
        <w:ind w:left="0"/>
        <w:jc w:val="both"/>
      </w:pPr>
      <w:r>
        <w:rPr>
          <w:rFonts w:ascii="Times New Roman"/>
          <w:b w:val="false"/>
          <w:i w:val="false"/>
          <w:color w:val="000000"/>
          <w:sz w:val="28"/>
        </w:rPr>
        <w:t>
      Производитель работ 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руководитель работ (допускающий) 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Старший дежурный смены 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Наряд проверен ________________________________________________</w:t>
      </w:r>
    </w:p>
    <w:p>
      <w:pPr>
        <w:spacing w:after="0"/>
        <w:ind w:left="0"/>
        <w:jc w:val="both"/>
      </w:pPr>
      <w:r>
        <w:rPr>
          <w:rFonts w:ascii="Times New Roman"/>
          <w:b w:val="false"/>
          <w:i w:val="false"/>
          <w:color w:val="000000"/>
          <w:sz w:val="28"/>
        </w:rPr>
        <w:t>
      (записать, какие замечания, дата и подпись контролирующего</w:t>
      </w:r>
    </w:p>
    <w:p>
      <w:pPr>
        <w:spacing w:after="0"/>
        <w:ind w:left="0"/>
        <w:jc w:val="both"/>
      </w:pPr>
      <w:r>
        <w:rPr>
          <w:rFonts w:ascii="Times New Roman"/>
          <w:b w:val="false"/>
          <w:i w:val="false"/>
          <w:color w:val="000000"/>
          <w:sz w:val="28"/>
        </w:rPr>
        <w:t>
                                                   лица или выдавшего наряд)</w:t>
      </w:r>
    </w:p>
    <w:p>
      <w:pPr>
        <w:spacing w:after="0"/>
        <w:ind w:left="0"/>
        <w:jc w:val="both"/>
      </w:pPr>
      <w:r>
        <w:rPr>
          <w:rFonts w:ascii="Times New Roman"/>
          <w:b w:val="false"/>
          <w:i w:val="false"/>
          <w:color w:val="000000"/>
          <w:sz w:val="28"/>
        </w:rPr>
        <w:t>
      Исправления в тексте наряда или перечеркивания не допускаются.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15" w:id="403"/>
    <w:p>
      <w:pPr>
        <w:spacing w:after="0"/>
        <w:ind w:left="0"/>
        <w:jc w:val="left"/>
      </w:pPr>
      <w:r>
        <w:rPr>
          <w:rFonts w:ascii="Times New Roman"/>
          <w:b/>
          <w:i w:val="false"/>
          <w:color w:val="000000"/>
        </w:rPr>
        <w:t xml:space="preserve">  Расстояние от проводов фидера до</w:t>
      </w:r>
      <w:r>
        <w:br/>
      </w:r>
      <w:r>
        <w:rPr>
          <w:rFonts w:ascii="Times New Roman"/>
          <w:b/>
          <w:i w:val="false"/>
          <w:color w:val="000000"/>
        </w:rPr>
        <w:t>поверхности земли и различных сооружений</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проводов фидера до объекта, м., не менее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передающих антенн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приемных антенн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дороги на технической территории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Полотно дороги за пределами технической территории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Конек крыши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Головка рельса при пересечении фидером железных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деревянной и асбестоцементной опор фидера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железобетонной опоры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Ветви деревьев или кустарников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 Для районов со снежным покровом толщиной более 1 м расстояние от проводов до поверхности земли должно быть не менее 4 м.</w:t>
      </w:r>
    </w:p>
    <w:p>
      <w:pPr>
        <w:spacing w:after="0"/>
        <w:ind w:left="0"/>
        <w:jc w:val="both"/>
      </w:pPr>
      <w:r>
        <w:rPr>
          <w:rFonts w:ascii="Times New Roman"/>
          <w:b w:val="false"/>
          <w:i w:val="false"/>
          <w:color w:val="000000"/>
          <w:sz w:val="28"/>
        </w:rPr>
        <w:t>
      ** При мощности свыше 250 кВт - 0,8 м; при мощности ниже 5 кВт - 0,3 м.</w:t>
      </w:r>
    </w:p>
    <w:p>
      <w:pPr>
        <w:spacing w:after="0"/>
        <w:ind w:left="0"/>
        <w:jc w:val="both"/>
      </w:pPr>
      <w:r>
        <w:rPr>
          <w:rFonts w:ascii="Times New Roman"/>
          <w:b w:val="false"/>
          <w:i w:val="false"/>
          <w:color w:val="000000"/>
          <w:sz w:val="28"/>
        </w:rPr>
        <w:t>
      *** ветви деревьев на любой высоте над фидером недопустимы.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Требованиям безопасности</w:t>
            </w:r>
            <w:r>
              <w:br/>
            </w:r>
            <w:r>
              <w:rPr>
                <w:rFonts w:ascii="Times New Roman"/>
                <w:b w:val="false"/>
                <w:i w:val="false"/>
                <w:color w:val="000000"/>
                <w:sz w:val="20"/>
              </w:rPr>
              <w:t>и охраны труда в</w:t>
            </w:r>
            <w:r>
              <w:br/>
            </w:r>
            <w:r>
              <w:rPr>
                <w:rFonts w:ascii="Times New Roman"/>
                <w:b w:val="false"/>
                <w:i w:val="false"/>
                <w:color w:val="000000"/>
                <w:sz w:val="20"/>
              </w:rPr>
              <w:t>организациях телерадиовещания</w:t>
            </w:r>
            <w:r>
              <w:br/>
            </w:r>
            <w:r>
              <w:rPr>
                <w:rFonts w:ascii="Times New Roman"/>
                <w:b w:val="false"/>
                <w:i w:val="false"/>
                <w:color w:val="000000"/>
                <w:sz w:val="20"/>
              </w:rPr>
              <w:t>Республики Казахстан</w:t>
            </w:r>
          </w:p>
        </w:tc>
      </w:tr>
    </w:tbl>
    <w:bookmarkStart w:name="z417" w:id="404"/>
    <w:p>
      <w:pPr>
        <w:spacing w:after="0"/>
        <w:ind w:left="0"/>
        <w:jc w:val="left"/>
      </w:pPr>
      <w:r>
        <w:rPr>
          <w:rFonts w:ascii="Times New Roman"/>
          <w:b/>
          <w:i w:val="false"/>
          <w:color w:val="000000"/>
        </w:rPr>
        <w:t xml:space="preserve"> Предельные нормы</w:t>
      </w:r>
      <w:r>
        <w:br/>
      </w:r>
      <w:r>
        <w:rPr>
          <w:rFonts w:ascii="Times New Roman"/>
          <w:b/>
          <w:i w:val="false"/>
          <w:color w:val="000000"/>
        </w:rPr>
        <w:t>переноски и передвижения тяжести работниками,</w:t>
      </w:r>
      <w:r>
        <w:br/>
      </w:r>
      <w:r>
        <w:rPr>
          <w:rFonts w:ascii="Times New Roman"/>
          <w:b/>
          <w:i w:val="false"/>
          <w:color w:val="000000"/>
        </w:rPr>
        <w:t>не достигшими восемнадцатилетнего возраста</w:t>
      </w:r>
    </w:p>
    <w:bookmarkEnd w:id="404"/>
    <w:p>
      <w:pPr>
        <w:spacing w:after="0"/>
        <w:ind w:left="0"/>
        <w:jc w:val="both"/>
      </w:pPr>
      <w:r>
        <w:rPr>
          <w:rFonts w:ascii="Times New Roman"/>
          <w:b w:val="false"/>
          <w:i w:val="false"/>
          <w:color w:val="000000"/>
          <w:sz w:val="28"/>
        </w:rPr>
        <w:t>
      Работники (лица), не достигшие восемнадцатилетнего возраста</w:t>
      </w:r>
    </w:p>
    <w:p>
      <w:pPr>
        <w:spacing w:after="0"/>
        <w:ind w:left="0"/>
        <w:jc w:val="both"/>
      </w:pPr>
      <w:r>
        <w:rPr>
          <w:rFonts w:ascii="Times New Roman"/>
          <w:b w:val="false"/>
          <w:i w:val="false"/>
          <w:color w:val="000000"/>
          <w:sz w:val="28"/>
        </w:rPr>
        <w:t>
      (далее - подростки), не должны назначаться на работы, заключающиеся</w:t>
      </w:r>
    </w:p>
    <w:p>
      <w:pPr>
        <w:spacing w:after="0"/>
        <w:ind w:left="0"/>
        <w:jc w:val="both"/>
      </w:pPr>
      <w:r>
        <w:rPr>
          <w:rFonts w:ascii="Times New Roman"/>
          <w:b w:val="false"/>
          <w:i w:val="false"/>
          <w:color w:val="000000"/>
          <w:sz w:val="28"/>
        </w:rPr>
        <w:t>
      исключительно в переноске или передвижении тяжестей весом свыше 4,1</w:t>
      </w:r>
    </w:p>
    <w:p>
      <w:pPr>
        <w:spacing w:after="0"/>
        <w:ind w:left="0"/>
        <w:jc w:val="both"/>
      </w:pPr>
      <w:r>
        <w:rPr>
          <w:rFonts w:ascii="Times New Roman"/>
          <w:b w:val="false"/>
          <w:i w:val="false"/>
          <w:color w:val="000000"/>
          <w:sz w:val="28"/>
        </w:rPr>
        <w:t>
      кг.</w:t>
      </w:r>
    </w:p>
    <w:p>
      <w:pPr>
        <w:spacing w:after="0"/>
        <w:ind w:left="0"/>
        <w:jc w:val="both"/>
      </w:pPr>
      <w:r>
        <w:rPr>
          <w:rFonts w:ascii="Times New Roman"/>
          <w:b w:val="false"/>
          <w:i w:val="false"/>
          <w:color w:val="000000"/>
          <w:sz w:val="28"/>
        </w:rPr>
        <w:t>
      Переноска и передвижение тяжестей подростками обоего пола в</w:t>
      </w:r>
    </w:p>
    <w:p>
      <w:pPr>
        <w:spacing w:after="0"/>
        <w:ind w:left="0"/>
        <w:jc w:val="both"/>
      </w:pPr>
      <w:r>
        <w:rPr>
          <w:rFonts w:ascii="Times New Roman"/>
          <w:b w:val="false"/>
          <w:i w:val="false"/>
          <w:color w:val="000000"/>
          <w:sz w:val="28"/>
        </w:rPr>
        <w:t>
      пределах нижеуказанных норм допускается лишь в тех случаях, если они</w:t>
      </w:r>
    </w:p>
    <w:p>
      <w:pPr>
        <w:spacing w:after="0"/>
        <w:ind w:left="0"/>
        <w:jc w:val="both"/>
      </w:pPr>
      <w:r>
        <w:rPr>
          <w:rFonts w:ascii="Times New Roman"/>
          <w:b w:val="false"/>
          <w:i w:val="false"/>
          <w:color w:val="000000"/>
          <w:sz w:val="28"/>
        </w:rPr>
        <w:t>
      непосредственно связаны с выполнением подростком постоянной</w:t>
      </w:r>
    </w:p>
    <w:p>
      <w:pPr>
        <w:spacing w:after="0"/>
        <w:ind w:left="0"/>
        <w:jc w:val="both"/>
      </w:pPr>
      <w:r>
        <w:rPr>
          <w:rFonts w:ascii="Times New Roman"/>
          <w:b w:val="false"/>
          <w:i w:val="false"/>
          <w:color w:val="000000"/>
          <w:sz w:val="28"/>
        </w:rPr>
        <w:t>
      профессиональной работой и отнимают не более одной трети их рабочего</w:t>
      </w:r>
    </w:p>
    <w:p>
      <w:pPr>
        <w:spacing w:after="0"/>
        <w:ind w:left="0"/>
        <w:jc w:val="both"/>
      </w:pPr>
      <w:r>
        <w:rPr>
          <w:rFonts w:ascii="Times New Roman"/>
          <w:b w:val="false"/>
          <w:i w:val="false"/>
          <w:color w:val="000000"/>
          <w:sz w:val="28"/>
        </w:rPr>
        <w:t>
      времени.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масса груза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Переноска тяжестей: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подростков мужского пола в возрасте от 16 до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подростков женского пола в возрасте от 16 до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Передвижение тяжестей на вагонетках, передвигающихся по рельсам: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подростков мужского пола в возрасте от 16 до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кг</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подростков женского пола в возрасте от 16 до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кг</w:t>
            </w:r>
          </w:p>
        </w:tc>
      </w:tr>
    </w:tbl>
    <w:p>
      <w:pPr>
        <w:spacing w:after="0"/>
        <w:ind w:left="0"/>
        <w:jc w:val="left"/>
      </w:pPr>
      <w:r>
        <w:br/>
      </w:r>
      <w:r>
        <w:rPr>
          <w:rFonts w:ascii="Times New Roman"/>
          <w:b w:val="false"/>
          <w:i w:val="false"/>
          <w:color w:val="000000"/>
          <w:sz w:val="28"/>
        </w:rPr>
        <w:t>
</w:t>
      </w:r>
    </w:p>
    <w:bookmarkStart w:name="z430" w:id="405"/>
    <w:p>
      <w:pPr>
        <w:spacing w:after="0"/>
        <w:ind w:left="0"/>
        <w:jc w:val="both"/>
      </w:pPr>
      <w:r>
        <w:rPr>
          <w:rFonts w:ascii="Times New Roman"/>
          <w:b w:val="false"/>
          <w:i w:val="false"/>
          <w:color w:val="000000"/>
          <w:sz w:val="28"/>
        </w:rPr>
        <w:t>
      Примечание. В массу переносимого и передвигаемого груза</w:t>
      </w:r>
    </w:p>
    <w:bookmarkEnd w:id="405"/>
    <w:p>
      <w:pPr>
        <w:spacing w:after="0"/>
        <w:ind w:left="0"/>
        <w:jc w:val="both"/>
      </w:pPr>
      <w:r>
        <w:rPr>
          <w:rFonts w:ascii="Times New Roman"/>
          <w:b w:val="false"/>
          <w:i w:val="false"/>
          <w:color w:val="000000"/>
          <w:sz w:val="28"/>
        </w:rPr>
        <w:t>
      включается масса тары, упаковки и приспособления.</w:t>
      </w:r>
    </w:p>
    <w:bookmarkStart w:name="z418" w:id="406"/>
    <w:p>
      <w:pPr>
        <w:spacing w:after="0"/>
        <w:ind w:left="0"/>
        <w:jc w:val="left"/>
      </w:pPr>
      <w:r>
        <w:rPr>
          <w:rFonts w:ascii="Times New Roman"/>
          <w:b/>
          <w:i w:val="false"/>
          <w:color w:val="000000"/>
        </w:rPr>
        <w:t xml:space="preserve"> Предельные нормы</w:t>
      </w:r>
      <w:r>
        <w:br/>
      </w:r>
      <w:r>
        <w:rPr>
          <w:rFonts w:ascii="Times New Roman"/>
          <w:b/>
          <w:i w:val="false"/>
          <w:color w:val="000000"/>
        </w:rPr>
        <w:t>подъема и перемещения вручную тяжести женщинами</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масса груза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перемещение (разовое) тяжестей при чередовании с другой работой (до 2 раз в час)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перемещение (разовое) тяжестей постоянно в течение рабочей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кг</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динамической работы, совершаемой в течение каждого часа рабочей смены при перемещении груза на расстояние от 1 до 5 метров, не должна превышать: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рабочей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кгм</w:t>
            </w:r>
          </w:p>
        </w:tc>
      </w:tr>
    </w:tbl>
    <w:p>
      <w:pPr>
        <w:spacing w:after="0"/>
        <w:ind w:left="0"/>
        <w:jc w:val="left"/>
      </w:pPr>
      <w:r>
        <w:br/>
      </w:r>
      <w:r>
        <w:rPr>
          <w:rFonts w:ascii="Times New Roman"/>
          <w:b w:val="false"/>
          <w:i w:val="false"/>
          <w:color w:val="000000"/>
          <w:sz w:val="28"/>
        </w:rPr>
        <w:t>
</w:t>
      </w:r>
    </w:p>
    <w:bookmarkStart w:name="z431" w:id="407"/>
    <w:p>
      <w:pPr>
        <w:spacing w:after="0"/>
        <w:ind w:left="0"/>
        <w:jc w:val="both"/>
      </w:pPr>
      <w:r>
        <w:rPr>
          <w:rFonts w:ascii="Times New Roman"/>
          <w:b w:val="false"/>
          <w:i w:val="false"/>
          <w:color w:val="000000"/>
          <w:sz w:val="28"/>
        </w:rPr>
        <w:t>
      Примечания:</w:t>
      </w:r>
    </w:p>
    <w:bookmarkEnd w:id="407"/>
    <w:p>
      <w:pPr>
        <w:spacing w:after="0"/>
        <w:ind w:left="0"/>
        <w:jc w:val="both"/>
      </w:pPr>
      <w:r>
        <w:rPr>
          <w:rFonts w:ascii="Times New Roman"/>
          <w:b w:val="false"/>
          <w:i w:val="false"/>
          <w:color w:val="000000"/>
          <w:sz w:val="28"/>
        </w:rPr>
        <w:t>
      1. В массу поднимаемого и перемещаемого груза включается масса тары и упаковки.</w:t>
      </w:r>
    </w:p>
    <w:p>
      <w:pPr>
        <w:spacing w:after="0"/>
        <w:ind w:left="0"/>
        <w:jc w:val="both"/>
      </w:pPr>
      <w:r>
        <w:rPr>
          <w:rFonts w:ascii="Times New Roman"/>
          <w:b w:val="false"/>
          <w:i w:val="false"/>
          <w:color w:val="000000"/>
          <w:sz w:val="28"/>
        </w:rPr>
        <w:t>
      2. При перемещении грузов на тележках или в контейнерах прилагаемое усилие не должно превышать 10 кг.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