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ed79" w14:textId="8e2e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Республики Казахстан от 28 февраля 2011 года № 37 "Об утверждении формы проверочного листа в области
применения законодательства Республики Казахстан о языках"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12 октября 2013 года № 234. Зарегистрирован в Министерстве юстиции Республики Казахстан 12 ноября 2013 года № 8898. Утратил силу совместным приказом Министра культуры и спорта Республики Казахстан от 28 января 2016 года № 20 и Министра национальной экономики Республики Казахстан от 9 февраля 2016 года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культуры и спорта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09.02.2016 № 65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национальных реестрах идентификационных номеров»,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Республики Казахстан от 28 февраля 2011 года № 37 «Об утверждении формы проверочного листа в области применения законодательства Республики Казахстан о языках», (зарегистрированный в Реестре государственной регистрации нормативных правовых актов за № 6826, опубликованный в Собрании актов центральных исполнительных и иных центральных государственных органов Республики Казахстан № 12, 2011 года),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проверенного листа в области применения законодательства Республики Казахстан о языках, утвержденную указанным приказом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языкам Министерства культуры и информации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после государственной регистрации 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языкам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Кул-Мухаммед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2013 года № 234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2011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Проверочный лист по проверкам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 области применения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Республики Казахстан о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(ИИН)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 (БИН)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субъекта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666"/>
        <w:gridCol w:w="1096"/>
        <w:gridCol w:w="1118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требований, предъявляемых к делопроизводству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порядка размещения текстов визуальной информации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языка ответов на обращения граждан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обеспечение языка ведения документации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принятие актов на государственном языке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проверки: «__» _______ 20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Проверку проводил (и) __________  _________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(должность)  (подпись)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  _________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(должность)  (подпись) (фамилия, имя 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субъекта контроля     __________  _________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(должность)  (подпись) (фамилия, имя и отчество)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