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fb67" w14:textId="921f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октября 2013 года № 482. Зарегистрирован в Министерстве юстиции Республики Казахстан 11 ноября 2013 года № 8895. Утратил силу приказом Министра финансов Республики Казахстан от 28 мая 2025 года № 261</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(зарегистрированный в Реестре государственной регистрации нормативных правовых актов 29 июня 2010 года за № 6314, опубликованный в газете "Казахстанская правда" от 11 сентября 2010 года № 239-240 (26300-26301), следующие изменения и дополнения:</w:t>
      </w:r>
    </w:p>
    <w:bookmarkEnd w:id="2"/>
    <w:bookmarkStart w:name="z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3"/>
    <w:bookmarkStart w:name="z4"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"Счета раздела 1 "Краткосрочные активы":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p>
      <w:pPr>
        <w:spacing w:after="0"/>
        <w:ind w:left="0"/>
        <w:jc w:val="both"/>
      </w:pPr>
      <w:r>
        <w:rPr>
          <w:rFonts w:ascii="Times New Roman"/>
          <w:b w:val="false"/>
          <w:i w:val="false"/>
          <w:color w:val="000000"/>
          <w:sz w:val="28"/>
        </w:rPr>
        <w:t>
      1040 – "Контрольный счет наличности (КСН) для учета поступлений и расчетов", предназначен для учета денежных средств государственного учреждения по спонсорской и благотворительной помощи, платным услугам, деньгам временного размещения, местного самоуправления. Данный счет включает следующие субсчета:</w:t>
      </w:r>
    </w:p>
    <w:p>
      <w:pPr>
        <w:spacing w:after="0"/>
        <w:ind w:left="0"/>
        <w:jc w:val="both"/>
      </w:pPr>
      <w:r>
        <w:rPr>
          <w:rFonts w:ascii="Times New Roman"/>
          <w:b w:val="false"/>
          <w:i w:val="false"/>
          <w:color w:val="000000"/>
          <w:sz w:val="28"/>
        </w:rPr>
        <w:t>
      1041 - "КСН спонсорской и благотворительной помощи", где учитывается поступление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и в порядке, определенном Правительством Республики Казахстан;</w:t>
      </w:r>
    </w:p>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pPr>
        <w:spacing w:after="0"/>
        <w:ind w:left="0"/>
        <w:jc w:val="both"/>
      </w:pP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p>
      <w:pPr>
        <w:spacing w:after="0"/>
        <w:ind w:left="0"/>
        <w:jc w:val="both"/>
      </w:pPr>
      <w:r>
        <w:rPr>
          <w:rFonts w:ascii="Times New Roman"/>
          <w:b w:val="false"/>
          <w:i w:val="false"/>
          <w:color w:val="000000"/>
          <w:sz w:val="28"/>
        </w:rPr>
        <w:t>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Министерством финансов Республики Казахстан совместно с Национальным банком Республики Казахстан;</w:t>
      </w:r>
    </w:p>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грантам) администраторами бюджетных программ. Данный счет включает следующие субсчета:</w:t>
      </w:r>
    </w:p>
    <w:p>
      <w:pPr>
        <w:spacing w:after="0"/>
        <w:ind w:left="0"/>
        <w:jc w:val="both"/>
      </w:pPr>
      <w:r>
        <w:rPr>
          <w:rFonts w:ascii="Times New Roman"/>
          <w:b w:val="false"/>
          <w:i w:val="false"/>
          <w:color w:val="000000"/>
          <w:sz w:val="28"/>
        </w:rPr>
        <w:t>
      1061 - "Специальный счет бюджетного инвестиционного проекта по грантам", где учитываются финансовые операции по поступлению и расходованию средств по связанным грантам;</w:t>
      </w:r>
    </w:p>
    <w:p>
      <w:pPr>
        <w:spacing w:after="0"/>
        <w:ind w:left="0"/>
        <w:jc w:val="both"/>
      </w:pPr>
      <w:r>
        <w:rPr>
          <w:rFonts w:ascii="Times New Roman"/>
          <w:b w:val="false"/>
          <w:i w:val="false"/>
          <w:color w:val="000000"/>
          <w:sz w:val="28"/>
        </w:rPr>
        <w:t>
      1062 - "Специальный счет бюджетного инвестиционного проекта по внешним займам", где учитываются финансовые операции по поступлению и расходованию средств по внешним займам (заемным средствам);</w:t>
      </w:r>
    </w:p>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w:t>
      </w:r>
    </w:p>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p>
      <w:pPr>
        <w:spacing w:after="0"/>
        <w:ind w:left="0"/>
        <w:jc w:val="both"/>
      </w:pPr>
      <w:r>
        <w:rPr>
          <w:rFonts w:ascii="Times New Roman"/>
          <w:b w:val="false"/>
          <w:i w:val="false"/>
          <w:color w:val="000000"/>
          <w:sz w:val="28"/>
        </w:rPr>
        <w:t>
      1087 - "Плановые назначения на принятие обязательств по проектам за счет внешних займов и связанных грантов", где учитываются суммы плановых назначений на принятие обязательств на финансирование по проектам за счет внешних займов и связанных грантов;</w:t>
      </w:r>
    </w:p>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по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w:t>
      </w:r>
    </w:p>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Start w:name="z6" w:id="5"/>
    <w:p>
      <w:pPr>
        <w:spacing w:after="0"/>
        <w:ind w:left="0"/>
        <w:jc w:val="both"/>
      </w:pPr>
      <w:r>
        <w:rPr>
          <w:rFonts w:ascii="Times New Roman"/>
          <w:b w:val="false"/>
          <w:i w:val="false"/>
          <w:color w:val="000000"/>
          <w:sz w:val="28"/>
        </w:rPr>
        <w:t xml:space="preserve">
      абзац двадцать четвертый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"1262 - "Краткосрочная кредиторская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во второй части:</w:t>
      </w:r>
    </w:p>
    <w:bookmarkEnd w:id="7"/>
    <w:bookmarkStart w:name="z9" w:id="8"/>
    <w:p>
      <w:pPr>
        <w:spacing w:after="0"/>
        <w:ind w:left="0"/>
        <w:jc w:val="both"/>
      </w:pPr>
      <w:r>
        <w:rPr>
          <w:rFonts w:ascii="Times New Roman"/>
          <w:b w:val="false"/>
          <w:i w:val="false"/>
          <w:color w:val="000000"/>
          <w:sz w:val="28"/>
        </w:rPr>
        <w:t>
      абзац пятый изложить в следующей редакции:</w:t>
      </w:r>
    </w:p>
    <w:bookmarkEnd w:id="8"/>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где в планах финансирования предусмотрены ассигнования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Start w:name="z10" w:id="9"/>
    <w:p>
      <w:pPr>
        <w:spacing w:after="0"/>
        <w:ind w:left="0"/>
        <w:jc w:val="both"/>
      </w:pPr>
      <w:r>
        <w:rPr>
          <w:rFonts w:ascii="Times New Roman"/>
          <w:b w:val="false"/>
          <w:i w:val="false"/>
          <w:color w:val="000000"/>
          <w:sz w:val="28"/>
        </w:rPr>
        <w:t>
      абзацы седьмой и восьмой изложить в следующей редакции:</w:t>
      </w:r>
    </w:p>
    <w:bookmarkEnd w:id="9"/>
    <w:p>
      <w:pPr>
        <w:spacing w:after="0"/>
        <w:ind w:left="0"/>
        <w:jc w:val="both"/>
      </w:pPr>
      <w:r>
        <w:rPr>
          <w:rFonts w:ascii="Times New Roman"/>
          <w:b w:val="false"/>
          <w:i w:val="false"/>
          <w:color w:val="000000"/>
          <w:sz w:val="28"/>
        </w:rPr>
        <w:t>
      "1315 - "Топливо, ГСМ", где учитываются все виды топлива, горючего и смазочных материалов (масло, тосол и прочие материалы), находящихся на складах или кладовых (дрова, уголь, торф, бензин, керосин, мазут, автол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резиновые коврики, и канцелярские принадлежности, а также лотки для бумаг, портфели пластиковые, органайзер;";</w:t>
      </w:r>
    </w:p>
    <w:bookmarkStart w:name="z11" w:id="10"/>
    <w:p>
      <w:pPr>
        <w:spacing w:after="0"/>
        <w:ind w:left="0"/>
        <w:jc w:val="both"/>
      </w:pPr>
      <w:r>
        <w:rPr>
          <w:rFonts w:ascii="Times New Roman"/>
          <w:b w:val="false"/>
          <w:i w:val="false"/>
          <w:color w:val="000000"/>
          <w:sz w:val="28"/>
        </w:rPr>
        <w:t>
      абзац шестнадцатый изложить в следующей редакции:</w:t>
      </w:r>
    </w:p>
    <w:bookmarkEnd w:id="10"/>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овес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как свободная (порожняя), так и находящаяся под материальными ценностями, технические носители информации (флеш-карты, диски, дискеты, токены), компьютерные мыши, товары для проведения спортивных мероприятий (шайбы, мячи, шахматы, шашки, наборы для настольного тенниса, набор для бадминтона), детские игрушки,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оплаченные путевки в дома отдыха, санатории, туристические базы, полученные извещения на почтовые переводы, почтовые марки и марки госпошлины, бланки трудовых книжек и другие материалы, не включенные в предыдущих субсчетах;";</w:t>
      </w:r>
    </w:p>
    <w:bookmarkStart w:name="z12"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5</w:t>
      </w:r>
      <w:r>
        <w:rPr>
          <w:rFonts w:ascii="Times New Roman"/>
          <w:b w:val="false"/>
          <w:i w:val="false"/>
          <w:color w:val="000000"/>
          <w:sz w:val="28"/>
        </w:rPr>
        <w:t xml:space="preserve"> "Счета раздела 2 "Долгосрочные активы":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p>
      <w:pPr>
        <w:spacing w:after="0"/>
        <w:ind w:left="0"/>
        <w:jc w:val="both"/>
      </w:pPr>
      <w:r>
        <w:rPr>
          <w:rFonts w:ascii="Times New Roman"/>
          <w:b w:val="false"/>
          <w:i w:val="false"/>
          <w:color w:val="000000"/>
          <w:sz w:val="28"/>
        </w:rPr>
        <w:t>
      Данный подраздел включает следующие счета:</w:t>
      </w:r>
    </w:p>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 Данный счет включает следующие субсчета:</w:t>
      </w:r>
    </w:p>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научно-исследовательских институтов, лабораторий) и другими государственными учреждениями;</w:t>
      </w:r>
    </w:p>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p>
      <w:pPr>
        <w:spacing w:after="0"/>
        <w:ind w:left="0"/>
        <w:jc w:val="both"/>
      </w:pPr>
      <w:r>
        <w:rPr>
          <w:rFonts w:ascii="Times New Roman"/>
          <w:b w:val="false"/>
          <w:i w:val="false"/>
          <w:color w:val="000000"/>
          <w:sz w:val="28"/>
        </w:rPr>
        <w:t>
      водный, автомобильный транспорта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транспорта);</w:t>
      </w:r>
    </w:p>
    <w:p>
      <w:pPr>
        <w:spacing w:after="0"/>
        <w:ind w:left="0"/>
        <w:jc w:val="both"/>
      </w:pPr>
      <w:r>
        <w:rPr>
          <w:rFonts w:ascii="Times New Roman"/>
          <w:b w:val="false"/>
          <w:i w:val="false"/>
          <w:color w:val="000000"/>
          <w:sz w:val="28"/>
        </w:rPr>
        <w:t>
      воздушный транспорт (самолеты, вертолеты);</w:t>
      </w:r>
    </w:p>
    <w:p>
      <w:pPr>
        <w:spacing w:after="0"/>
        <w:ind w:left="0"/>
        <w:jc w:val="both"/>
      </w:pPr>
      <w:r>
        <w:rPr>
          <w:rFonts w:ascii="Times New Roman"/>
          <w:b w:val="false"/>
          <w:i w:val="false"/>
          <w:color w:val="000000"/>
          <w:sz w:val="28"/>
        </w:rPr>
        <w:t>
      гужевой транспорт (телеги, сани);</w:t>
      </w:r>
    </w:p>
    <w:p>
      <w:pPr>
        <w:spacing w:after="0"/>
        <w:ind w:left="0"/>
        <w:jc w:val="both"/>
      </w:pPr>
      <w:r>
        <w:rPr>
          <w:rFonts w:ascii="Times New Roman"/>
          <w:b w:val="false"/>
          <w:i w:val="false"/>
          <w:color w:val="000000"/>
          <w:sz w:val="28"/>
        </w:rPr>
        <w:t>
      производственный транспорт (электрокары, мотоциклы, мотороллеры;</w:t>
      </w:r>
    </w:p>
    <w:p>
      <w:pPr>
        <w:spacing w:after="0"/>
        <w:ind w:left="0"/>
        <w:jc w:val="both"/>
      </w:pPr>
      <w:r>
        <w:rPr>
          <w:rFonts w:ascii="Times New Roman"/>
          <w:b w:val="false"/>
          <w:i w:val="false"/>
          <w:color w:val="000000"/>
          <w:sz w:val="28"/>
        </w:rPr>
        <w:t>
      велосипеды, тележки, инвалидные коляски и другой производственный транспорт);</w:t>
      </w:r>
    </w:p>
    <w:p>
      <w:pPr>
        <w:spacing w:after="0"/>
        <w:ind w:left="0"/>
        <w:jc w:val="both"/>
      </w:pPr>
      <w:r>
        <w:rPr>
          <w:rFonts w:ascii="Times New Roman"/>
          <w:b w:val="false"/>
          <w:i w:val="false"/>
          <w:color w:val="000000"/>
          <w:sz w:val="28"/>
        </w:rPr>
        <w:t>
      спортивный транспорта;</w:t>
      </w:r>
    </w:p>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прочих машин и оборудования с выделением на отдельные группы:</w:t>
      </w:r>
    </w:p>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кассовые аппараты и другие измерительные приборы;</w:t>
      </w:r>
    </w:p>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клавиатуры и другое компьютерное оборудование;</w:t>
      </w:r>
    </w:p>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p>
      <w:pPr>
        <w:spacing w:after="0"/>
        <w:ind w:left="0"/>
        <w:jc w:val="both"/>
      </w:pPr>
      <w:r>
        <w:rPr>
          <w:rFonts w:ascii="Times New Roman"/>
          <w:b w:val="false"/>
          <w:i w:val="false"/>
          <w:color w:val="000000"/>
          <w:sz w:val="28"/>
        </w:rPr>
        <w:t>
      прочие машины и оборудование - машины, аппараты и другое оборудование, не поименованные в вышеперечисленных группах. К прочим машинам и оборудованию относятся: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видеокамеры,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механические пожарные лестницы, стиральные и швейные машины, холодильники, пылесосы, кондиционеры, микроволновые печи и другие машины и оборудование;</w:t>
      </w:r>
    </w:p>
    <w:p>
      <w:pPr>
        <w:spacing w:after="0"/>
        <w:ind w:left="0"/>
        <w:jc w:val="both"/>
      </w:pPr>
      <w:r>
        <w:rPr>
          <w:rFonts w:ascii="Times New Roman"/>
          <w:b w:val="false"/>
          <w:i w:val="false"/>
          <w:color w:val="000000"/>
          <w:sz w:val="28"/>
        </w:rPr>
        <w:t>
      арттехвооружение (стрелковое оружие, пистолеты и револьверы, автоматическое оружие, специальное снайперское вооружение, вооружение подразделений полиции специального (особого) назначения, учебное и спортивное оружие, средства световой сигнализации, средства индивидуальной бронезащиты личного состава, специальные средства, военно-инженерное имущество, военно-химическое имущество, оптические приборы);</w:t>
      </w:r>
    </w:p>
    <w:p>
      <w:pPr>
        <w:spacing w:after="0"/>
        <w:ind w:left="0"/>
        <w:jc w:val="both"/>
      </w:pPr>
      <w:r>
        <w:rPr>
          <w:rFonts w:ascii="Times New Roman"/>
          <w:b w:val="false"/>
          <w:i w:val="false"/>
          <w:color w:val="000000"/>
          <w:sz w:val="28"/>
        </w:rPr>
        <w:t>
      вооружение и военная техника.</w:t>
      </w:r>
    </w:p>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p>
      <w:pPr>
        <w:spacing w:after="0"/>
        <w:ind w:left="0"/>
        <w:jc w:val="both"/>
      </w:pPr>
      <w:r>
        <w:rPr>
          <w:rFonts w:ascii="Times New Roman"/>
          <w:b w:val="false"/>
          <w:i w:val="false"/>
          <w:color w:val="000000"/>
          <w:sz w:val="28"/>
        </w:rPr>
        <w:t>
      инструменты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 плоскогубцы, молоток;</w:t>
      </w:r>
    </w:p>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пишущие машины,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жалюзи, решетки на окна и другой хозяйственный инвентарь, а также предметы противопожарного назначения - гидропульты, стендеры, лестницы ручные;</w:t>
      </w:r>
    </w:p>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зеркала, скульптуры (бюсты) бронзовые, мраморные вазы, светильники (люстры, бра), государственные символы, настольный набор руководителя, тифлосредства и сурдосредства, стенды наглядной агитации.</w:t>
      </w:r>
    </w:p>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p>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а также музейные ценности независимо от их стоимости;</w:t>
      </w:r>
    </w:p>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p>
      <w:pPr>
        <w:spacing w:after="0"/>
        <w:ind w:left="0"/>
        <w:jc w:val="both"/>
      </w:pPr>
      <w:r>
        <w:rPr>
          <w:rFonts w:ascii="Times New Roman"/>
          <w:b w:val="false"/>
          <w:i w:val="false"/>
          <w:color w:val="000000"/>
          <w:sz w:val="28"/>
        </w:rPr>
        <w:t>
      2383 - "Прочие основные средства", где учитываются:</w:t>
      </w:r>
    </w:p>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p>
      <w:pPr>
        <w:spacing w:after="0"/>
        <w:ind w:left="0"/>
        <w:jc w:val="both"/>
      </w:pPr>
      <w:r>
        <w:rPr>
          <w:rFonts w:ascii="Times New Roman"/>
          <w:b w:val="false"/>
          <w:i w:val="false"/>
          <w:color w:val="000000"/>
          <w:sz w:val="28"/>
        </w:rPr>
        <w:t>
      учебные кинофильмы, магнитные диски и ленты;</w:t>
      </w:r>
    </w:p>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p>
      <w:pPr>
        <w:spacing w:after="0"/>
        <w:ind w:left="0"/>
        <w:jc w:val="both"/>
      </w:pPr>
      <w:r>
        <w:rPr>
          <w:rFonts w:ascii="Times New Roman"/>
          <w:b w:val="false"/>
          <w:i w:val="false"/>
          <w:color w:val="000000"/>
          <w:sz w:val="28"/>
        </w:rPr>
        <w:t>
      прочий инвентарь, детские игры, диспенсеры воды, электрические чайники и кипятильники, ведра, кастрюли, сковороды, специальные лыжи;</w:t>
      </w:r>
    </w:p>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Плану счетов бухгалтерского учета государственных учреждений, утвержденному указанным приказом:</w:t>
      </w:r>
    </w:p>
    <w:bookmarkStart w:name="z15"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"X. Фонды и средства целевого назначения":</w:t>
      </w:r>
    </w:p>
    <w:bookmarkEnd w:id="12"/>
    <w:bookmarkStart w:name="z16" w:id="13"/>
    <w:p>
      <w:pPr>
        <w:spacing w:after="0"/>
        <w:ind w:left="0"/>
        <w:jc w:val="both"/>
      </w:pPr>
      <w:r>
        <w:rPr>
          <w:rFonts w:ascii="Times New Roman"/>
          <w:b w:val="false"/>
          <w:i w:val="false"/>
          <w:color w:val="000000"/>
          <w:sz w:val="28"/>
        </w:rPr>
        <w:t>
      строку:</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изложить в следующей редакции:</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кредитование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в Пояснительной записке к Схеме перехода на План счетов абзац третий </w:t>
      </w:r>
      <w:r>
        <w:rPr>
          <w:rFonts w:ascii="Times New Roman"/>
          <w:b w:val="false"/>
          <w:i w:val="false"/>
          <w:color w:val="000000"/>
          <w:sz w:val="28"/>
        </w:rPr>
        <w:t>раздела</w:t>
      </w:r>
      <w:r>
        <w:rPr>
          <w:rFonts w:ascii="Times New Roman"/>
          <w:b w:val="false"/>
          <w:i w:val="false"/>
          <w:color w:val="000000"/>
          <w:sz w:val="28"/>
        </w:rPr>
        <w:t xml:space="preserve"> "X. Фонды и средства целевого назначения" изложить в следующей редакции:</w:t>
      </w:r>
    </w:p>
    <w:bookmarkEnd w:id="15"/>
    <w:bookmarkStart w:name="z19" w:id="16"/>
    <w:p>
      <w:pPr>
        <w:spacing w:after="0"/>
        <w:ind w:left="0"/>
        <w:jc w:val="both"/>
      </w:pPr>
      <w:r>
        <w:rPr>
          <w:rFonts w:ascii="Times New Roman"/>
          <w:b w:val="false"/>
          <w:i w:val="false"/>
          <w:color w:val="000000"/>
          <w:sz w:val="28"/>
        </w:rPr>
        <w:t>
      "Сальдо субсчета 247 "Внутреннее кредитование" переносится на субсчет 3133 "Краткосрочная кредиторская задолженность перед бюджетом по прочим операциям", счет 4130 "Долгосрочная кредиторская задолженность перед бюджетом", в дальнейшем будут использоваться субсчет 3133 "Краткосрочная кредиторская задолженность перед бюджетом по прочим операциям" и счет 4130 "Долгосрочная кредиторская задолженность перед бюджетом".";</w:t>
      </w:r>
    </w:p>
    <w:bookmarkEnd w:id="16"/>
    <w:bookmarkStart w:name="z20"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Плану счетов бухгалтерского учета государственных учреждений, утвержденному указанным приказом:</w:t>
      </w:r>
    </w:p>
    <w:bookmarkEnd w:id="17"/>
    <w:bookmarkStart w:name="z21" w:id="18"/>
    <w:p>
      <w:pPr>
        <w:spacing w:after="0"/>
        <w:ind w:left="0"/>
        <w:jc w:val="both"/>
      </w:pPr>
      <w:r>
        <w:rPr>
          <w:rFonts w:ascii="Times New Roman"/>
          <w:b w:val="false"/>
          <w:i w:val="false"/>
          <w:color w:val="000000"/>
          <w:sz w:val="28"/>
        </w:rPr>
        <w:t>
      в разделе 1 "Корреспонденции счетов по краткосрочным активам":</w:t>
      </w:r>
    </w:p>
    <w:bookmarkEnd w:id="18"/>
    <w:bookmarkStart w:name="z22" w:id="19"/>
    <w:p>
      <w:pPr>
        <w:spacing w:after="0"/>
        <w:ind w:left="0"/>
        <w:jc w:val="both"/>
      </w:pPr>
      <w:r>
        <w:rPr>
          <w:rFonts w:ascii="Times New Roman"/>
          <w:b w:val="false"/>
          <w:i w:val="false"/>
          <w:color w:val="000000"/>
          <w:sz w:val="28"/>
        </w:rPr>
        <w:t>
      строку порядкового номера 7 исключить;</w:t>
      </w:r>
    </w:p>
    <w:bookmarkEnd w:id="19"/>
    <w:bookmarkStart w:name="z23" w:id="20"/>
    <w:p>
      <w:pPr>
        <w:spacing w:after="0"/>
        <w:ind w:left="0"/>
        <w:jc w:val="both"/>
      </w:pPr>
      <w:r>
        <w:rPr>
          <w:rFonts w:ascii="Times New Roman"/>
          <w:b w:val="false"/>
          <w:i w:val="false"/>
          <w:color w:val="000000"/>
          <w:sz w:val="28"/>
        </w:rPr>
        <w:t>
      строку порядкового номера 10:</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в Государственный центр по выплате пенсий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Государственного центра по выплате пенсий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изложить в следующей редакции:</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строки, порядкового номера 12, 13, 14, 15:</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изложить в следующей редакции:</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строку, порядкового номера 32:</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изложить в следующей редакции:</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строку, порядкового номера 37:</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изложить в следующей редакции:</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строку, порядкового номера 41:</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временного размещения денег физических или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w:t>
            </w:r>
          </w:p>
          <w:p>
            <w:pPr>
              <w:spacing w:after="20"/>
              <w:ind w:left="20"/>
              <w:jc w:val="both"/>
            </w:pPr>
            <w:r>
              <w:rPr>
                <w:rFonts w:ascii="Times New Roman"/>
                <w:b w:val="false"/>
                <w:i w:val="false"/>
                <w:color w:val="000000"/>
                <w:sz w:val="20"/>
              </w:rPr>
              <w:t>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изложить в следующей редакции:</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строку, порядкового номера 42:</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изложить в следующей редакции:</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строку, порядкового номера 44:</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накопительные пенсионные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накопительные пенсионные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w:t>
            </w:r>
          </w:p>
          <w:p>
            <w:pPr>
              <w:spacing w:after="20"/>
              <w:ind w:left="20"/>
              <w:jc w:val="both"/>
            </w:pPr>
            <w:r>
              <w:rPr>
                <w:rFonts w:ascii="Times New Roman"/>
                <w:b w:val="false"/>
                <w:i w:val="false"/>
                <w:color w:val="000000"/>
                <w:sz w:val="20"/>
              </w:rPr>
              <w:t>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w:t>
            </w:r>
          </w:p>
          <w:p>
            <w:pPr>
              <w:spacing w:after="20"/>
              <w:ind w:left="20"/>
              <w:jc w:val="both"/>
            </w:pPr>
            <w:r>
              <w:rPr>
                <w:rFonts w:ascii="Times New Roman"/>
                <w:b w:val="false"/>
                <w:i w:val="false"/>
                <w:color w:val="000000"/>
                <w:sz w:val="20"/>
              </w:rPr>
              <w:t>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изложить в следующей редакции:</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накопительные пенсионные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накопительные пенсионные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w:t>
            </w:r>
          </w:p>
          <w:p>
            <w:pPr>
              <w:spacing w:after="20"/>
              <w:ind w:left="20"/>
              <w:jc w:val="both"/>
            </w:pPr>
            <w:r>
              <w:rPr>
                <w:rFonts w:ascii="Times New Roman"/>
                <w:b w:val="false"/>
                <w:i w:val="false"/>
                <w:color w:val="000000"/>
                <w:sz w:val="20"/>
              </w:rPr>
              <w:t>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w:t>
            </w:r>
          </w:p>
          <w:p>
            <w:pPr>
              <w:spacing w:after="20"/>
              <w:ind w:left="20"/>
              <w:jc w:val="both"/>
            </w:pPr>
            <w:r>
              <w:rPr>
                <w:rFonts w:ascii="Times New Roman"/>
                <w:b w:val="false"/>
                <w:i w:val="false"/>
                <w:color w:val="000000"/>
                <w:sz w:val="20"/>
              </w:rPr>
              <w:t>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строки, порядкового номера 55:</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питание, почтовых марок, путевок в дома отдыха, санатории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Денежные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изложить в следующей редакции:</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после строки, порядковый номер 55, дополнить строкой следующего  содержания:</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на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строку, порядкового номера 56:</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 кроме талонов на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Денежные документы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изложить в следующей редакции:</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 кроме талонов на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строки, порядкового номера 85, 86:</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в Государственный центр по выплате пенсий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w:t>
            </w:r>
          </w:p>
          <w:p>
            <w:pPr>
              <w:spacing w:after="20"/>
              <w:ind w:left="20"/>
              <w:jc w:val="both"/>
            </w:pPr>
            <w:r>
              <w:rPr>
                <w:rFonts w:ascii="Times New Roman"/>
                <w:b w:val="false"/>
                <w:i w:val="false"/>
                <w:color w:val="000000"/>
                <w:sz w:val="20"/>
              </w:rPr>
              <w:t>
дебиторская задолженность</w:t>
            </w:r>
          </w:p>
          <w:p>
            <w:pPr>
              <w:spacing w:after="20"/>
              <w:ind w:left="20"/>
              <w:jc w:val="both"/>
            </w:pPr>
            <w:r>
              <w:rPr>
                <w:rFonts w:ascii="Times New Roman"/>
                <w:b w:val="false"/>
                <w:i w:val="false"/>
                <w:color w:val="000000"/>
                <w:sz w:val="20"/>
              </w:rPr>
              <w:t>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Государственного</w:t>
            </w:r>
          </w:p>
          <w:p>
            <w:pPr>
              <w:spacing w:after="20"/>
              <w:ind w:left="20"/>
              <w:jc w:val="both"/>
            </w:pPr>
            <w:r>
              <w:rPr>
                <w:rFonts w:ascii="Times New Roman"/>
                <w:b w:val="false"/>
                <w:i w:val="false"/>
                <w:color w:val="000000"/>
                <w:sz w:val="20"/>
              </w:rPr>
              <w:t>
центра по выплате</w:t>
            </w:r>
          </w:p>
          <w:p>
            <w:pPr>
              <w:spacing w:after="20"/>
              <w:ind w:left="20"/>
              <w:jc w:val="both"/>
            </w:pPr>
            <w:r>
              <w:rPr>
                <w:rFonts w:ascii="Times New Roman"/>
                <w:b w:val="false"/>
                <w:i w:val="false"/>
                <w:color w:val="000000"/>
                <w:sz w:val="20"/>
              </w:rPr>
              <w:t>
пенсий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w:t>
            </w:r>
          </w:p>
          <w:p>
            <w:pPr>
              <w:spacing w:after="20"/>
              <w:ind w:left="20"/>
              <w:jc w:val="both"/>
            </w:pPr>
            <w:r>
              <w:rPr>
                <w:rFonts w:ascii="Times New Roman"/>
                <w:b w:val="false"/>
                <w:i w:val="false"/>
                <w:color w:val="000000"/>
                <w:sz w:val="20"/>
              </w:rPr>
              <w:t>
дебиторская задолженность по выплате пенсий и пособий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изложить в следующей редакции:</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строку, порядкового номера 107:</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изложить в следующей редакции:</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1041 КСН спонсорской и благотворительной помощи</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1043 КСН местного самоуправления</w:t>
            </w:r>
          </w:p>
          <w:p>
            <w:pPr>
              <w:spacing w:after="20"/>
              <w:ind w:left="20"/>
              <w:jc w:val="both"/>
            </w:pPr>
            <w:r>
              <w:rPr>
                <w:rFonts w:ascii="Times New Roman"/>
                <w:b w:val="false"/>
                <w:i w:val="false"/>
                <w:color w:val="000000"/>
                <w:sz w:val="20"/>
              </w:rPr>
              <w:t>
1044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строку, порядкового номера 111.1:</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и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Денежные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Денежные документы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изложить в следующей редакции:</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и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строку, порядкового номера 123:</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запасов другому государственному 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1340 Товары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изложить в следующей редакции:</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запасов другому государственному 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
1340 Товары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строку, порядкового номера 144:</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изложить в следующей редакции:</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в разделе 2 "Корреспонденции по долгосрочным активам":</w:t>
      </w:r>
    </w:p>
    <w:bookmarkEnd w:id="49"/>
    <w:bookmarkStart w:name="z53" w:id="50"/>
    <w:p>
      <w:pPr>
        <w:spacing w:after="0"/>
        <w:ind w:left="0"/>
        <w:jc w:val="both"/>
      </w:pPr>
      <w:r>
        <w:rPr>
          <w:rFonts w:ascii="Times New Roman"/>
          <w:b w:val="false"/>
          <w:i w:val="false"/>
          <w:color w:val="000000"/>
          <w:sz w:val="28"/>
        </w:rPr>
        <w:t>
      строку, порядкового номера 158:</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1081 Плановые назначения на принятие обязательств по</w:t>
            </w:r>
          </w:p>
          <w:p>
            <w:pPr>
              <w:spacing w:after="20"/>
              <w:ind w:left="20"/>
              <w:jc w:val="both"/>
            </w:pPr>
            <w:r>
              <w:rPr>
                <w:rFonts w:ascii="Times New Roman"/>
                <w:b w:val="false"/>
                <w:i w:val="false"/>
                <w:color w:val="000000"/>
                <w:sz w:val="20"/>
              </w:rPr>
              <w:t>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Финансирование капитальных вложений за счет бюджетных средств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изложить в следующей редакции:</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Финансирование капитальных вложений за счет бюджетных средств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в разделе 3 "Корреспонденции счетов по краткосрочным обязательствам":</w:t>
      </w:r>
    </w:p>
    <w:bookmarkEnd w:id="52"/>
    <w:bookmarkStart w:name="z56" w:id="53"/>
    <w:p>
      <w:pPr>
        <w:spacing w:after="0"/>
        <w:ind w:left="0"/>
        <w:jc w:val="both"/>
      </w:pPr>
      <w:r>
        <w:rPr>
          <w:rFonts w:ascii="Times New Roman"/>
          <w:b w:val="false"/>
          <w:i w:val="false"/>
          <w:color w:val="000000"/>
          <w:sz w:val="28"/>
        </w:rPr>
        <w:t>
      строку, порядкового номера 224:</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w:t>
            </w:r>
          </w:p>
          <w:p>
            <w:pPr>
              <w:spacing w:after="20"/>
              <w:ind w:left="20"/>
              <w:jc w:val="both"/>
            </w:pPr>
            <w:r>
              <w:rPr>
                <w:rFonts w:ascii="Times New Roman"/>
                <w:b w:val="false"/>
                <w:i w:val="false"/>
                <w:color w:val="000000"/>
                <w:sz w:val="20"/>
              </w:rPr>
              <w:t>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w:t>
            </w:r>
          </w:p>
          <w:p>
            <w:pPr>
              <w:spacing w:after="20"/>
              <w:ind w:left="20"/>
              <w:jc w:val="both"/>
            </w:pPr>
            <w:r>
              <w:rPr>
                <w:rFonts w:ascii="Times New Roman"/>
                <w:b w:val="false"/>
                <w:i w:val="false"/>
                <w:color w:val="000000"/>
                <w:sz w:val="20"/>
              </w:rPr>
              <w:t>
кредиторская задолженность по индивидуальному</w:t>
            </w:r>
          </w:p>
          <w:p>
            <w:pPr>
              <w:spacing w:after="20"/>
              <w:ind w:left="20"/>
              <w:jc w:val="both"/>
            </w:pPr>
            <w:r>
              <w:rPr>
                <w:rFonts w:ascii="Times New Roman"/>
                <w:b w:val="false"/>
                <w:i w:val="false"/>
                <w:color w:val="000000"/>
                <w:sz w:val="20"/>
              </w:rPr>
              <w:t>
подоходному налогу</w:t>
            </w:r>
          </w:p>
          <w:p>
            <w:pPr>
              <w:spacing w:after="20"/>
              <w:ind w:left="20"/>
              <w:jc w:val="both"/>
            </w:pPr>
            <w:r>
              <w:rPr>
                <w:rFonts w:ascii="Times New Roman"/>
                <w:b w:val="false"/>
                <w:i w:val="false"/>
                <w:color w:val="000000"/>
                <w:sz w:val="20"/>
              </w:rPr>
              <w:t>
3122 Краткосрочная</w:t>
            </w:r>
          </w:p>
          <w:p>
            <w:pPr>
              <w:spacing w:after="20"/>
              <w:ind w:left="20"/>
              <w:jc w:val="both"/>
            </w:pPr>
            <w:r>
              <w:rPr>
                <w:rFonts w:ascii="Times New Roman"/>
                <w:b w:val="false"/>
                <w:i w:val="false"/>
                <w:color w:val="000000"/>
                <w:sz w:val="20"/>
              </w:rPr>
              <w:t>
кредиторская задолженность по социальному налогу</w:t>
            </w:r>
          </w:p>
          <w:p>
            <w:pPr>
              <w:spacing w:after="20"/>
              <w:ind w:left="20"/>
              <w:jc w:val="both"/>
            </w:pPr>
            <w:r>
              <w:rPr>
                <w:rFonts w:ascii="Times New Roman"/>
                <w:b w:val="false"/>
                <w:i w:val="false"/>
                <w:color w:val="000000"/>
                <w:sz w:val="20"/>
              </w:rPr>
              <w:t>
3123 Краткосрочная</w:t>
            </w:r>
          </w:p>
          <w:p>
            <w:pPr>
              <w:spacing w:after="20"/>
              <w:ind w:left="20"/>
              <w:jc w:val="both"/>
            </w:pPr>
            <w:r>
              <w:rPr>
                <w:rFonts w:ascii="Times New Roman"/>
                <w:b w:val="false"/>
                <w:i w:val="false"/>
                <w:color w:val="000000"/>
                <w:sz w:val="20"/>
              </w:rPr>
              <w:t>
кредиторская задолженность по плате за загрязнение</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3124 Краткосрочная</w:t>
            </w:r>
          </w:p>
          <w:p>
            <w:pPr>
              <w:spacing w:after="20"/>
              <w:ind w:left="20"/>
              <w:jc w:val="both"/>
            </w:pPr>
            <w:r>
              <w:rPr>
                <w:rFonts w:ascii="Times New Roman"/>
                <w:b w:val="false"/>
                <w:i w:val="false"/>
                <w:color w:val="000000"/>
                <w:sz w:val="20"/>
              </w:rPr>
              <w:t>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w:t>
            </w:r>
          </w:p>
          <w:p>
            <w:pPr>
              <w:spacing w:after="20"/>
              <w:ind w:left="20"/>
              <w:jc w:val="both"/>
            </w:pPr>
            <w:r>
              <w:rPr>
                <w:rFonts w:ascii="Times New Roman"/>
                <w:b w:val="false"/>
                <w:i w:val="false"/>
                <w:color w:val="000000"/>
                <w:sz w:val="20"/>
              </w:rPr>
              <w:t>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w:t>
            </w:r>
          </w:p>
          <w:p>
            <w:pPr>
              <w:spacing w:after="20"/>
              <w:ind w:left="20"/>
              <w:jc w:val="both"/>
            </w:pPr>
            <w:r>
              <w:rPr>
                <w:rFonts w:ascii="Times New Roman"/>
                <w:b w:val="false"/>
                <w:i w:val="false"/>
                <w:color w:val="000000"/>
                <w:sz w:val="20"/>
              </w:rPr>
              <w:t>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изложить в следующей редакции:</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w:t>
            </w:r>
          </w:p>
          <w:p>
            <w:pPr>
              <w:spacing w:after="20"/>
              <w:ind w:left="20"/>
              <w:jc w:val="both"/>
            </w:pPr>
            <w:r>
              <w:rPr>
                <w:rFonts w:ascii="Times New Roman"/>
                <w:b w:val="false"/>
                <w:i w:val="false"/>
                <w:color w:val="000000"/>
                <w:sz w:val="20"/>
              </w:rPr>
              <w:t>
кредиторская задолженность по индивидуальному</w:t>
            </w:r>
          </w:p>
          <w:p>
            <w:pPr>
              <w:spacing w:after="20"/>
              <w:ind w:left="20"/>
              <w:jc w:val="both"/>
            </w:pPr>
            <w:r>
              <w:rPr>
                <w:rFonts w:ascii="Times New Roman"/>
                <w:b w:val="false"/>
                <w:i w:val="false"/>
                <w:color w:val="000000"/>
                <w:sz w:val="20"/>
              </w:rPr>
              <w:t>
подоходному налогу</w:t>
            </w:r>
          </w:p>
          <w:p>
            <w:pPr>
              <w:spacing w:after="20"/>
              <w:ind w:left="20"/>
              <w:jc w:val="both"/>
            </w:pPr>
            <w:r>
              <w:rPr>
                <w:rFonts w:ascii="Times New Roman"/>
                <w:b w:val="false"/>
                <w:i w:val="false"/>
                <w:color w:val="000000"/>
                <w:sz w:val="20"/>
              </w:rPr>
              <w:t>
3122 Краткосрочная</w:t>
            </w:r>
          </w:p>
          <w:p>
            <w:pPr>
              <w:spacing w:after="20"/>
              <w:ind w:left="20"/>
              <w:jc w:val="both"/>
            </w:pPr>
            <w:r>
              <w:rPr>
                <w:rFonts w:ascii="Times New Roman"/>
                <w:b w:val="false"/>
                <w:i w:val="false"/>
                <w:color w:val="000000"/>
                <w:sz w:val="20"/>
              </w:rPr>
              <w:t>
кредиторская задолженность по социальному налогу</w:t>
            </w:r>
          </w:p>
          <w:p>
            <w:pPr>
              <w:spacing w:after="20"/>
              <w:ind w:left="20"/>
              <w:jc w:val="both"/>
            </w:pPr>
            <w:r>
              <w:rPr>
                <w:rFonts w:ascii="Times New Roman"/>
                <w:b w:val="false"/>
                <w:i w:val="false"/>
                <w:color w:val="000000"/>
                <w:sz w:val="20"/>
              </w:rPr>
              <w:t>
3123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 плате за загрязнение окружающей среды</w:t>
            </w:r>
          </w:p>
          <w:p>
            <w:pPr>
              <w:spacing w:after="20"/>
              <w:ind w:left="20"/>
              <w:jc w:val="both"/>
            </w:pPr>
            <w:r>
              <w:rPr>
                <w:rFonts w:ascii="Times New Roman"/>
                <w:b w:val="false"/>
                <w:i w:val="false"/>
                <w:color w:val="000000"/>
                <w:sz w:val="20"/>
              </w:rPr>
              <w:t>
3124 Краткосрочная</w:t>
            </w:r>
          </w:p>
          <w:p>
            <w:pPr>
              <w:spacing w:after="20"/>
              <w:ind w:left="20"/>
              <w:jc w:val="both"/>
            </w:pPr>
            <w:r>
              <w:rPr>
                <w:rFonts w:ascii="Times New Roman"/>
                <w:b w:val="false"/>
                <w:i w:val="false"/>
                <w:color w:val="000000"/>
                <w:sz w:val="20"/>
              </w:rPr>
              <w:t>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строку, порядкового номера 230:</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изложить в следующей редакции:</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строку, порядкового номера 233:</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накопительные пенсионные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изложить в следующей редакции:</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накопительные пенсионные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строку, порядкового номера 237:</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изложить в следующей редакции:</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w:t>
            </w:r>
          </w:p>
          <w:p>
            <w:pPr>
              <w:spacing w:after="20"/>
              <w:ind w:left="20"/>
              <w:jc w:val="both"/>
            </w:pPr>
            <w:r>
              <w:rPr>
                <w:rFonts w:ascii="Times New Roman"/>
                <w:b w:val="false"/>
                <w:i w:val="false"/>
                <w:color w:val="000000"/>
                <w:sz w:val="20"/>
              </w:rPr>
              <w:t>
оборудование, прочие активы (выполненные</w:t>
            </w:r>
          </w:p>
          <w:p>
            <w:pPr>
              <w:spacing w:after="20"/>
              <w:ind w:left="20"/>
              <w:jc w:val="both"/>
            </w:pPr>
            <w:r>
              <w:rPr>
                <w:rFonts w:ascii="Times New Roman"/>
                <w:b w:val="false"/>
                <w:i w:val="false"/>
                <w:color w:val="000000"/>
                <w:sz w:val="20"/>
              </w:rPr>
              <w:t>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строки, порядкового номера 250, 251:</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w:t>
            </w:r>
          </w:p>
          <w:p>
            <w:pPr>
              <w:spacing w:after="20"/>
              <w:ind w:left="20"/>
              <w:jc w:val="both"/>
            </w:pPr>
            <w:r>
              <w:rPr>
                <w:rFonts w:ascii="Times New Roman"/>
                <w:b w:val="false"/>
                <w:i w:val="false"/>
                <w:color w:val="000000"/>
                <w:sz w:val="20"/>
              </w:rPr>
              <w:t>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w:t>
            </w:r>
          </w:p>
          <w:p>
            <w:pPr>
              <w:spacing w:after="20"/>
              <w:ind w:left="20"/>
              <w:jc w:val="both"/>
            </w:pPr>
            <w:r>
              <w:rPr>
                <w:rFonts w:ascii="Times New Roman"/>
                <w:b w:val="false"/>
                <w:i w:val="false"/>
                <w:color w:val="000000"/>
                <w:sz w:val="20"/>
              </w:rPr>
              <w:t>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изложить в следующей редакции:</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w:t>
            </w:r>
          </w:p>
          <w:p>
            <w:pPr>
              <w:spacing w:after="20"/>
              <w:ind w:left="20"/>
              <w:jc w:val="both"/>
            </w:pPr>
            <w:r>
              <w:rPr>
                <w:rFonts w:ascii="Times New Roman"/>
                <w:b w:val="false"/>
                <w:i w:val="false"/>
                <w:color w:val="000000"/>
                <w:sz w:val="20"/>
              </w:rPr>
              <w:t>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w:t>
            </w:r>
          </w:p>
          <w:p>
            <w:pPr>
              <w:spacing w:after="20"/>
              <w:ind w:left="20"/>
              <w:jc w:val="both"/>
            </w:pPr>
            <w:r>
              <w:rPr>
                <w:rFonts w:ascii="Times New Roman"/>
                <w:b w:val="false"/>
                <w:i w:val="false"/>
                <w:color w:val="000000"/>
                <w:sz w:val="20"/>
              </w:rPr>
              <w:t>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w:t>
            </w:r>
          </w:p>
          <w:p>
            <w:pPr>
              <w:spacing w:after="20"/>
              <w:ind w:left="20"/>
              <w:jc w:val="both"/>
            </w:pPr>
            <w:r>
              <w:rPr>
                <w:rFonts w:ascii="Times New Roman"/>
                <w:b w:val="false"/>
                <w:i w:val="false"/>
                <w:color w:val="000000"/>
                <w:sz w:val="20"/>
              </w:rPr>
              <w:t>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w:t>
            </w:r>
          </w:p>
          <w:p>
            <w:pPr>
              <w:spacing w:after="20"/>
              <w:ind w:left="20"/>
              <w:jc w:val="both"/>
            </w:pPr>
            <w:r>
              <w:rPr>
                <w:rFonts w:ascii="Times New Roman"/>
                <w:b w:val="false"/>
                <w:i w:val="false"/>
                <w:color w:val="000000"/>
                <w:sz w:val="20"/>
              </w:rPr>
              <w:t>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w:t>
            </w:r>
          </w:p>
          <w:p>
            <w:pPr>
              <w:spacing w:after="20"/>
              <w:ind w:left="20"/>
              <w:jc w:val="both"/>
            </w:pPr>
            <w:r>
              <w:rPr>
                <w:rFonts w:ascii="Times New Roman"/>
                <w:b w:val="false"/>
                <w:i w:val="false"/>
                <w:color w:val="000000"/>
                <w:sz w:val="20"/>
              </w:rPr>
              <w:t>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строку, порядкового номера 274:</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изложить в следующей редакции:</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строку, порядкового номера 276:</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w:t>
            </w:r>
          </w:p>
          <w:p>
            <w:pPr>
              <w:spacing w:after="20"/>
              <w:ind w:left="20"/>
              <w:jc w:val="both"/>
            </w:pPr>
            <w:r>
              <w:rPr>
                <w:rFonts w:ascii="Times New Roman"/>
                <w:b w:val="false"/>
                <w:i w:val="false"/>
                <w:color w:val="000000"/>
                <w:sz w:val="20"/>
              </w:rPr>
              <w:t>
кредиторская задолженность</w:t>
            </w:r>
          </w:p>
          <w:p>
            <w:pPr>
              <w:spacing w:after="20"/>
              <w:ind w:left="20"/>
              <w:jc w:val="both"/>
            </w:pPr>
            <w:r>
              <w:rPr>
                <w:rFonts w:ascii="Times New Roman"/>
                <w:b w:val="false"/>
                <w:i w:val="false"/>
                <w:color w:val="000000"/>
                <w:sz w:val="20"/>
              </w:rPr>
              <w:t>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изложить в следующей редакции:</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
1044 КСН местного самоуправления</w:t>
            </w:r>
          </w:p>
          <w:p>
            <w:pPr>
              <w:spacing w:after="20"/>
              <w:ind w:left="20"/>
              <w:jc w:val="both"/>
            </w:pPr>
            <w:r>
              <w:rPr>
                <w:rFonts w:ascii="Times New Roman"/>
                <w:b w:val="false"/>
                <w:i w:val="false"/>
                <w:color w:val="000000"/>
                <w:sz w:val="20"/>
              </w:rPr>
              <w:t>
1045 КСН целевого финансирования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строки, порядкового номера 287, 288, 289:</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 заработной платы осужденных исправительных учреждений за выполненные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изложить в следующей редакции:</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в разделе 6 "Корреспонденции по доходам":</w:t>
      </w:r>
    </w:p>
    <w:bookmarkEnd w:id="69"/>
    <w:bookmarkStart w:name="z73" w:id="70"/>
    <w:p>
      <w:pPr>
        <w:spacing w:after="0"/>
        <w:ind w:left="0"/>
        <w:jc w:val="both"/>
      </w:pPr>
      <w:r>
        <w:rPr>
          <w:rFonts w:ascii="Times New Roman"/>
          <w:b w:val="false"/>
          <w:i w:val="false"/>
          <w:color w:val="000000"/>
          <w:sz w:val="28"/>
        </w:rPr>
        <w:t>
      строку, порядкового номера 331:</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потребления финансирования капитальных вложений за счет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Доходы от финансирования за счет внешних займов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изложить в следующей редакции:</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за счет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бюджетного инвестиционного проекта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Доходы от финансирования за счет внешних займов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дополнить строками следующего содержания:</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Учет по договорам концессии по модели финансового обязательства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Отражение операций по признанию актива по договорам концессии при строительстве концессионером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Незавершенное строительство и капитальные вложения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Отражение операций по учету последующих затрат капитального характера по концессионным активам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стоимость оказанных услуг по затратам капитального характера по концессионным активам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Отражение операций по полученному концессионному активу от концедента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(по договорам концессии)</w:t>
            </w:r>
          </w:p>
          <w:p>
            <w:pPr>
              <w:spacing w:after="20"/>
              <w:ind w:left="20"/>
              <w:jc w:val="both"/>
            </w:pPr>
            <w:r>
              <w:rPr>
                <w:rFonts w:ascii="Times New Roman"/>
                <w:b w:val="false"/>
                <w:i w:val="false"/>
                <w:color w:val="000000"/>
                <w:sz w:val="20"/>
              </w:rPr>
              <w:t>
2710 Нематериальные активы (по договорам концессии)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
2710 Нематериальные активы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 осуществляется вторая запись на потребление финансирования капитальных вложений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Финансирование капитальных вложений за счет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Учет по договорам концессии по модели предоставления права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Учет полученного концессионного актива от концессионера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(по модели финансового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
2710 Нематериальные активы (по договорам концессии)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1091 Плановые назначения на принятие обязательств по индивидуальному плану финансирования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 осуществляется вторая запись на потребление финансирования капитальных вложений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Финансирование капитальных вложений за счет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p>
    <w:bookmarkEnd w:id="73"/>
    <w:bookmarkStart w:name="z77" w:id="7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