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4ca7" w14:textId="cd84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судебных экспертиз, производимых в Центре судебной экспертизы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22 августа 2013 года № 281. Зарегистрирован в Министерстве юстиции Республики Казахстан 27 августа 2013 года № 8656. Утратил силу приказом Министра юстиции Республики Казахстан от 26 января 2015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юстиции РК от 26.01.2015 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20 января 2010 года «О судебно-экспертной деятельности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судебных экспертиз, производимых в Центре судебной экспертизы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июля 2010 года № 208 «Об утверждении Перечня видов работ, входящих в состав судебно-экспертной деятельности, лицензируемой Министерством юстиции Республики Казахстан» (зарегистрированный в Реестре государственной регистрации нормативных правовых актов Республики Казахстан за № 6350, опубликованный в газете «Казахстанская правда» от 11 ноября 2010 года, № 303-305 (26364-26366).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Д. Куставлетов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2013 года № 281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видов судебных экспертиз, производимых в Центре судебной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экспертизы Министерства юстиции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575"/>
        <w:gridCol w:w="6217"/>
        <w:gridCol w:w="2655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экспертизы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Экспертная специальность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специальности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экспертиза документов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 почерка и подписей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Судебно-техническое исследование документов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Судебно-автороведческое исследование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портретная экспертиза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габитологическое исследование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видеофонографическая экспертиза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видеофонографическое исследование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фототехническая экспертиза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фототехническое исследование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трасологическая экспертиза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трасологическое исследование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баллистическая экспертиза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баллистическое исследование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экспертиза веществ и материалов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 лакокрасочных материалов, покрытий и полимерных материалов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 нефтепродуктов и горюче-смазочных материалов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 металлов и сплавов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 почв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 волокнистых материалов и изделий из них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 спиртосодержащих жидкостей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 специальных химических веществ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</w:tr>
      <w:tr>
        <w:trPr>
          <w:trHeight w:val="9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экспертиза обстоятельств дорожно-транспортных происшествий и транспортных средств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 обстоятельств дорожно-транспортных происшествий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транспортно-трасологическое исследование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 транспортных средств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экономическая экспертиза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 хозяйственных операций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бухгалтерское исследование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финансово-кредитное исследование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финансово-бюджетное исследование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товароведческая экспертиза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товароведческое исследование непродовольственных товаров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товароведческое исследование продовольственных товаров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автотовароведческое исследование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строительно-товароведческое исследование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товароведческое исследование аудиовизуального и программного продукта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строительная экспертиза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строительно-экономическое исследование зданий и сооружений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строительно-техническое исследование зданий и сооружений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технологическая экспертиза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технологическое исследование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 средств компьютерной технологии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пожарно-техническая экспертиза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 обстоятельств пожаров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электротехническое исследование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взрыво-техническая экспертиза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 обстоятельств взрывов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экспертиза наркотических средств, психотропных веществ и прекурсоров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исследование наркотических средств, психотропных веществ и прекурсоров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биологическая экспертиза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биологическое исследование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молекулярно-генетическая экспертиза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молекулярно-генетическое исследование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экспертиза психофизиологических процессов человека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психолого-криминалистическое исследование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психолого-филологическое исследование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Судебно-экспертное инженерно-психофизиологическое исследование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Судебная экологическая экспертиза 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Судебно-экспертное экологическое исследование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экспертиза генномодифицированных организмов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Судебно-экспертное исследование генномодифицированных организмов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