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9cc8" w14:textId="fce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диспергентов для применения в Казахстанском секторе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9 июля 2013 года № 202-Ө. Зарегистрирован в Министерстве юстиции Республики Казахстан 5 августа 2013 года № 8605. Утратил силу приказом Министра энергетики Республики Казахстан от 13 марта 2015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Национального плана по предупреждению нефтяных разливов и реагированию на них в море и внутренних водоемах Республики Казахстан, утвержденного постановлением Правительства Республики Казахстан от 6 апреля 2012 года № 422,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диспергентов для применения в Казахстанском секторе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охраны окружающей среды в установленном законодательством порядке обеспечить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Н. Каппаров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202-Ө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диспергентов для применения в Казахстанском секторе</w:t>
      </w:r>
      <w:r>
        <w:br/>
      </w:r>
      <w:r>
        <w:rPr>
          <w:rFonts w:ascii="Times New Roman"/>
          <w:b/>
          <w:i w:val="false"/>
          <w:color w:val="000000"/>
        </w:rPr>
        <w:t>
Каспийского моря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Диспергент Corexit EC9500A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Окраска: янтарный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застывания,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 &lt;- 57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вспышки,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Оптимальный интервал температур для хранения диспергента,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 4-38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Плотность,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0,95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Растворимость: смешивается с водой, рН 6,2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биодиградации, BOD5/COD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Способность к биоаккумуляции не ожидается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Диспергент Inipol IPF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Окраска: светло-желтый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застывания,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 &lt; 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вспышки,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Плотность,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: 0,91-0,94 (20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Растворимость: углеводороды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Диспергент Inipol IP-90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Окраска: светло-желтый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застывания,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 &lt;-10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вспышки,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С: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Плотность,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0,95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Растворимость: вода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