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9b91" w14:textId="bdc9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специальностей, требующих специальной или творческой подготовки, и Правил проведения специальных или творческих экзаменов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апреля 2013 года № 153. Зарегистрирован в Министерстве юстиции Республики Казахстан 24 мая 2013 года № 8479. Утратил силу приказом Министра образования и науки Республики Казахстан от 13 сентября 2017 года № 460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13.09.2017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приема на обучение в организации образования, реализующие профессиональные учебные программы высшего образования, утвержденных постановлением Правительства Республики Казахстан от 19 января 2012 года № 111, </w:t>
      </w:r>
      <w:r>
        <w:rPr>
          <w:rFonts w:ascii="Times New Roman"/>
          <w:b/>
          <w:i w:val="false"/>
          <w:color w:val="000000"/>
          <w:sz w:val="28"/>
        </w:rPr>
        <w:t>ПРИКАЗЫВА</w:t>
      </w:r>
      <w:r>
        <w:rPr>
          <w:rFonts w:ascii="Times New Roman"/>
          <w:b/>
          <w:i w:val="false"/>
          <w:color w:val="000000"/>
          <w:sz w:val="28"/>
        </w:rPr>
        <w:t>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специальностей, требующих специальной или творческой подготовки,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проведения специальных или творческих экзаменов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2013 года № 153</w:t>
            </w:r>
          </w:p>
        </w:tc>
      </w:tr>
    </w:tbl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специальностей, требующих специальной</w:t>
      </w:r>
      <w:r>
        <w:br/>
      </w:r>
      <w:r>
        <w:rPr>
          <w:rFonts w:ascii="Times New Roman"/>
          <w:b/>
          <w:i w:val="false"/>
          <w:color w:val="000000"/>
        </w:rPr>
        <w:t>или творческой подготовки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образования и науки РК от 05.06.2015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4"/>
        <w:gridCol w:w="3256"/>
      </w:tblGrid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специальностей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Специальности, требующие специальной подготовки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психология*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5В020600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5В021500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Специальности, требующие творческой подготовки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Музыкальное образование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5В010700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Изобразительное искусство и черчение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5В040100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Музыковедение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5В040200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Инструментальное исполнительство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5В040300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Вокальное искусство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Традиционное музыкальное искусство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5В040500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Дирижирование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Режиссура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5В040700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Актерское искусство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5В040800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Искусство эстрады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5В040900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Хореография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5В041000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Сценография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5В041100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Композиция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5В041200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Операторское искусство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5В041300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Живопись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5В041400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Графика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5В041500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Скульптура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5В041600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Искусствоведение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5В041700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Декоративное искусство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5В042000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Архитектура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5В042100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Дизайн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5В042300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Арт-менеджмент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Журналистика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5В090600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Культурно-досуговая работа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5В140100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Исполнительское искусство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5В140200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Народные инструменты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5В140300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Искусство пения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*специальность вузов искусств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2013 года № 153 </w:t>
            </w:r>
          </w:p>
        </w:tc>
      </w:tr>
    </w:tbl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специальных или творческих экзаменов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специальных или творческих экзаменов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приема на обучение в организации образования, реализующие профессиональные учебные программы высшего образования, утвержденных постановлением Правительства Республики Казахстан от 19 января 2012 года № 111, и определяют порядок проведения специальных или творческих экзаменов.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Специальные или творческие экзамены (далее – творческие экзамены) проводятся для лиц, поступающих в высшие учебные заведения на специальности, требующие специальной или творческой подготовки (далее – творческие специальности).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творческих экзаменов является проверка наличия творческих способностей у абитуриентов и личностных предпосылок к овладению профессией творческой направленности.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Творческие экзамены проводятся предметными комиссиями высших учебных заведений (далее – вуз).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творческих экзаменов по каждой специальности равно двум.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абитуриентов на творческие специальности осуществляется по месту нахождения выбранных ими вузов.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Форма проведения и содержание творческих экзаменов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организации и проведения творческих экзаменов создаются предметные комиссии, состав которых утверждается приказом ректора.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Расписание творческих экзаменов (наименование предмета, дата, время и место проведения, консультации, дата объявления результатов) утверждается председателем приемной комиссии и доводится до сведения абитуриентов не позднее начала приема документов.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Творческие экзамены оцениваются по 25-балльной системе. Минимальное количество баллов по результатам творческих экзаменов, подтверждающие их успешное прохождение, – 10 баллов.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Абитуриенты, получившие на первом творческом экзамене менее установленного количества баллов, не допускаются к следующему экзамену.</w:t>
      </w:r>
    </w:p>
    <w:bookmarkEnd w:id="21"/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творческих экзаменов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Допуск в аудитории проведения творческих экзаменов и соблюдение настоящих Правил во время проведения экзаменов обеспечивается ответственным секретарем приемной комиссии и его заместителем, специальными дежурными, техническими секретарями, задействованными в проведении экзаменов.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творческих экзаменов присутствие в аудитории посторонних лиц не допускается.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Абитуриент является на творческий экзамен в сроки, указанные в расписании. Допуск абитуриента в аудиторию проводится за 30 минут до начала экзамена.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Допуск абитуриента в аудиторию проведения творческого экзамена осуществляется при предъявлении документа, удостоверяющего личность и расписки о приеме документов.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творческого экзамена не допускается пересаживаться с места на место, обмениваться экзаменационными материалами, списывать, заносить в аудиторию и использовать учебники, другую методическую литературу, мобильные средства связи.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творческих экзаменах обеспечивается спокойная и доброжелательная обстановка, абитуриентам предоставляется возможность наиболее полно проявить уровень своих знаний и умений.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 время проведения творческих экзаменов абитуриентам и сотрудникам вуза, привлекаемым к их проведению, не допускается иметь при себе и использовать средства связи и электронно-вычислительной техники.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начала творческого экзамена абитуриентам выдается экзаменационный материал и объясняются правила, предъявляемые к оформлению титульных листов, а также указывается время начала и окончания творческого экзамена, время и место объявления результатов и проведения апелляции.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 время проведения творческих экзаменов абитуриенты соблюдают следующие требования: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тишину и работать самостоятельно, не разговаривать с экзаменаторами и другими абитуриентами;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ходить по аудитории, не пересаживаться на другое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выходить из экзаменационной аудитории без разрешения экзаменатора до окончания творческого экзамена.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нарушение настоящих Правил абитуриент удаляется из аудитории. При этом на титульном листе экзаменационной работы делается запись о причине удаления, заверенная подписями экзаменаторов. Данная работа аннулируется.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опоздания абитуриента или его не явки на экзамен по уважительной причине, он допускается к творческому экзамену в другое время в рамках утвержденного расписания по разрешению ректора на основании письменного заявления и предоставления документа, подтверждающего уважительную причину пропуска творческого экзамена.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Уважительной причиной пропуска творческого экзамена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болезнь абитуриента (подтверждается предъявлением справки о болезни из лечебного учреждения, заверенной печатью лечебного учреждения);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чрезвычайная ситуация, а также дорожно-транспортное происшествие (подтверждается предъявлением справки государственной организации, зафиксировавшей факт чрезвычайной ситуации или дорожно-транспортного происшествия);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смерть близких (родители, супруги, дети, усыновители, усыновленные, полнородные и неполнородные братья и сестры, дедушка, бабушка) родственников (подтверждается справкой).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Лица, не явившиеся на творческий экзамен по уважительной причине, допускаются к ним в дополнительно определенный день не позднее сроков проведения творческих экзаменов.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Абитуриенты, не явившиеся на творческие экзамены без уважительной причины, к сдаче экзамена не допускаются.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Повторное участие и пересдача творческих экзаменов не допускается.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Проверка экзаменационных работ проводится только в помещении вуза.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творческих работ проводится только членами предметной комиссии.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Итоги проведения творческого экзамена оформляются ведомостью оценок и протоколом предметной комиссии в произвольной форме.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Проверенные работы, ведомости оценок и протоколы с оценками и подписями проверявших экзаменаторов, председателя предметной комиссии передаются ответственному секретарю (его заместителю) для объявления результатов.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Результаты творческого экзамена объявляются на следующий день после проведения экзамена.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обеспечения соблюдения требований и разрешения спорных вопросов при оценке творческих экзаменов, защиты прав лиц, сдающих творческие экзамены, на период проведения экзаменов создается апелляционная комиссия в каждом вузе.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Апелляционные комиссии создаются для рассмотрения заявлений лиц, не согласных с результатами творческого экзамена. Председатель и состав апелляционной комиссии утверждаются приказом ректора вуза.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Заявление на апелляцию подается на имя председателя апелляционной комиссии лично лицом, сдавшим творческий экзамен. Заявления принимаются до 13 часов следующего дня после объявления результатов творческого экзамена и рассматриваются апелляционной комиссией в течение одного дня.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Апелляционная комиссия работает с каждым лицом в индивидуальном порядке. В случае неявки лица на заседание апелляционной комиссии, его заявление на апелляцию не рассматривается.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Решение по апелляции о несогласии с результатами творческого экзамена принимается большинством голосов от общего числа членов комиссии. В случае равенства голосов голос председателя комиссии является решающим. Работа апелляционной комиссии оформляется протоколом, подписанным председателем и всеми членами комиссии.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Вузы независимо от формы собственности: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передают в Национальный центр тестирования результаты проведения творческих экзаменов в день завершения апелляции;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представляют в уполномоченный орган в области образования итоговый отчет по организации и проведению творческого экзамена в произвольной форме, а также копии приказов о сдаче творческого экзамена.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или 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2013 года № 153</w:t>
            </w:r>
          </w:p>
        </w:tc>
      </w:tr>
    </w:tbl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и содержание специальных или творческих экзаменов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приказом Министра образования и науки РК от 05.06.2015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3"/>
        <w:gridCol w:w="1894"/>
        <w:gridCol w:w="2233"/>
        <w:gridCol w:w="2910"/>
      </w:tblGrid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творческий экзамен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Второй творческий экзамен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Специальности,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требующие специальной подготовки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психология*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Сольное исполнение на музыкальном инструменте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 по вопросам педагогики и психологии музыкального образования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игры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физической подготовке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экзамен по основам религии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экзамен по основам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Специальности, требующие творческой подготовки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Музыкальное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исполнение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искусства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Изобразительное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искусство и черчение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Рисунок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Живопись 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Музыковедение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музыкального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Музыкальная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викторина.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музыкальных тем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гармонии.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Диктант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сольфеджио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Инструментальное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исполнительство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сольной программы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гармонии.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Диктант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сольфеджио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Вокальное искусство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сольной программы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элементарной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теории музыки.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Диктант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сольфеджио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Традиционное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музыкальное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искусство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сольной программы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гармонии.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Диктант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сольфеджио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Дирижирование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Дирижирование.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Слуховой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Игра на рояле.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Коллоквиум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гармонии.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Диктант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сольфеджио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Режиссура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Письменная работа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режиссуре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Актерское искусство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Мастерство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актера,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сценическая речь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Танец, вокал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Искусство эстрады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Эстрадный вокал.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программы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инструменталистов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теории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музыки,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сольфеджио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Хореография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Исполнительское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мастерство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педагогике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хореографии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Сценография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Рисунок, живопись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Композиция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Композиция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сочинений жанров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малой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Коллоквиум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музыкальной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литературе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гармонии.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Диктант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сольфеджио.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Операторское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искусство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Практическая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работа – съемка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павильоне 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природе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физике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Живопись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Рисунок, живопись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Композиция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Графика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Рисунок, живопись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Композиция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Скульптура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Рисунок,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скульптура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Композиция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Искусствоведение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Письменная работа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искусствоведению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Декоративное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искусство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Рисунок, живопись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Композиция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Архитектура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Рисунок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Черчение 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Дизайн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Рисунок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Черчение 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Арт-менеджмент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Коллоквиум.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Презентация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арт-проекта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Тренинг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"Психологический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менеджмент"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Журналистика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Сочинение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Собеседование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пригодности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Культурно-досуговая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работа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Исполнительское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мастерство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режиссерское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мастерство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Исполнительское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искусство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сольной программы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гармонии.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Диктант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сольфеджио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Народные инструменты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сольной программы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гармонии.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Диктант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сольфеджио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Искусство пения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сольной программы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элементарной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теории музыки.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Диктант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сольфеджио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*специальность вузов искусств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