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2ec4" w14:textId="1d22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апреля 2013 года № 180-Ө-М. Зарегистрирован в Министерстве юстиции Республики Казахстан 13 мая 2013 года года № 8463. Утратил силу приказом Министра труда и социальной защиты населения Республики Казахстан от 30 мая 2019 года № 291.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30.05.2019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 - 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(Санабаев К. У.)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Егемберды Е.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2013 года № 180-ө-м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4)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4) состоит из разделов: "Общие профессии горных и горнокапитальных работ", "Общие профессии работ по обогащению, агломерации, брикетированию", "Добыча угля и сланца, строительство угольных и сланцевых шахт и разрезов", "Строительство метрополитенов, тоннелей и подземных сооружений специального назначения", "Добыча и обогащение рудных и россыпных полезных ископаемых", "Агломерация руд", "Добыча и обогащения горнохимического сырья", "Добыча и обогащение строительных материалов", "Добыча и переработка торфа", "Переработка бурых углей и озокеритовых руд".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наиболее типичных для данного разряда профессии рабочего, которые он должен уметь выполнять.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квалификации,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содержащий наименования профессий рабочих, диапазон разрядов и нумерацию страниц.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настоящими разделами "Общие профессии горных и горнокапитальных работ", "Общие профессии работ по обогащению, агломерации, брикетированию", "Добыча угля и сланца, строительство угольных и сланцевых шахт и разрезов", "Строительство метрополитенов, тоннелей и подземных сооружений специального назначения", "Добыча и обогащение рудных и россыпных полезных ископаемых", "Агломерация руд", "Добыча и обогащения горнохимического сырья", "Добыча и обогащение строительных материалов", "Добыча и переработка торфа", "Переработка бурых углей и озокеритовых руд", с указанием их наименований по действовавшему выпуску ЕТКС, указан в редакции 2004 года.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"Общие профессии горных и горнокапитальных работ"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Бурильщик шпуров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Бурильщик шпуров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ручными и колонковыми перфораторами, электросверлами, пойнтами, ручными бурами;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самоходными буровыми установками в процессе забуривания и бурения шпуров, передвижения и установки их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гидрострелами, регулирование и настройка автоподатчика;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бурильных механизмов и буровых установок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штанговом креплении сопряжений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расположения шпуров в соответствии с паспортом буровзрывных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бурильных механизмов к энергетической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продувка, промывка шпуров, смена буров и коронок в процессе бурения;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буров, долот, коронок;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забивка пробок в пробуренные шпуры;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подмостей, установка пневматических и других поддерживающих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места работы, содержание его в безопасном состоянии, участие в оборке бортов и кровли;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временной крепи;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бурильных механизмов и буровых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уход за буровыми механизмами и установками, смазка их трущихся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наращивании пневматических магистралей, систем водоснабжения и вентиляции.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бурильных механизмов и буровых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гидравлической системы приводов, коробок передач, пневмодвигателя, дизельных двигателей и других узлов обслуживаемых буровых установок, порядок их разборки и сборки;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буровых установок по горным выработкам;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рационального расположения шпуров и их глубину;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буровзрывных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заправки бурового инструмента в зависимости от свойств буримых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работы по заточке коронок; свойства горных пород и характер их залегания;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расположение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признаки, отличающие полезное ископаемое от пустой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борьбы с пылеобразованием при бурении;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и сорта применяемых масел для двигателей, шасси и гидропроводов;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замены и ухода за буровым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 и снабжения рабочего места сжатым воздухом и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энергетической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электротехнике, геологии, разведке месторождения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ликвидации утечек в электросетях;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временной крепи и устранения неисправностей в работе бурильных механизмов и буровых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ведения взрывных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шпуров вручную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шпуров ручными и колонковыми перфораторами и электросверлами массой до 35 килограмм (далее – кг) (масса указывается вместе с пневмоподдержкой) на открытых работах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бурении: шпуров ручными и колонковыми перфораторами и электросверлами массой свыше 35 кг на открытых работах и до 35 кг в подземных выработках, штольнях, шурфах; шпуров буровыми установками, кроме оборудованных дизельными двигателями–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бурении: шпуров ручными и колонковыми перфораторами и электросверлами массой свыше 35 кг в подземных выработках, штольнях, шурфах; шпуров самоходными буровыми установками с дизельным двигателем; шпуров на подводных работах - 6-й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в спецзабоях шпуров и скважин перфораторами, буровыми установками, электросверлами и отбивке горной массы отбойными молотками для замера мощности продуктивного пласта полезного ископаемого, опробования горных пород на буримость, отбойность и для определения оптимальных параметров буровзрывных работ - 7-й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профессиональное образование для бурильщика шпуров 7-го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бурильщиков шпуров при наличии прав бурильщика шпуров тарифицируются на один разряд ниже бурильщиков шпуров, с которыми они работают, при отсутствии прав – на два разряда.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Вагонетчик воздушно-канатной дороги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Вагонетчик воздушно-канатной дороги, 2-й разряд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откатка вагонеток;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прицепка и отцепка груженых и порожних вагонеток с подкаткой их к канату воздушно-канатной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вагонеток с каната воздушно-канатной дороги на монорельс и перемещение по монорельсу в требуемых направлениях с разгрузкой вагонеток и подачей порожняка на канат;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распределение вагонеток по бункерам, разгрузка их и подкатка на трассу воздушно-канатной дороги к месту подключения;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расстояний между вагонетками, выходящих на линию воздушно-канатной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сигналами, счетчиком количества отгруженных вагонеток и состоянием каната;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вагонеток и механизмов воздушно-канатной дороги, проверка и регулирование натяжения каната;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вагонеток, тягового и несущего канатов;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просыпавшейся породы и отвозка ее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воздушно-канатной дороги.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воздушно-канатной дороги 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отправления вагонеток на канат воздушно-канатной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полноты загрузки вагонеток; типы и вместимости вагонеток.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Взрывник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Взрывник, 4-й разряд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средней сложности при ведении открытых, подземных горных и геофизических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шпуров в шлаковиках мартеновских печей, в остывших "козлах" и настылях в металлургическом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по ликвидации зависаний в дучках, рудоспусках, заколов в кровле и стенках горных выработок, разделке негабаритов, по рыхлению металлической стружки, слежавшейся руды, соли, смерзшихся дров, по корчевке пней, валке леса;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в металлических конструкциях на дневной поверхности и в бронеямах;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патронов-боевиков;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маркировке патронов и подборе электродетонаторов;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заряжание шпуров, скважин, камер и других выработок, проводимых для взрывных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прострелочно-взрывной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и взрывание одиночных и групповых шпуров при огневом и электрическом взрывании;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выписка, получение, погрузка, выгрузка, доставка взрывчатых материалов из базисных и раздаточных складов к местам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забойки;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расположения, глубины и направления шпуров и скважин проектам и паспортам на взрывные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шпуров и скважин пневмозарядчиками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забойка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метана в забое перед заряжанием шпуров и скважин и перед каждым взрыванием зарядов;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безопасных зон и расстановка постов для охраны опасной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крепи, качества осланцевания, установки ограждений и предупреждающих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 о проведении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взрывной сети, проверка ее исправности, проверка сопротивления электрической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взрывчатых материалов к использованию, уничтожение непригодных;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места после взрывных работ, ликвидация невзорвавшихся зарядов;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полигонных испытаний взрывчатых материалов, учет их расхода и его подтверждение, сдача остатков на склад;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геофизических работах - изготовление электрозапалов для перфорации и торпедирования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исправности, подготовка к зарядке, зарядка и разрядка стреляющей аппаратуры.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взрывных веществ и средств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ведения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пневмозарядчиков всех типов, электроизмерительных приборов, прострелочно-взрывной аппаратуры, грунтоносов, торпед;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приспособлений для монтажа взрывных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заряжания и взрывания шпуров при огневом, электрическом, электроогневом способах взрывания с применением детонирующего шнура;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взрывных работ, перфорирования и торпедирования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соединения при электровзрывании;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взрывных сетей к источникам 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блуждающих токов;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рудничного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рудничных газов, допустимый процент их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предосторожности при обнаружении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газов в рудничном воздухе;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осланцевания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расхода, способы и правила хранения, транспортировки, испытания и уничтожения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ликвидации невзорвавшихся зарядов;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 при ведении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ограждений;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выработок;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бурения шпуров и расположение их в зависимости от геологических и технических условий.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Взрывник, 5-й разряд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взрывных работ при ведении открытых и подземных горных работ: при проходке и углубке стволов, наклонных и восстающих выработок, в транспортных и гидротехнических тоннелях, при сооружении зданий ГЭС, подземных сооружений специального назначения, при борьбе с лесными пожарами;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взрывной сети, заряжание, взрывание шпуров и скважин при массовых взрывах;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вблизи различных сооружений, в слоях (лентах) с открытым очистным пространством высотой более 3м, на очистных работах жильных месторождений при заряжании с полков, установленных по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рассредоточенных зарядов для образования котлованов под опоры контактной сети в скальных породах и нескальных грунтах;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и взрывание камерных, скважинных и котловых зарядов;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и взрывание шпуров, скважин, камер, накладных зарядов сериями огневым и электроогневым способами с применением электродетонаторов и детонирующего шнура в условиях наличия крепи, оборудования, механизмов,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вентиляции, крепи, течек грохотов, перекрытий, полков;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методом "контурного взрывания".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электровзрывной и дублирующей сетей со смешанным соединением зарядов;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опасной зоны по сейсмическому воздействию, разлету осколков (кусков горной массы) и ударной волне;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взрывчатых веществ на механизированном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заряжание скважин, шпуров, камер зарядными и зарядно-доставочными машинами, управление ими и их техническое обслуживание.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производства взрывных работ при проходке, углубке стволов, наклонных и восстающих выработок, в транспортных и гидротехнических тоннелях, при сооружении зданий ГЭС и подземных сооружений специального назначения, при производстве массовых взрывов и при ведении других сложных открытых и подземных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дублирования взрывной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монтажа и порядок расчета сложных взрывных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зоны, опасной по сейсмическому воздействию, разлету осколков (кусков горной породы) и ударной волне;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зарядных и зарядно-доставочных машин,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борьбы со статическим электричеством при пневмозаряжании гранулированными взрывчатыми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короткозамедленного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эффективных конструкций зарядов и схем короткозамедленного взрывания в зависимости от горно-геологических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механизацию внутрискладских погрузочно-разгрузочных и транспортных работ в хранилищах взрывчатых веществ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средства автоматизации для механизированного заряжания горных выработок взрывчатыми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контейнерной доставки, хранения и растаривания взрывчатых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динамореактивных систем.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Взрывник, 6-й разряд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взрывных работ при строительстве уникальных сооружений, врезке в действующие сооружения, в камерах кессонов;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числа, расположения и глубины шпуров, монтаж электровзрывной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вблизи фундаментов уникальных зданий, постоянных подземных коммуникаций, действующих тоннелей метрополитенов, магистральных железных и автомобильных дорог, линий электропередач, газо- и нефтепроводов, строящихся мостов;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зарядов на крутопадающих откосах, при дноуглубительных работах, при посадке насыпей на минеральное дно, при ликвидации перемычек, забивке свай;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льда в период ледохода;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для обрушивания зданий и сооружений, при реконструкции доменных и мартеновских цехов;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торпед, опускание их в скважины и взрывание.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 при строительстве уникальных зданий, сооружений и ценных угодий, на крутопадающих откосах, вблизи магистральных железных и автомобильных дорог, при забивке свай взрывом, посадке насыпей на минеральное дно и других особо сложных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взрывания зарядов при дроблении металла и горячих массивов, при ледокольных и подводных работах, для обрушения зданий и строительных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снаряжения торпед и изготовления зарядов для торпедирования скважин.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выполнению взрывных работ допускаются лица при наличии документа, дающего право на производство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помощники взрывников, занятые на доставке взрывчатых материалов, тарифицируются по 2-му разряду, а при одновременном участии под руководством взрывника в выполнении комплекса работ по подготовке к взрыванию шпуров, скважин, минных камер по 3-му разряду.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Выгрузчик на отвалах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Выгрузчик на отвалах, 2-й разряд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Характеристика работ: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груженых автосамосвалов на отвалах, регулирование их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породы, шлака, закладочного материала и других отходов производства из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образованием отвала, выравниванием его плугом, стругом, бульдозером или скрепером, раздельной разгрузкой кондиционного и некондиционного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отвала;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приемных сосудов от налипшей и намерзшей горной массы и других материалов после их выгрузки или слива;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из ковшей остывшего шлака и "козлов";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дорог от просыпавшейся горной массы, уборка мест слива шлака;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укладке настила под экскаватор;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безопасностью маневров автосамосвалов при езде их у бровки отвалов и подача предупреждающих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сооружение дренажных канавок и плетневых ограждений при работе на промывочных приборах;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раскайловка негабарита;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сигналами опасных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освещением дорог в пределах рабочего места (отвала);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разгруженных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необходимых приспособлений для разгрузки автосамосвалов;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передвижного компрессора и наблюдение за его работой.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отвальных работ и движения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тормозов, опрокидывающих устройств автосамосвалов;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компрессоров;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грузоподъемность разгружаемых автосамосвалов;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направление отвала;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транспортных путей на отвале;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отличия полезных ископаемых от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Выгрузчик на отвалах, 3-й разряд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Характеристика работ: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груженых железнодорожных составов, регулирование их движения к местам разгрузки;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породы, шлака, закладочного материала и других отходов производства из думпкаров, вагонов, вагонеток, шлаковых ковшей;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ковшей и подготовка их для кантования;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образованием отвала;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о начале и окончании разгрузки железнодорожных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железнодорожных путей от просыпавшейся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подбивке, передвижке, наращивании и подъеме откаточных отвальных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текущий ремонт железнодорожных путей рабочей части тупика;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постановке сошедшего с рельсов подвижного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закрывание и открывание люков, бортов и дверей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сигналами опасных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разгруженных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воздушной магистрали для опрокидывания думпкара.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отвальных работ и движения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вагонов, думпкаров, тормозов, опрокидывающих устройств и компрессоров;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грузоподъемность разгружаемых транспортных сосудов;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условия разгрузки и закрепления кузовов думпкаров;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железнодорожных путей и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транспортных путей на отвале;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наращивания и передвижки рельсовых путей железнодорожного тупика.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Газомерщик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Газомерщик, 1-й разряд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Характеристика работ: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содержания рудничных газов в горных выработках бензиновой лампой, газоанализаторами или индикаторами;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запыленности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результатов замера в ежесменном рапорте и журнале, на информационных досках;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принятие мер по ликвидации нарушений пылегазового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знака, запрещающего пребывание в загазованных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рабочих из загазованных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исправностью вентиляционных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бензиновых ламп, индикаторов и газоанализаторов;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места для опробования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проб воздуха и пыли для анализа и сдача их в лабораторию;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скорости движения воздуха, его температуры, влажности и депрессии;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внешний осмотр электроаппаратуры, электрооборудования, кабелей и средств защиты на обслуживаемом участке,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помощи при отравлении газами.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горных выработок, схемы их проветривания;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вентиляционных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рудничного воздуха и допускаемый процент содержания в нем различных газов и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газоулавливающей и отводящей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метана, углекислоты, окиси углерода и других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бензиновых ламп, газоанализаторов, индикаторов и аспираторов;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предупреждения и ликвидации аварий шахты;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предосторожности при обнаружении в выработках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набора проб воздуха и пыли для лабораторного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шахтах (рудниках), опасных по взрыву газа, III категории, внекатегорийных, опасных по содержанию пыли, суфлярных выделений и внезапным выбросам угля, газа - 2-й разряд.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Гидромониторщик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Гидромониторщик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Характеристика работ: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гидромонитором при разработке (подрезке, обрушении), смыве, размыве, транспортировке грунтов и горных пород, оформлении выработки, погружении кессонов и опускных колодцев, намыве дамб и других земляных сооружений и отвалов;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заиливание по подземным пультопроводам очагов пожаров, профилактическое заиливание отработанных самовозгорающихся угольных пластов, заиловка трещин и провалов;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потоком пульпы и поддержание необходимой ее консистенции;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размыва, необходимого направления и давления струи;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передвижка и балансировка гидромонитора;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наращивание и укорачивание водоводов и пульпопроводов;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насадок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выработанного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крупных кусков горных пород и грунта, разбутовка их в штреке и пропуск по желобам;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задвижек высоконапорного 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желобов, пульпопроводных и водоводных коммуникаций, вылавливание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профилактический ремонт гидромониторов.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конструкции и принцип действия обслуживаемых гидромониторов, приборов, задвижек, высоконапорных ставов, пульпопроводов и водоводов;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грунтах;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канав и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гидромониторов, правила их разборки, сборки, установки и балансировки;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разработки размывом;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горных пород и грунтов в сухом и мокром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горных пород и полезных ископаемых по крепости;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приемы и основные схемы размыва и гидравлической транспортировки горных пород и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насадок и способы их замены;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залегания плотика россыпи и гранулометрический состав размываемых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особенности работы в забое и крепления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виды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крепежных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желобов на аккумулирующих штреках;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пульпопроводов и водоводов на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гидромониторов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гидромониторов;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участка с заиловочными скважинами;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консистенцию пульпы;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приемных воронок;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заиловки в объекты;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пульпы.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размыве, смыве горных пород и грунтов гидромониторами производительностью, при максимальной насадке, до 1000 куба метров в час (далее-м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воды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размыве, смыве, гидравлической транспортировке горных пород и грунтов гидромониторами производительностью, при максимальной насадке, свыше 1000 до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воды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размыве, смыве, гидравлической транспортировке горных пород и грунтов гидромониторами производительностью, при максимальной насадке, свыше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 при разработке и транспортировке грунтов в пульпоприготовительных бункерах (устройствах) и погружении кессонов и колодцев при строительстве гидротехнических сооружений независимо от производительности гидромониторов; при разработке, дезинтеграции и транспортировке горных пород на промывочные установки - 5-й разряд.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Горнорабочий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Горнорабочий, 1-й разряд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Характеристика работ: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вагонов, вагонеток, автомобильных дорог и железнодорожных путей в карьерах и разрезах, откаточных выработок, водосточных канав от мусора, породы, 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учет засоренности полезного ископаемого видимой породой;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загрузки вагонеток, вагонов и других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добытого полезного ископаемого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набор, доставка и учет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браковку и документов по учету добычи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стрелок;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охрана взрывчатых материалов на месте производства взрывных работ, заряжаемых блоков, скважин, взрывоопасной зоны во время производства взрывных работ в карьерах, а также других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ограждений и предупредительных знаков, подача и прием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обмотка шлангов;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вагонеток,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отработанного масла и сдача его на регенерацию;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сошедших с рельсов вагонеток 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приготовлении глинистых, цементных, известковых и других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и транспортировка грузов гужевым транспортом, уход за лошадью, сбруей, упряжью;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помещений, уборка содержимого туалетов;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воротке при проходке шурфов;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 комплектности и перемещение бурового инструмента к местам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затупленного бурового инструмента и доставка его в мастерскую;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посыпка автодорог в карьерах песком при гололеде, кипячение и подноска воды, уборка пыли, хлорирование канализационных сетей и другие аналогичные работы, не требующие обучения.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механизмов, приспособлений и инструмента, правила обращения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доставки, правила переноски применяемых комплектов буров, их размеры, формы головок;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грузов в штабеля;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стрелочных переводов и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горных выработок и правила безопасного передвижения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отличие полезного ископаемого от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способы их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выданного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постановки сошедших с рельсов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классификации полезных ископаемых и пород.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Горнорабочий, 2-й разряд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Характеристика работ: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откатка груженых и порожних вагонеток вручную 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толкателями, лебедками, установленными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вагонеток, прицепка и отцепка их к канату лебедок и электровозу;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закрепление вагонеток в клети;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стволовому в обеспечении правильной и безопасной погрузки и разгрузки клети;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выгрузка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и подноска материалов и приборов для осланцевания и побелки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передвижке рельсовых путей путепередвигателями, формирование и расформирование составов и другие аналогичные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выгребных 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породы и посторонних предметов из полезного ископаемого вручную, на конвейерах, породоотборных лентах, площадках, в вагонах;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сортировка полезного ископаемого с разбивкой крупных кусков;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полезного ископаемого из горной массы, складирование, погрузка в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полезного ископаемого и сдача приемщику;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вагонеток на опрокидывателе;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взрывчатых веществ под наблюдением взрывника к местам производства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подноска материалов забойки;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гидроэлеваторов, ковшовых элеваторов, земленасосов;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пульпы в зумпф элеваторов и землесосов;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забивки всаса или воздушных пробок;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пульпы посторонних и крупных предметов вручную или с помощью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горловины всаса, всасывающих рукавов, колосникового грохота над зумпфом;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ремонт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хранение и выдача малоценного инвентаря.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толкателей, лебедок, затворов бункеров и других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гидроэлеваторов, ковшовых элеваторов, землесосов;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всаса и схему пульпопроводов;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назначение вагонеток и других транспортных средств, правила и порядок их откатки;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путевых маршрутов; виды сцепок;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сцепки вагонеток и прицепки их к канату, электровозу; сорта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отличия полезного ископаемого от пустой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потерь при выборке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 и отделения породы без повреждения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инертной пыли, нормы ее расхода и правила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растворов и методы их приготовления;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транспортере;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 на полезное ископаемое;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обращения, хранения и переноски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заграждений.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Горнорабочий, 3-й разряд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и погрузка горной массы на механизированных эстакадах, управление механизмами эстакады, регулирование погрузки и разгрузки;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взрывника в заряжании скважин и шпуров с доставкой взрывчатых веществ к месту производства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подбурков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подсобно-вспомогательных работ при бурении стволов шахт и шурфов полным сечением;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заготовка элементов крепи и опалубки;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элементов крепи для обшивки вентиляционных стволов шахт, деревянных труб, трапов, люков, лестниц, полков и других обустройств ходовых отделений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ремонт эстакад, дозаторных установок, выполнение плотничных работ на открытых горных работах.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механизированных эстакад;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разгрузки горной массы на эстакадах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размеры применяемой крепи и сопутствующих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правила, связанные с заряжанием шпуров 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деталей деревянных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сорта дерева различных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леса и причины его порчи.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Горнорабочий на геологических работах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на геологических работах, 1-й разряд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 руководством геолога или гидрогеолога;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и обнажение коренных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отбивка, упаковка, переноска, при необходимости взвешивание, парафинирование образцов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наклейка этикеток на образцы и пробы, регистрация их и отправление в лабораторию;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переноска проб воды, регистрация их в соответствующем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промер глубины скважины;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из рудных отвалов, отвалов пустых пород и другой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 размножение простейших чертежей.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об условиях залегания горных пород, расположении и назначении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отбора образцов горных пород из скважин и горных выработок, порядок и правила их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отбора, оформления и хранения проб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полезных ископаемых от пустой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принятую классификацию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и хранения журналов регистрации проб и образцов горных пород и другой установленной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геологические планы.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на геологических работах, 2-й разряд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образцов горных пород, руд и других полезных ископаемых из горных выработок, естественных обнажений, буровых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физических свойств горных пород и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геологических исследований буровых скважин при помощи прибора РИМВ-3;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горных пород по категориям;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 помощью горного компаса элементов залегания пластов и плоскостей тектонических нарушений, замер гидростатических напоров подземных вод и расходов по скважинам, канавам и тог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графических материалов.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основные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назначения и правила пользования геофизическими, геологическими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геологических и геофизических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геологическое строение и гидрогеологические условия месторождения;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горным компасом и другими применяемыми приспособлениями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отбора образцов горных пород и проб из горных выработок, обнажений, буровых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измерений элементов залегания пород и трещин горным компасом;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светокопировальной установкой и аммиаком. 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Горнорабочий на геологических работах, 3-й разряд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Характеристика работ: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опробования горных выработок 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контрольных проб, сушка, дробление, сокращение, измельчение, квартование проб, подготовка к химическому анализу;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оформление геологической коллекции образцов горных пород, руд и других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мощности продуктивного пласта полезных ископаемых и вмещаюших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тектонических трещин и трещиноватости;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полнотой и качеством выемки из недр полезного ископаемого, за оползневыми проявлениями и своевременное предупреждение о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шихтовки сортов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уровня подземных вод в буровых скважинах и притока их в горные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зарисовка и оформление первичной и чистовой геологической документации горных выработок и буровых скважин (паспортов, стратиграфических колонок скважин, журналов, рабочих планов опробования), графических материалов - планов, разрезов;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камеральные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горных пород и полезных ископаемых по отобранным пробам в соответствии с эталонной коллекцией.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петрографические разновидности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постмагматические изменения вмещающих пород и руд, их влияние на технологию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сортовых паспортов на отгрузку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потерь, разубоживания и способы их сокращения;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бороздовых, задирковых, горстевых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содержания основного металла по шламу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фациального анализа осадочных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тектоники;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структурно-тексурную характеристику руд и пород; методы изучения горных пород и полезных ископаемых в поле и в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строения россыпей и их соотношение в пространстве;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гидрогеологических измерений; элементы инженерной геологии;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разрезов, профилей, стратиграфических колонок;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заполнения, учета и хранения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счетно-вычислительной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принятую методику оперативного подсчета запасов полезного ископаемого.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выполнении работ в сложных гидрогеологических и тектонических условиях в подземных горных выработках при наличии остаточных напоров подземных вод или в выработках, опасных по горным ударам, тарификация производится на один разряд выше.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Горнорабочий на маркшейдерских работах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на маркшейдерских работах, 1-й разряд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 руководством маркшейдера при выноске контуров бурения, съемке, нивелировке, измерении, замерах при проведении горных выработок, строительстве шахтных стволов, тоннелей, при сооружении объектов шахтной поверхности,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расстояний;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реек, вех, штативов и отвесов;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линий отвесов и делений нивелирной рейки;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протирка, переноска, установка геодезических и маркшейдерских инструментов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реперов и маркшейдерских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оформлении документации.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правила обращения с геодезическими и маркшейдерскими приборами, измерительным инструментом и правила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маркшейдерские и геодезические знаки и правила их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рельефе местности;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маркшейдерские планы;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хранения, выдачи и приема инструментов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безопасного ведения маркшейдерских работ в забоях и на рабочих уступах в карьере.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на маркшейдерских работах, 2-й разряд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Характеристика работ: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маркшейдерских и геодезических приборов на месте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маркшейдерских и геодезических знаков и реперов;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временных и постоянных пунктов маркшейдерского обоснования и реперов, их внешнее оформление;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детальной маркшейдерской съемке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зарисовка проходимых горных выработок и оформление документации, участие в обработке материалов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высотных отметок (превышений) точек и горизонтальных расстояний до точек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отметок на местность с помощью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накладке результатов маркшейдерской съемки горных выработок на маркшейдерский план;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или измерение площади участка планиметром;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засечке съемных точек и техеометрической съемке;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установка опознавательных знаков для стереофотограмметрических 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трещинами и их замер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при фотосъемочных и фотолабораторных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замере выемочных мощностей очистного пространства, в промежуточном замере подвигания горных выработок и объемов их ремонта, замере зазоров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пикетов во второстепенных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геодезическими и маркшейдерскими приборами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центрирование визирных целей с помощью отвесов.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теодолита, нивелира, горного компаса, специальных геодезических и маркшейдерских приборов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установки геодезических и маркшейдерских приборов, знаков и реперов;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и порядок выполнения маркшейдерской съемки и нивелировки; основы ведения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сдвижении горных пород; методы обработки материала маркшейдерской 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маркшейдерские планы;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переноски отметок на местность;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центрирования визирных целей с помощью отвесов;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и методы фотолабораторных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переносными низковольтными источниками электроэнергии.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Горнорабочий на маркшейдерских работах, 3-й разряд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габаритов горных выработок, выемочных мощностей очистного пространства, глубины и направления буровзврывных скважин, линейных параметров сдвижения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оперативных промеров проектных параметров горных выработок и глубин черпания при дражной разработке;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ответственных съемках стереофотограмметрическим, звуколокационным методами, а также с применением гидроскопических, лазерных приборов, радио- и светодальномеров под руководством маркшейдера;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оползневых деформаций бортов разрезов, карьеров, отвалов по указанию маркшейдера;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фотоконтролю за загрузкой транспортных сосудов, определение объема загрузки сосудов по фотосъемкам;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инструментальная разбивка геологоразведочных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светокопировальных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выполненных объемов горных работ, фактических размеров сечений возводимых тоннелей и других горных выработок, оформление маркшейдерской документации, графических материалов - планов, разрезов;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пикетов в капитальных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замеров на наблюдательных станциях подвигания горных выработок и объемов их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задание направления горным выработкам и скважинам по отвесам или с помощью инструментов (угломеров);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построении опорных маркшейдерских сетей, в съемках повышенной точности при проведении горных выработок встречными забоями и у опасных зон, в проверке профильной съемки вертикальных стволов, горизонтальных положений и превышений при теодолитной съемке, в проверке геометрических элементов подъемных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определение положения путейских реперов в тоннелях;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бокового и вертикального опережений и эллиптичности тоннельной обделки; участие в установке и приведении в рабочее положение высокоточных маркшейдерских инструментов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рамок и марок, определение положения проходческого комплекса (щита) на трассе;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тоннельной обделки в плане и профиле;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нивелирования шахтных рельсовых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ответственных съемках подземных выработок, съемке подкрановых путей, замере закладочных работ и замере пустот;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табличного и графического материала при составлении плана развития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производстве поверок маркшейдерских оптических приборов.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маркшейдерских съемок и вычислений;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маркшейдерских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применяемых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стереофотограмметрических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выполненных объемов горных работ и фактических размеров сечений возводимых тоннелей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подсчета горной массы в транспортных сосудах по фотоснимкам;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сдвижении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заполнения, учета и хранения маркшейдерской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счетно-вычислительной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замеров бокового и вертикального опережений и эллиптичности тоннельной обделки;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определения положения проходческого комплекса (щита) на трассе;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и определения положения путейских реперов в тоннелях;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съемки тоннельной обделки от вынесенных осей;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элементов тоннельной обделки от проектного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светокопировальной установки и правила работы с аммиаком;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инструментального створения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маркшейдерских съемок подземных горных выработок в сложных гидрогеологических и тектонических условиях при наличии остаточных напоров подземных вод или подземных горных выработок опасных по горным ударам, также при производстве открытых горных работ на россыпных месторождениях золота, олова и алмазов в районах вечной мерзлоты тарификация горнорабочих на маркшейдерских работах производится на один разряд выше.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Горнорабочий очистного забоя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очистного забоя, 5-й разряд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работ по очистной выемке полезного ископаемого, работ, связанных с проведением печей, просеков, гезенков, ортов, разрезов лав, монтажных камер (слоев);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скважин самоходными буровыми установками, каретками, кроме дизельных, перфораторами массой до 35 кг вместе с пневмоподдержкой (на угольных и сланцевых шахтах-самоходными буровыми установками, каретками и перфораторами всех типов), электросверлами и пневмосверлами;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забоя и приведение его в безопасное состояние, планировка почвы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уборка, погрузка и доставка горной массы различными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временной и постоянной крепи в соответствии с паспортом крепления и управления кровлей, посадка кровли, выкладка и переноска костров;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пород кровли очистного забоя и сопряжения с ним полимерными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упорных, распорных стоек;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настила;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скреперование горной массы из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выработанного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управлении горными выемочными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гидромониторами, погрузочными, погрузочно-доставочными машинами с электрическим и пневматическим приводом и дизельным двигателем мощностью до 147,2 килловат (далее – квт) 200 лошадиных сил (далее - л.с.), закладочными машинами, скреперными лебедками, самоходными кровлеоборочными полками и другими применяемыми в работе машинами и механизмами, их техническое обслуживание (на угольных и сланцевых шахтах независимо от мощности двигателя);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установками по нагнетанию воды в пласт, гидросистемой при передвижке секций крепи и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монтаже, демонтаже, переноске, передвижке, установке оборудования в зоне забоя и выработках, прилегающих к очистным забоям (лавам, блокам, заходкам);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гибких перекрытий из металлической сетки, передвижка опорной балки и перестановка роликов при работе узкозахватных комбайнов;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стоек специального призабойного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и укорачивание конвейеров в выработках, прилегающих к очистным забоям;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крепежных материалов и оборудования в забой от штрека, раскладка их в забое, выдача из очистного забоя на штрек;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материалов и оборудования в горных выработках у очистных забоев;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заправка горюче-смазочными материалами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 ниш;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люков, наращивание срубовых ходков;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наращивании водо- и воздухопроводящей магистралей, в ремонте забойного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предупреждению внезапных выбросов горной массы и газов. 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оборудования, машин, механизмов и приспособлений, применяемых на очистной выемке полезного ископаемого, правила приемки, опробования и ухода за ними; принцип действия пусковой и 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 демонтажа обслуживаемых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разводки воздухопроводов и водопроводов;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орошения;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боковых пород и структуру пласта: кливаж, трещиноватость, отжим, наличие породных прослойков, ложной кровли, твердых включений, склонность к внезапным выбросам и горным ударам, газообильность отрабатываемого 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системы разработки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разработки горных выработок по направлениям;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рационального расположения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приема и основные схемы размыва полезного ископаемого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крепей и способы крепления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горного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паспортов крепления и управления кровлей, буровзрывных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применения различных способов управления кровлей;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закладки выработанного пространства и основные сведения о закладочных материалах;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полимерных материалов, применяемых для укрепления пород кровли, правила обращения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леса и типоразмеры металлических стоек;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проведения горизонтальных и наклонных выработок в различных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безопасности при ведении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заточки и заправки режущего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в работе обслуживаемых машин и механизмов, способы их выявления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 в объеме знаний электрослесаря 3-го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 освоен весь комплекс очистных работ, предусмотренных в тарифно-квалификационной характеристике, тарификация горнорабочих очистных забоев производится на один разряд ниже.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очистного забоя, 6-й разряд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Характеристика работ: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шпуров, скважин перфораторами массой свыше 35 кг (вместе с пневмоподдержкой), самоходными буровыми установками (каретками) с дизельным двигателем;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угля отбойными молотками на пологих и наклонных пластах;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доставка горной массы погрузочно-доставочными машинами с дизельным двигателем мощностью свыше 147,2 квт (200 л.с.);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очистных работ по выемке марганца. 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буровых самоходных установок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применяемых погрузочно-доставочных машин с дизельным двигателем;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способы ведения работ по очистной выемке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залегания горных пород, условия и возможности их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геологии, разведки месторождения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выемке марганца – технологию выемки марганцевых руд, способы управления кровлей;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нейтрализаторов выхлопных газов; правила и способы ведения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питания, охлаждения гидротрансформаторов, трансмиссии, двигателей и других узлов обслуживаемых машин.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Горнорабочий подземный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подземный, 1-й разряд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плитах и заездах с выдачей на рабочем месте горной массы по плану до 100 т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и откатка груженых и порожних вагонеток при помощи лебедок, толкателей 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направление вагонеток через заезды и плиты;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вагонов и площадок, перевод стрелок;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составов и отдельных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подача звуковых и видимых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спуска и подъема рабочих и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в отметку спускных и выездных жетонов с указанием времени спуска и выезда;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сошедших с рельсов вагонеток,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вагонеток, машин, механизмов, откаточных выработок и путей, плит, площадок, водосточных канавок от угля, руды, породы и других посторонних предметов с погрузкой в вагоны;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смазка подшипников вагонеток;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перемычек, щитов, труб глиной;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осланцевание мест скопления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побелка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глинистого, цементного, известкового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эмульсии;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расштыбовка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дверей вентиляционных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обмотка шлангов;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фильтросеток на зумпфах;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обделок подземных сооружений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откачка воды ручными насосами;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проверка засоренности полезного ископаемого видимой породой;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загрузки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добытого полезного ископаемого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эксплуатационных проб полезного ископаемого из вагонеток и конвейеров вне очистных и подготовительных забоев с помощью пробоотборников и специальных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охрана взрывчатых материалов на месте производства взрывных работ, взрываемых блоков и других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ограждений и предупредительных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бурового инструмента, подноска материалов, кипячение и подноска воды, изготовление и подноска забойки, выполнение других вспомогательных работ, не требующих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подземных служебных помещений.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погрузочно-разгрузочных устройств, лебедок, толкателей, конвейеров, применяемых механизмов, приспособлений, правила обращения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вагонеток и сцепных устройств, приборов для осланцевания и побелки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канатной откатки;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людей 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подъема сошедших с рельсов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путевых сигналов и перевода стрелок;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приемке и браковке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инертной пыли, нормы ее расхода и порядок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приготовления глинистого, цементного, известкового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расположение горных выработок, правила передвижения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способы их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порядок содержания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отбора и разделки эксплуатационных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пробоотборников;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добытого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охране взрывчатых материалов на месте производства взрывных работ и других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фильтросеток, зумпфов, всасывающих рукавов.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подземный, 2-й разряд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плитах и заездах с выдачей на рабочем месте горной массы по плану свыше 100 т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откатка груженых и порожних вагонеток вне зоны забоя вручную 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посадкой людей в клеть, вагонетки и выходом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горной массы в рудоспуск, бункер или на конвейер через опрокид;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стволовому в его работе по наблюдению за правильным и безопасным ведением погрузки и разгрузки клети;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почвы, листов, деревянных настилов скатов, пропуск по ним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просыпавшейся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перестилка и замена листов (рештаков) и деревянных настилов;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пластовых и эксплуатационных проб в очистных и подготовительных забоях;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скреперовании горной массы, формировании и расформировании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тормозной бремсберговой установкой, наблюдение за ее работой, состоянием каната, роликов, пути, тормозного шкива и сигнального устройства, смазка подшипников тормозного шкива;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технологии выемки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взрывчатых веществ под наблюдением взрывника к местам производства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исправность поставленных под заливку эмульсией вагонов, включение и выключение насосов при закачке эмульсии по трубам, закрывание отверстий в вагонах пробками (при их отсутствии изготовление новых);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горному диспетчеру об окончании заливки и подаче пустых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обслуживание гидроэлеватора, пуск и останов его, устранение мелких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пульпы в зумпф гидроэлеваторов и землесосов, удаление из пульпы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горловины всаса;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обслуживаемых машин, механизмов,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дезинфицирующими растворами туалетов и вывоз содержимого туалетов из шахты.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 пропуску горной массы по скатам;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устройства деревянных настилов;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откатки и путевых маршрутов;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пути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движения поездов, погрузки, разгрузки и откатки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вентиляции и направление исходящей струи по шахте;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транспортировки, переноски взрывчатых материалов по горным выработкам;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ограждений и правила расстановки постов;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 при ведении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отбор и разделку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приемке и браковке угля (сланца),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пробоотборочных и проборазделочных механизмов, приспособлений, гидроэлеваторов, бремсберговой установки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пульпопроводов.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Горнорабочий подземный, 3-й разряд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рельсошпального строения пути на прямолинейных и криволинейных участках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настилка постоянного и временного рельсового пути в горных выработках по установленному профилю с применением шаблонов и ватерпасов;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шпал, брусьев, пришивка рельсов, соединение секций рельсового пути с помощью планок и болтовых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разбивка, монтаж, демонтаж стрелочных переводов, крепление их к шпалам и проверка;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 ствола, шурфа или скважины крепежных, взрывчатых, строительных, смазочных материалов, запасных частей и оборудования, погрузка и разгрузка их вручную или с помощью такелажных механизмов и приспособлений в вагонетки, на площадки, в бадьи, клеть;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по горным выработкам к месту назначения, с участка на участок, к стволу (шурфу), выдача из шахты;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проведение, крепление, восстановление и чистка водоотливных, дренажных канав и колодцев вручную от породы и шлама, уборка шлама, откатка груженых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при производстве дренажных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состояния горных выработок, оборка боков и кровли с помощью перфоратора, отбойного молотка или вручную, мелкий ремонт перфораторов и отбойных молотков;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 от налипшей и спрессованной массы с применением пневмоинструмента;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машинисту электровоза в производстве маневровой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подземным устройствам;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затяжка боков и кровли выработок, замена затяжек, забутовка пустот за крепью;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поддирка почвы и зачистка боков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вруба для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всех видов перемычек и их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вентиляционных дверей, окон, замерных станций, деревянных щитов, труб, заслонов, подмостей;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дверных коробок, навеска дверей, установка стеллажей. Изготовление, установка, разборка и ремонт трапов, люков, лестниц, полков, ограждений, перил, бункеров в горных выработках с углом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наклона до 45 градусов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вентиляционных стволов шахт;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штанг, приготовление бетонной смеси, доставка к месту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арматуры, установка и цементирование болтов, крюков;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заготовка элементов крепи и опалубки;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породы вагонетками к месту сухой закладки выработанного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горной породы из рудоскатов, воронок восстающих и перепуск ее через грохоты в бункер или рудоспуск, разбивка негабаритов, наращивание рудоспуска;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подбурков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забивка пробок в пробуренные шпуры;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 и коронок;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взрывника в заряжании скважин, шпуров, минных камер с доставкой взрывчатых веществ к месту производства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зумпфов, уловительных камер (под клетью, скипов), водосборников от ила, просыпавшейся горной массы с погрузкой в вагонетки и выгрузкой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крупных кусков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конвейерных ставов скребковых и ленточных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замене рештаков и цепей на конвейерах, замене барабанов;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ленточных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водяных заслонов (переноска, доставка, установка емкости, заливка водой);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погрузка и выгрузка металлолома в шахте;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предупреждению и тушению пожаров в угольных и сланцевых шахтах: сборка, разборка, переноска, укладка ставов труб; подготовка вруба для перемычек, бурение шпуров, крепление выработок, канав и колодцев различными видами крепи, выемка угля и породы в зоне горящего массива;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проходке и очистной выемке полезного ископаемого.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транспортных средств, приспособлений, применяемых при погрузке тяжелых деталей и оборудования; сорта, породы и размеры лесных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проведения и крепления дренажных, водоотливных канав и колодцев в различных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такелажных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перемычек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тушения горящего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при горении угля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участковых и шахтного водоотливов;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заряжания шпуров, скважин, минных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расположение водосборников, зумпфов; графики работы клетей и скипов;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полков, трапов, лестниц, люков и других обустройств горных выработок, способы выполнения плотничных работ в шахте;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и сорта дерева различных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типы применяемой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слесарных и монтажных работ в объеме, необходимом для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газорезательной аппаратуры.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Горнорабочий подземный, 4-й разряд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Характеристика работ: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нагнетательными установками, дренажными машинами при проведении, восстановлении дренажных, водоотливных канав и колодцев, установками для проведения гидроразрыва пластов;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дренажных машин при производстве дренажных работ. Устройство и ремонт кроссингов, трапов, загрузочных люков, лестниц, полков, перил, ляд, ограждений, бункеров в горных выработках с углом наклона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ствола шахт ото льда;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стен и ремонт обшивки бадьевого и лестничного отделений ствола, восстающих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управлении самоходным оборудованием, погрузочными машинами, погрузочно-доставочными и другими машинами и установками при добыче полезного ископаемого и проходке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выработанного пространства твердеющей закладкой;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направление по трубопроводам закладочного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и укорачивание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места работы в безопасное состояние до начала работы и в течение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принятой закладки;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скреперной лебедкой на закладочных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опалубки и перемычек из дерева, металла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металлических штанг для крепления перемычек и опалубки;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крепежных и монтажно-демонтажных работ вне очистного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подвесном полку при проходке или углубке вертикальных стволов: пропуск бадей, материалов, оборудования через раструбы подвесного полка; пропуск ставов труб через ляды полка при спуске и подъеме полка или ставов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доставка, монтаж, демонтаж, перемещение, подготовка к работе оборудования для химукрепления неустойчивых углепроводных массивов;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нагнетательных и эмульсионных рукавов, подвеска их к элементам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и расчистка площадки для установки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фасовка и доставка химреагентов к месту проведения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устьев шпуров 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скрепляющих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нагнетание химреактивов в массив в соответствии с паспортом, регулировка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герметичностью нагнетательных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гидроразрыва пластов. 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применяемых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монтажа, демонтажа и эксплуатации инъекционного оборудования и оборудования для гидроразрыва пласта из подземных горных выработок, их технические характеристики;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скрепляющие составы, их реагенты, правила хранения, транспортировки и меры безопасности при работе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работ по химическому укреплению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объемы инъекцирования скрепляющих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некачественного укрепления пород и меры по его недопущению;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гидроразрыва пластов и дренажных канав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возведению и ремонту крепи, закладке выработанного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горных выработок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устройства и ремонта обустройств ходовых отделений горных выработок с углом наклона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коммуникационные схемы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организации работ по армированию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бадей, раструбов, труб, проходящих через полок;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работ по химукреплению неустойчивых углеродных массивов, гидроразрыву пластов и работах в подземных условиях.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Горнорабочий у экскаваторов, отвальных мостов 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отвалообразователей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у экскаваторов, отвальных мостов 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отвалообразователей, 2-й разряд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Характеристика работ: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дорог для передвижки экскаваторов, отвальных мостов и отвалообразователей в карьерах;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железнодорожных путей и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площадок и укладка настила под экскаватор;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на барабан кабеля и участие в его переноске;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откосов верхней бровки уступов;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линии забоя после экскавации или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топлива, воды, смазочных, горючих, обтирочных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пней, валунов из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смазке узлов экскаватора, отвальных мостов и отвалообразователей.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подготовки дорог для передвижки экскаваторов, отвальных мостов и отвалообразователей;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экскаваторов, отвальных мостов и отвалообразователей и правила работы вблизи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разрабатываемых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 естественного откоса полезного ископаемого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при зачистке откосов и оборке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электрическим кабелем;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Дорожно-путевой рабочий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Дорожно-путевой рабочий, 2-й разряд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работ: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работ при строительстве, ремонте и текущем содержании рельсовых путей и автодорог в шахте (руднике) и на шахтной (рудничной)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 вручную при очистке основания рельсового пути и автодороги;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перекидка и распределение щебня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рельсовых стыков;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рельсов к деревянным шпалам;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болтов, подбивка костылей;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и раскладка шпал, рельсов, брусьев, костылей, скреплений, инструментов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путевых сигналов, очистка выработки и водосточных канавок после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 для бетонных смесей, их загрузка в дозирующие устройства и бетоносмесители;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бетонных смесей в водосточные канавы и пешеходные дорожки;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перекидка и распределение щебня или бетонной смеси при работе по профилированию оснований пути или автодороги;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подбойка шпал вручную и механизированным ручным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бетонных смесей вибраторами;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антисептирование шпал и брусьев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 и проверка состояния обслуживаемого участка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безопасное состояние горной выработки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от посторонних предметов.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и способы приведения в безопасное состояние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и сигналы;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мест производства работ установленными сигналами;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для устройства основания пути и автодорог, верхнего строения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производства работ с применением ручного, электрифицированного и пневматического инструмента и их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составы, способы приготовления бетонных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оборудования для приготовления, транспортировки и уплотнения бетонных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доставки по горным выработкам на рабочие места материалов для устройства путей и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выполнения работ при сооружении основания и верхнего строения пути и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укладываемого пути и автодороги;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простых рабочих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основных элементов основания, верхнего строения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дорожных оснований и покрытий.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Дорожно-путевой рабочий, 3-й разряд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при строительстве, ремонте и текущем содержании рельсовых путей и автодорог в шахте (руднике) и на шахтной (рудничной)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основания под верхнее строение рельсового пути и автодороги, укладка бетонной смеси в основание;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водосточных канав и пешеходных дорожек;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рельсошпального строения пути на прямолинейных и криволинейных участках;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разбивка, монтаж, демонтаж стрелочных переводов, крепление их к шпалам, проверка по эпюре;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рельсовых стыков с регулированием зазоров;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кривых по стрелам прогиба;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кривых;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рельсошпальной решетки в плане гидравлическими или винтовыми рихтовочными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регулирование ширины рельсовой колеи по шаблону на прямых и криволинейных участках рельсовых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регулирование положения рельсовых путей по высоте, по уровню;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выравнивание по профилю, по маякам, шаблонам и уровню поверхности автодороги и пешеходной дорожки;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шпал по эпюре;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одиночная смена элементов рельсошпальной решетки;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токоподводящих перемычек на стыках;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вагонов-бункеров, самоходных путеремонтных машин с путевым гидравлическим инструментом, выявление и устранение неисправностей в их работе.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механизмов, ручного инструмента, приспособлений, установок и другого оборудования, применяемого для выполнения дорожно-строительных и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технологию работ при устройстве и ремонте рельсовых путей и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элементов верхнего строения рельсового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эскизов и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материалов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расчета количества материалов, необходимых для выполнения дорожно-строительных и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устройства и ремонта рельсового пути и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бетонных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и разбавки кривых;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радиусы закруглений;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гидравлических приборов, способы и приемы производства работ с применением гидравлических приборов.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Дорожно-путевой рабочий, 4-й разряд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Характеристика работ: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при строительстве, ремонте и текущем содержании рельсовых путей в шахте (руднике) и шахтной (рудничной)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разбивка, монтаж стрелочных переводов, крепление их к шпалам и брусьям вручную и костылезабивателями;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уложенного стрелочного перевода по эпюре согласно его марке и типу;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регулирование по шаблону, уровню и направлению стрелочных переводов, горизонтальных и наклонных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визирование и разбивка кривых рельсовых путей при постановке в проектное положение по подсчитанным сдвижкам;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переводного механизма;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визирование рельсовых путей в профиле при установке рельсошпальной решетки в проектное положение с применением оптических приборов (нивелиров);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прикрепление контррельсов;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уравнительных приборов.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конструкции и нормы содержания рельсовых путей и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разбивки и регулирования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устройству и ремонту рельсовых путей и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устройства рельсовых путей и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применяемого оборудования, ручного и механизированного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 приборами для визирования путей по профилю.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Доставщик крепежных материалов в шахту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Доставщик крепежных материалов в шахту, 3-й разряд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Характеристика работ: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в вагоны, вагонетки и другие транспортные средства крепежных, строительных, смазочных материалов, запасных частей, труб, рельсов, различного оборудования и других сопутствующих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их к стволам шахт, устью штольни или другим объектам шахтной поверхности, погрузка и выгрузка материалов вручную, с помощью блоков, лебедок, домкратов, различных такелажных механизмов и приспособлений в клети, бадьи, скипы;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материалов в шахту;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подъемными механизмами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тросов;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сопровождение грузов к месту выгрузки;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разделка леса, распиловка бревен на брусья, пластины и доски;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выбраковка лесных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материалов, оборудования и складирование их в местах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сошедших с рельсов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установленных сигналов.</w:t>
      </w:r>
    </w:p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размеры применяемой крепи и сопутствующих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в работе такелажных приспособлений, подъемно-транспортного оборудования, правила их установки и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оборудования и других грузов на транспортных средствах;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прочности строповочных снастей;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нормы нагрузки подъемно-транспортного оборудования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погрузки, выгрузки, транспортировки крепежных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спуска в шахту;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транспортных средств, клетей; сорта, породы и размеры лесных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лесоспусков.</w:t>
      </w:r>
    </w:p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Крепильщик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Крепильщик, 3-й разряд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Характеристика работ: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отдельных рам, элементов всех видов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промежуточных рам, стоек, подносов, лежней;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снятие расстрелов и тирант;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канав, траншей, котлованов, копуш;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затяжка боков и кровли выработок, замена затяжек, забутовка пустот за крепью;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поддирка почвы и зачистка боков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заготовка всех элементов крепи и опалубки, подноска к месту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вруба для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всех видов перемычек и их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вентиляционных дверей, окон, замерных станций, деревянных щитов, труб, заслонов, подмостей;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дверных коробок;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дверей, устройство деревянных полков, укладка гибкого настила, установка стеллажей;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решетки на газенках, лестничных полков и лестниц в газенках;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вентиляционных стволов шахт;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простых конструкций лесов, настилов, трапов, ограждений, опалубки несложных конструкций, крепежных рам в штольнях;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опалубки от бетона и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штанг, приготовление бетонной смеси, доставка к месту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арматуры, установка и цементирование болтов, крюков;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лесов, кроме подвесных, и ограждений;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подвесных лесов;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щитов опалубки прямолинейного очертания и прямолинейных элементов опалубки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элементов простых лесов, поддерживающих опалубку без наращивания;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опалубки перекрытий, балок и колонн подземных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настилка и перестилка рельсовых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породы вагонетками к месту сухой закладки выработанного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вагонеток с породой и подкатка порожняка;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породы. 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крепежных и ремонтных работ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деревянной, металлической, железобетонной призабойной и специальной крепи, правила и рациональные приемы замены отдельных рам и элементов рам крепи, лесов и опалубки;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кабельной и контактной сетью;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элементам крепи и настилке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сорта, свойства, назначение, срок службы применяемого леса, кирпича, камня, бетона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характеристику, назначение и расположение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назначение вентиляционных и других перемычек, лестничных и ходовых отделений, полков, трапов, люков, заслонов;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использования маркшейдерских отметок для проверки направления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плотничных работ в необходимом объеме;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лесов и опалубки.</w:t>
      </w:r>
    </w:p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Крепильщик, 4-й разряд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ремонт горизонтальных горных выработок, очистных забоев и горных выработок с углом наклона до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 видами крепи, кроме крепи, указанной в тарифно-квалификационной характеристике крепильщика 5-го разряда, с частичным или полным удалением старой крепи, разборкой бетона и выпуском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сечения выработок с помощью отбойных молотков, взрывным способом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элементов крепи и установка промежуточных рам, замена отдельных рам и элементов крепи всех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крепи, закладка погашенных выработок, погашение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отдельных венцов и ремонт деревянной армировки: расстрелов, вандрутов, проводников в стволах и шурфах;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разборки и крепление мест завалов;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костров над рамами;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стволов и шурфов ото льда;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подвесных лесов;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лекал, кружал, опалубки арок, куполов и сводов;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опалубки колонн, балок, перекрытий, стен, фундаментов;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механизмов.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возведения и ремонта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различных замковых соединений элементов деревянной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крепления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буровзрывных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ведения ремонтных работ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разборки завалов;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горном давлении и характере его проявления;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горных выработок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порядок установки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армированию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устройство применяемых при креплении и ремонте крепи горных выработок машин, механизмов, инструмента и приспособлений, правила эксплуатации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площади поперечного сечения горной выработки.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Крепильщик, 5-й разряд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Характеристика работ: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ремонт стволов шахт, вертикальных горных выработок, горных выработок с углом наклона свыше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сопряжений стволов с околоствольными выработками, рудничных дворов всеми видами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армировка, обслуживание и ремонт армировки;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веерообразной и многоугольной крепи;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тоннелей без перерыва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горных выработок безопалубочным бетонированием с помощью машин железобетонными, металлическими и другими штангами;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кружал и опалубки железобетонной рубашки тоннеля, сводов и куполов;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ремонт крепи горных выработок, проводимых в неустойчивых породах, плывунах, сыпучих песках, карстах;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предохранительных полков при ремонте крепи в стволах и других вертикальных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рихтовка проводников в стволах.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стволов; виды крепи и армировки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сопряжения стволов с околоствольными выработками;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машин и механизмов, применяемых при креплении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тоннелей без перерыва движения поездов;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возведения железобетонной и металлической анкерной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изготовления сложных деревянных крепежных конструкций и сложных соединений и врубок;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опалубки всех видов и порядок их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армирования шахтных стволов деревянными конструкциями.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Кузнец-бурозаправщик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Кузнец-бурозаправщик, 4-й разряд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Характеристика работ: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армирование и заправка буров по шаблону на бурозаправочных станках и вручную, термообработка (закалка) буров по заданной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армирование буров или съемных головок твердыми сплавами;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подготовка пазов в головке бура для впайки пластинки твердого 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впайка и изготовление пластинок;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буровых коронок и режущих зубков;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 по комплектности;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станка.</w:t>
      </w:r>
    </w:p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бурозаправочных станков и горнов;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армировки и закалки буров;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буровой стали и твердых сплавов;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заправки, армировки и закалки буров;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пайки и правила охлаждения буров;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буров в комплекте;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приспособлениями и инструментом.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Ламповщик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Ламповщик, 2-й разряд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Характеристика работ: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зарядка шахтных ламп различных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аккумуляторных батарей на зарядные столы и их зарядка, продувка бензиновых ламп;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электролита необходимой плотности, наблюдение за уровнем его в аккумуляторах и доливка до установленного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зарядных агрегатов, наблюдение за показаниями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зарядки по показаниям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контактных частей аккумулятора от ржавчины, грязи, солей и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проверка исправности и опломбирования шахтных ламп, сдача их в ремонт и получение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осмотр ламп, самоспасателей, газоанализаторов и выдача их рабочим;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промывка респираторов, выдача ламп и рабочих номеров с ведением учета спуска и подъема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ламп и самоспасателей, мелкий их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карбида;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 ламповой.</w:t>
      </w:r>
    </w:p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шахтных ламп различных систем, зарядных агрегатов, самоспасателей, газоанализаторов, респираторов и контрольно-измерительных приборов, применяемых при зарядке;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заправки, зарядки шахтных ламп и аккумуляторных батарей;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огнетушителями, кислотами, щелочами и другими материалами для заправки ламп;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электролита;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зарядки аккумуляторов;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разборки, сборки, приема и выдачи ламп;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карбида, кислот, щелочей и других материалов, ламп и аккумуляторов;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Люковой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Люковой, 2-й разряд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из люков горной массы в вагонетки, на транспортерную ленту и автомашины на погрузочном пункте с плановой нагрузкой на одного работающего до 100 т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откатка груженых и порожних вагонеток в пределах зоны обслуживания при помощи лебедок, толкателей 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толкателями, лебедками и другими механизмами погрузочных и разгрузочных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полнотой загрузки в соответствии с весовой нормой;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тормозной системы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складирование извлеченного леса и погрузка его в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конвейера, гидрообеспыливаюших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шуровка горной массы в люках, разравнивание в вагонетках;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скреперной погрузкой и наполнением погрузочных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вагонеток, перевод стрелок;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сопровождение состава к месту погрузки-выгрузки;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машинисту электровоза при маневрах у погрузочных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расцепление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расштыбовка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на вагонетки бирок;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видимой породы из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вагонеток, бункеров, плит, приемных площадок и путей в местах погрузки и выгрузки под люками и скреперными полками;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торможение и подъем вагонеток, сошедших с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обслуживаемых механизмов, люков, люковых затворов;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просыпавшейся горной массы под люками.</w:t>
      </w:r>
    </w:p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погрузочно-разгрузочных механизмов, лебедок, толкателей,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вагонеток и сцепок, инструкции по уходу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грузов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состояние путей, плит и стрелок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свойства, сорта и допустимый размер кусков полезного ископаемого, признаки его отличия от пустой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повреждений каната, сцепных устройств и вагонеток.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горной массы из люков на погрузочном пункте с плановой нагрузкой на одного работника свыше 100 до 300 т в смену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горной массы из люков на погрузочном пункте с плановой нагрузкой на одного работника от 300 до 1500 т в смену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погрузке горной массы из люков на погрузочном пункте с плановой нагрузкой на одного работника от 1500 до 3000 т в смену- 5-й разряд;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горной массы из люков на погрузочном пункте с плановой нагрузкой на одного работника свыше 3000 т в смену - 6-й разряд.</w:t>
      </w:r>
    </w:p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Машинист бульдозера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бульдозера, 3-й разряд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Характеристика работ: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бульдозером с мощностью двигателя до 44,2 кВт (60 л. с.);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горной массы, грунта, топлива, сырья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планировочных работ в карьере, на отвалах, складах. Зачистка пласта, бровки;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породы,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и подчистка откаточных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вскрышных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горной массы в забое к экскаваторам;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подошвы забоя, крутых откосов, уступов;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разгрузка и перемещение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распашка отвалов, снегоочистка и очистка территории. Рыхление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штабелировочных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заправка бульдозеров горючими и 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профилактического ремонта и участие в других видах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на ремонт бульдозера.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оборудования, двигателей, приспособлений, системы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бульдозера, виды горных работ, выполняемых на бульдозере;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нормы расхода горючих и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производстве открытых горных и дорожных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возможности разработки горных пород и допустимые углы спуска и подъема бульдозера;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ведомости на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 и охлаждения двигателей внутреннего сгорания.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44,2 до 73,6 кВт (60 до 100 л. с.)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73,6 до 147,2 кВт (100 до 200 л. с.); при управлении бульдозером с двигателем мощностью до 147,2 кВт (200 л. с.) при производстве вскрышных работ на рассыпных месторождениях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147,2 до 279,7 кВт (200 л. с. до 380 л.с.) - 6-й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279,7 до 366,0 кВт (380 л.с. до 500 л.с.) - 7-й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366,0 кВт (свыше 500 л.с.) - 8-й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разработке, перемещению и планировке грунтов при устройстве выемок и насыпей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водоотливных кюветов, нагорных и забанкетных канав, проходке горных выработок подземным способом и других аналогичных по сложности сооружений тарифицируются по ЕТКС, выпуск 3, раздел "Строительные, монтажные и ремонтно-строительные работы".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Машинист буровой установки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буровой установки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буровыми станками и установками различных типов, включая самоходные на базе трактора, при бурении и расширении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перемещение, подготовка к работе, установка и регулирование бурового оборудования, планировка и расчистка площадки для его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скважин согласно паспорту на буровые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процессом бурения в зависимости от геологических условий, возникновения осложнений, состояния бурового оборудования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цементация, тампонаж, крепление скважин обсадными трубами, выполнение других работ, предусмотренных технологическим регламентом и режимно-технологической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спускоподъемные работы, наращивание штанг, извлечение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осевого усилия, частоты вращения инструмента, количества подаваемой промывочной жидкости, воздуха для обеспечения оптимальных режимов бурения;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процесса бурения для получения оптимальных скоростей проходки;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предупреждению и ликвидации кривизны, аварий и осложнении в скважинах;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промывочных жидкостей и тампонажных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промывочных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водоотдачи пород в скважинах, установка фильтров и водоподъемных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буров, долот и буровых коронок, смена их в процессе бурения;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промывка, желонение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компрессоров, установленных на буровом оборудовании, передвижных компрессоров, работающих в комплексе с буровой установкой (станком), газифицированных установок, применяемых при огневом бурении, насосов, емкостей для жидкого кислорода и другого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ловильные работы, закрытие устья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 и трактора, участие в их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двигателей, автоматов, пускателей;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приборов и устьевых устройств для проведения специальных геофизических, гидрогеологических и других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ликвидационных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– отбор керна, бурового шлама, образцов горных пород и определение категории крепости пород по буримости;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рекультивация земель по окончании буровых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стропальные и погрузочно-разгрузочные работы на буровой;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первичной технической документации. 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устройство, правила монтажа, демонтажа и эксплуатации бурового и силового оборудования, их характеристики;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буровых вышек и мачт, правила их сборки и разборки;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режимы, правила и способы бурения и расширения скважин с отбором и без отбора керна в нормальных и осложненных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геолого-технический наряд на скважину;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буровзрывных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сущность цементации, битумизации, силикатизации, тампонажа и замораживания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состав, способы приготовления и обработки промывочных жидкостей, понизителей крепости горных пород и сложных инъекционных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характеристику, виды применяемых инструмента, приспособлений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заправки бурового инструмента в зависимости от крепости буримых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процессом бурения с учетом геологических условий, возникновения осложнений в зависимости от состояния бурового оборудования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формы залегания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технических неисправностей и аварий, меры по их предупреждению и ликвидации;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отбору и хранению керна;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ловильных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геологии, гидрогеологии, горных работ, электротехники, гидравлики, пневматики;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расположение горных выработок; классификацию и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рекультивации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первичной технической документации, ее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энергетической сети и методы ликвидации утечек 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производства стропальных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трактора и самоходной установки, правила их эксплуатации и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ликвидации аварий, правила безопасного ведения взрывных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геологоразведочных скважин на твердые полезные ископаемые буровыми установками первого класса(грузоподъемностью до 0,5 т), мотобурами, ручными и переносными комплектами, штангами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бурении: скважин несамоходными станками ударно-вращательного бурения, самоходными станками вращательного бурения с мощностью двигателя до 50 кВт, станками зондировочного бурения из подземных горных выработок; геологоразведочных скважин на твердые полезные ископаемые буровыми установками второго класса (грузоподъемностью на крюке от 0,5 до 1,5 т); гидрогеологических и геофизических скважин вращательным способом без применения очистного агента, ударно-канатным и другими способами бурения; при разбуривании негабаритов самоходными буровыми установками, перфораторами, электросверлами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бурении: скважин станками канатно-ударного бурения, самоходными станками вращательного бурения с мощностью двигателей свыше 50 кВт, самоходными станками ударно-вращательного бурения с мощностью двигателей до 150 кВт, самоходными станками шарошечного бурения с мощностью двигателей от 50 до 100 кВт, сбоечно-буровыми машинами и станками из подземных горных выработок, кроме станков зондированого бурения; геологоразведочных скважин на твердые полезные ископаемые буровыми установками третьего, четвертого и пятого классов (грузоподъемностью на крюке от 1,5 до 15 т); гидрогеологических скважин вращательным способом бурения с применением очистного агента; при выемке (выбуривании) полезного ископаемого из тонких пластов шнеко-буровыми машинами и станками на подземных работах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бурении: скважин самоходными станками ударно-вращательного бурения с мощностью двигателей 150 кВт и более (или оборудованных гидросистемами), самоходными станками шарошечного бурения с мощностью двигателей 300 кВт и более, станками термического бурения, станками вибровращательного бурения; геологоразведочных скважин на твердые полезные ископаемые буровыми установками шестого, седьмого и восьмого классов (грузоподъемностью на крюке свыше 15 т); при выемке (выбуривании) полезного ископаемого из тонких пластов шнеко-буровыми машинами и станками на открытых горных работах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настоящей тарифно-квалификационной характеристике тарифицируются работы и рабочие, занятые на бурении скважин всех видов, кроме скважин на нефть и газ, на бурении которых рабочие и работы тарифицируются по ЕТКС, выпуск 6, раздел "Бурение скважин".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бурении геологоразведочных скважин с использованием специальных технических средств, обеспечивающих повышение качества геологического опробования и скорости бурения, установление и поддержание заданного направления ствола скважины (бурение с применением комплексов со съемными керноприемниками, гидроударников и пневмоударников, с гидротранспортом керна; направленное и многоствольное бурение); при бурении геологоразведочных скважин в сложных горногеологических условиях; при бурении геологоразведочных скважин на полях отработанных шахтами (при бурении скважин через отработанные пласты) тарификация производится на один разряд выше.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Классы буровых установок для бурения геологоразведочных скважин на твердые полезные ископаемые утверждены государственными стандартами и включают в себя: глубину бурения, начальный и конечный диаметр скважин, грузоподъемность на крюке, мощность приводного электродвигателя, частоту вращения бурового снаряда, угол наклона, скорость подъема, длину бурильной свечи.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Мощность двигателей бурового оборудования принята как суммарная мощность электродвигателей, установленных на данном оборудовании.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Помощники машиниста буровой установки, освоившие весь комплекс работ, предусмотренных в тарифно-квалификационной характеристике машиниста буровой установки, тарифицируются на один разряд ниже машиниста буровой установки, с которым они работают, и на два разряда ниже, если весь комплекс работ не освоен.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помощников машиниста буровой установки, передвижные компрессоры обслуживают машинисты передвижных компрессоров (с различным двигателем), которые тарифицируются по ЕТКС, выпуск 3, раздел "Строительные, монтажные и ремонтно-строительные работы".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Машинист вибропогрузочной установки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вибропогрузочной установки, 4-й разряд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Характеристика работ: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вибропогрузочной установкой при выпуске и доставке горной массы из блока, зоны обрушения и погрузке ее в рудоспуск, из рудоспуска в вагон и на другие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при погрузке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демонтаже вибропогрузочной установки и ее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регулирование работы механизмов вибропогрузочной установки с устранением неисправностей в механической и электрической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маневровых работ по перемещению транспортных сосудов с помощью средств дистанционного управления.</w:t>
      </w:r>
    </w:p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режимы работы вибропогрузочной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предохранительных устройств и пусковой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точки смазки узлов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заторов, зависании руды в дучках и дроблении негабаритов с помощью взрывчатых веществ и при наличии документа, дающего право на производство взрывных работ - 5-й разряд.</w:t>
      </w:r>
    </w:p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Машинист воздушно-канатной дороги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воздушно-канатной дороги, 3-й разряд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лебедкой воздушно-канатной дороги при транспортировке груженых и порожних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лебедки, электродвигателя, канатов, шкивов, роликов, прицепных и тормозных устройств, за состоянием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выданных груженых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тормоза и футеровки барабанов;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лебедок, электродвигателей, пусковой аппаратуры и других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канатами;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канатной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системы смазки; виды применяемых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защиты от грозовых разрядов;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пассажирской канатной дороги тарификация машиниста воздушно-канатной дороги производится на один разряд выше.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Машинист горных выемочных машин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горных выемочных машин, 5-й разряд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горными выемочными машинами: добычными и проходческими комбайнами, выемочными агрегатами, в том числе автоматизированными и с программным управлением, струговыми установками, врубовыми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поведением секций гидрофицированной крепи, накатника и сетки агрегата в процессе посадки щита на забой;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раскрепление, передвижка опорных балок и приводных головок струговых установок с помощью гидродомкратов и закрепление их на новом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различных врубов врубовыми машинами в зависимости от горнотехнических требований и горногеологических условий; вырубка верхнего "кутка" различными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узлов и деталей горных выемочных машин, проверка уровня и доливка масла в турбомуфты и маслостанции, опробование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смена зубков, клеваков, резцов,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кровли, кабелей, труб, шлангов, погрузочных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правильного направления выемки (зарубки) полезного ископаемого и проведения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исполнительного органа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наблюдение в процессе работы за положением тягового и предохранительного канатов или тяговой цепи;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системой орошения, предохранительными лебедками и маслостанциями;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горных выемочных машин, механизмов и другого оборудования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разворот, монтаж, демонтаж, спуск (подъем) и перегон горной выемочной машины в процессе работы. Закрепление машины предохранительными стойками и кровли над ней в конце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распорных и откосных стоек, выбивка и установка стоек, мешающих движению машины, зачистка машинной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и перестановке упорной стойки;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планово-предупредительных ремонтах по монтажу и демонтажу обслуживаемых машин, агрегатов, другого оборудования с перемещением, погрузкой и разгрузкой оборудования и отдельных частей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 комбайна из забоя в забой своим ходом.</w:t>
      </w:r>
    </w:p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горных выемочных машин: агрегатов, добычных и проходческих комбайнов, струговых установок, врубовых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требования и порядок ведения работ по монтажу, демонтажу и ремонту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характеристику применяемого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пылеотсоса и орошения;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износа отдельных деталей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материалов, эмульсий гидросистем крепи и обслуживаемых машин, необходимое количество их для заправки;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обслуживаемых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заправки и заточки зубков, клеваков, резцов,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крепления и управления кровлей;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их поведение при выемке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горного дела, электротехники и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выемочными агрегатами, добычными и проходческими комбайнами с самостоятельным выполнением работ по их ремонту -6-й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профессиональное образование при управлении горными выемочными машинами с автоматизированным и программным управлением.</w:t>
      </w:r>
    </w:p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Машинист конвейера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конвейера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конвейерами, элеваторами, шнеками, питателями, перегрузочными тележками, приводной станцией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реверсирование и переключение движения конвейеров, регулирование степени их загрузки;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натяжных устройств и хода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перегрузочных течек, натяжных барабанов, редукторов питателей, автоматических устройств, установленных на конвейере, за правильной разгрузкой материалов в приемные агрегаты;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наращивании и переноске конвейеров, соединении лент и цепей;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самоходного конвейера с работой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роликов и привода, очистка ленты, роликов, роликоопор и течек;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вышедших из строя роликов;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конвейерной ленты посторонних предметов, уборка просыпавшейся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 в лотках;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его очистка;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 сливных канавок в маслостанциях. </w:t>
      </w:r>
    </w:p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оборудования, пусковой и контрольно-измерительной аппаратуры, правила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скорости и нагрузки для каждого вида обслуживаемого оборудования, способы выявления и порядок устранения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транспортируемого материала и порядок размещения его по сортам; схему расположения конвейеров, питателей, натяжных устройств и вариаторов скоростей;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движения ленты и реверсирования конвейеров.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обслуживании: конвейеров с дистанционным управлением; конвейеров с производительностью до 200 тонн в час (далее - т/ч) в подземных выработках и до 500 т/ч на поверхностных работах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обслуживании: конвейеров с производительностью свыше 200 т/ч в подземных выработках и свыше 500 т/ч на поверхностных работах; главных конвейеров на драгах с ковшом вместимостью 600 л и более; конвейеров отвалообразователей, многоковшовых экскаваторов, транспортно-отвальных мостов с производительностью до 1000 т/ч; конвейеров на горячем возврате агломерационных фабрик и фабрик окомкования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обслуживании: конвейеров отвалообразователей, многоковшовых экскаваторов, транспортно-отвальных мостов производительностью свыше 1000 до 5000 т/ч; приводных станций магистральных конвейеров производительностью до 5000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 герметических конвейеров с нейтральной средой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обслуживании: конвейеров отвалообразователей, многоковшовых экскаваторов, транспортно-отвальных мостов производительностью свыше 5000 т/ч; приводных станций магистральных конвейеров производительностью 5000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и выше; конвейеров с двумя и более приводными станциями- 5-й разряд.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Машинист отвалообразователя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отвалообразователя, 4-й разряд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отвалообразователем, самоходным перегружателем или штабелеукладчиком усреднительно-погрузочного комплекса производительностью до 1500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/ч, работающими в комплексе с экскаватором или с эстакадой по поточной технологии, при перемещении горной массы и передвижении по рабочей площадке, почве уступа или железнодорожным путям;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укладкой горной массы в отвал, перегрузкой ее на конвейерную линию, перемещением по эстакаде, состоянием трассы, отвалов, рабочих площадок и уступов, за равномерной загрузкой конвейеров, устойчивостью отвалообразователя, перегружателя, исправностью 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обслуживаемой машины по показаниям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прицепке кабеля, контроль его состояния и перемещения;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обслуживаемой машины и стрелы по заданной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согласованности действий с машинистом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устойчивости обслуживаемой машины при значительных ветровых нагрузках, прием и осмотр ее, техническое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обслуживаемой машины и передвижной эстакады;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на ремонт обслуживаемой машины и участие в ее ремонте.</w:t>
      </w:r>
    </w:p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агрегатов отвалообразователя, самоходного перегружателя, штабелеукладчика усреднительно-погрузочного комплекса и обслуживаемых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и контрольно-измерительной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и схемы отвалообразования;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рационального ведения горных работ по разработке забоев;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устройств сигнализации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смазки, применяемые смазочные масла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наращивания и передвижки рельсовых путей; электрослесарное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отвалообразователем, самоходным перегружателем или штабелеукладчиком усреднительно-погрузочного комплекса производительностью свыше 1500 до 4000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/ч, работающими в комплексе с экскаватором или с эстакадой по поточной технологии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отвалообразователем, самоходным перегружателем или штабелеукладчиком усреднительно-погрузочного комплекса производительностью 4000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и выше, работающими в комплексе с экскаватором или эстакадой по поточной технологии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машинистов отвалообразователя тарифицируется на один разряд ниже машинистов отвалообразователя, с которым они работают.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Машинист отвального моста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отвального моста, 5- разряд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Характеристика работ: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отвальным мостом и его механизмами по транспортированию горной массы, отвалообразованию и передвижению моста вдоль забоя при совместной работе с вскрышными экскаваторами;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согласованности исполнительских действий с экскаваторами и пультами управления мостом (главным, отвальной опоры, ходовых механизмов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укладкой грунта в отвал, состоянием трассы и отвала, рабочей площадки, исправностью механизмов моста;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регулирование работы отвального моста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отвального моста по заданной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разделке кабеля, смене канатов, ленты, зубьев ковша;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 машины и состояния гибкого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текущего ремонта и участие в других видах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осмотр отвального моста после ремонта и при приеме и сдаче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ведомости на ремонт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безопасной работы моста, работающего совместно с экскаваторами;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отвального моста при значительных ветровых нагрузках.</w:t>
      </w:r>
    </w:p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ведения открытых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разрабатываемых горных пород, поведение их в массиве и отвале;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отвалообразования;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оползневых явлений;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машин и механизмов отвального моста, его механического, гидравлического, пневматического и электрического оборудования, средств измерений, электросварочных машин и аппаратов, средств вулканизации;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устройств сигнализации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смазки, применяемые смазочные масла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железнодорожных путей, порядок их наращивания и передвижки;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 в объеме знаний электрослесаря 3-го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главного пульта управления - 6-й разряд.</w:t>
      </w:r>
    </w:p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Машинист отвального плуга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отвального плуга, 3-й разряд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работ: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прицепного отвального плуга (струга, скрепера) с односторонним и двусторонним расположением лемехов;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планировка, распашка отвала, разработка откосов, сбрасывание породы с бермы отвала под откос, нарезка кюветов и очистка габаритов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исправном состоянии частей и механизмов отвального плуга;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ведомостей по устранению выявленных дефектов в работе обслуживаемых механизмов и устранение мелких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текущего, профилактического ремонта и участие в других видах ремонта обслуживаемого оборудования, очистка и смазка механизмов отвального плуга.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технические характеристики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механизмами отвального плуга;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движения по железнодорожным путям;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ведении горных работ открытым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самоходного отвального плуга - 4-й разряд.</w:t>
      </w:r>
    </w:p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Машинист погрузочной машины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погрузочной машины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работ;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погрузочной машиной и универсальным ковшовым погрузчиком;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орошение, кайление, погрузка горной массы на транспортер или в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путей, шламоотстойников на погрузочных узлах, тупиках;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машины горюче-смазочными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машины от налипшей грязи;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машины на новое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погрузочной машины.</w:t>
      </w:r>
    </w:p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погрузочной машины и универсального ковшового погрузчика;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погрузки горной массы на транспортер и в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разминовочным устройством;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расположение горных выработок и правила передвижения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вентиляции, установленные требования к подаваемому сжатому воздуху;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воздухопроводной и энергопроводной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слесарных и монтажных работ в необходимом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погрузочной машиной производительностью до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вне зоны забоя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погрузочной машиной производительностью выше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универсальным ковшовым погрузчиком на погрузке горной массы в вагонетки при проходке, чистке и ремонте водоотливных канавок и рельсовых путей, монтаже трубопроводов, устройстве люков, полков, подъеме, укладке и перемещении грузов, уборке породы с почвы в условиях спецпроизводств – 6-й разряд.</w:t>
      </w:r>
    </w:p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Машинист погрузочно-доставочной машины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погрузочно-доставочной машины, 4-й разряд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погрузочно-доставочными машинами с электрическим или пневматическим приводом грузоподъемностью до 5 т и самоходными вагонами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заколов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 и погрузка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и разгрузка горной массы в рудоспуск, вагоны и другие виды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почвы забоя и подъездов к забою и рудоспуску;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почвы слоев или подготовка слоев к производству закладочных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горной массы через грохотные решетки;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цепей конвейера, цепных передач и фрикционных муфт сцепления;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смазка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тормозной системы, давления в шинах, баллонах и гидравлической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сигнализации, освещения, питающего кабеля и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кровли и крепи в обслуживаемых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- замер газов на пластах, опасных по газу и газодинамическим явлениям;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обслуживаемой машины, участие в ее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рабочего места.</w:t>
      </w:r>
    </w:p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погрузочно-доставочных машин с электрическим или пневматическим приводом и самоходных вагонов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погрузки, транспортировки и разгрузки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гидравлических, пневматических и электрических сетей; принцип работы фрикционных передач;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тормозную систему и систему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давления в гидросистеме и маслосистеме;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электрозащитной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гидродинамики;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движения.</w:t>
      </w:r>
    </w:p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погрузочно-доставочной машины, 5-й разряд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погрузочно-доставочными машинами с электрическим или пневматическим приводом грузоподъемностью свыше 5 т или дизельным двигателем мощностью до 147,2 кВт. (200 л. с.) при проходке горных выработок, на очистных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кровли и крепи в горных выработках (местах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орошение, погрузка, транспортировка и разгрузка горной массы в рудоспуск и вагоны;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погрузочно-доставочной машины, осмотр, проверка неисправностей всех ее систем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отсыпка предохранительных валов в карьерах.</w:t>
      </w:r>
    </w:p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характеристики, систему управления погрузочно-доставочных машин с дизельным двигателем; основные элементы применяемых систем разработки месторождения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кровлей;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вентиляции и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способы ведения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обкатки погрузочно-доставочных машин.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погрузочно-доставочными машинами с дизельным двигателем мощностью свыше 147,2 кВт (200 л. с.) - 6-й разряд.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Машинист подземных самоходных машин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подземных самоходных машин, 4-й разряд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подземными самоходными машинами различных типов и назначений с двигателем внутреннего сгорания: топливо-заправочными, кровлеоборочными, транспортными машинами, кабелеукладчиками, трубоукладчиками и другими машинами при выполнении работ вспомогательного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состояния горных выработок: бортов, уступов, траншей, кровли;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кровли выработок от нависших глыб и кусков породы с подъемного устройства кровлеоборочной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штанг;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кровли и крепи в обслуживаемых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раскладка кабеля при устройстве подземных коммуникаций и укладка технологических трубопроводов с помощью манипуляторов трубоукладчика;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горюче-смазочных материалов и заправка ими самоходных машин на линии, регулирование топливной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людей и различных грузов к месту работ и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разгрузка перевозимых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подземной самоходной машины, проверка исправности всех ее систем и узлов, сигнализации, освещения,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подземной самоходной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обслуживаемой машины по транспортным выработкам и уклонам;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планово-профилактическом ремонте обслуживаемой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первичной документации учета работы подземной самоходной машины. </w:t>
      </w:r>
    </w:p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подземных самоходных машин различных типов и назначений с двигателем внутреннего сгорания, отдельных узлов и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обслуживаемых машин, пневматических и гидравлических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безопасного ведения работ по оборке кровли и бортов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вентиляции и пожаротушения;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концентрации пыли и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подавления пыли и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правила движения обслуживаемых машин по транспортным выработкам, допустимые углы спуска и подъема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людей по горным выработкам;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погрузки, транспортировки и разгрузки горной массы и различных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заправочных емкостей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хранения, доставки и заправки обслуживаемых машин горюче-смазочными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давления в гидро- и маслосистемах;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применяемых масел и топлива, их технологические характеристики;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смазки, периодичность технического обслуживания, способы предупреждения и устранения неисправностей в работе обслуживаемых машин, их узлов и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проверки применяемых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гидродинамики;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технологии металлов в объеме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первичной документации и учета работы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на обслуживаемых машинах в подземных условиях.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Машинист пробоотборочной машины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пробоотборочной машины, 5-й разряд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пробоотборочной машиной в процессе отбора и разделки товарных и контрольных проб угля из железнодорожных вагонов, а также при ее перемещении по железнодорожному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дробилок;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лабораторных проб в химлабораторию;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узлов навесного оборудования и пробоотборочной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пробоотборочной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ремонт и участие в других видах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 и включение в сеть силового кабеля. 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пробоотборочной машины, навесного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демонтажа, монтажа, принцип работы и систему управления пробоотборочной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смазки, питания и охлаждения 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технологии металлов в объеме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отбора товарных и контрольных проб угля из железнодорожных вагонов согласно установленным стандартам.</w:t>
      </w:r>
    </w:p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Машинист проходческого комплекса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проходческого комплекса, 4-й разряд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работ: 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тоннельным укладчиком и проходческим немеханизированным комплексом (щитом) при проходке горных выработок диаметром до 3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положения, передвижка проходческого немеханизированного комплекса и укладчика;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положения проходческого немеханизированного комплекса в плане, профиле и по оси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поворота проходческого немеханизированного комплекса вокруг своей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механизмов проходческого немеханизированного комплекса и укладчика;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течей гидравлики;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рабочего давления маслостанций;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электропусковой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проходческих немеханизированных комплексов и укладчиков;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электромеханического и гидравлического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направления движения и положения проходческого немеханизированного комплекса в плане, профиле и по оси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основные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проходческого комплекса, 5-й разряд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Характеристика работ: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проходческим немеханизированным комплексом (щитом) при проходке горных выработок диаметром более 3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и исправление положения проходческого немеханизированного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поворота проходческого немеханизированного комплекса вокруг своей оси;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механизмов проходческого немеханизированного комплекса и участие в его ремонте.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проходческих немеханизированных комплексов всех типов, их электромеханического и гидравлического оборудования, схему электропитания;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направления движения и положения проходческого немеханизированного комплекса в плане, профиле и по оси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тоннельных обделок, способы и последовательность их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передвижки проходческого немеханизированного комплекса.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проходческого комплекса, 6-й разряд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работ: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проходческим механизированным комплексом (щитом);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положения и передвижка проходческого механизированного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положения проходческого механизированного комплекса в плане, профиле и по оси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поворота проходческого механизированного комплекса вокруг своей оси;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агрегата режущего механизма;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изношенных резцов, фрез;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устранение течей гидравлического оборудования проходческого механизированного комплекса.</w:t>
      </w:r>
    </w:p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проходческих механизированных комплексов всех типов, их электромеханического и гидравлического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выверки и исправления положения проходческого механизированного комплекса в плане, профиле и по оси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степени изношенности резцов, фрез, порядок их замены;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вождения и передвижки проходческого механизированного комплекса, способы выявления и устранения неисправностей в его работе.</w:t>
      </w:r>
    </w:p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Машинист путепередвигателя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путепередвигателя, 4-й разряд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Характеристика работ: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путепередвигателя при перемещении и передвижке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зацеплением рельсов рельсозахватами, работой механизмов путепередвигателя, состоянием контактной сети и высоковольтных 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путепередвигателя во время работы предупредительными знаками;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механизмов путепередвигателя в исправном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горюче-смазочными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и участие в других видах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ведомостей на ремонт оборудования.</w:t>
      </w:r>
    </w:p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характеристики механизмов, схему управления путепередвигателя;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движения и сигнализации на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и сорта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ведении горных работ открытым способом; устройство верхнего строения железнодорожного пути.</w:t>
      </w:r>
    </w:p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путепередвигателя, 5-й разряд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Характеристика работ;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путепередвигателя непрерывного действия при перемещении и передвижке 6-ниточных экскаваторных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механизмов самоходной путепередвижной машины, дизеля, компрессора, подъемного и поворотного устройств, показаниями средств измерений во время передвижки экскаваторных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зацеплением рельсов рельсозахватами при зарядке самоходного путепередвигателя и вывод рельсозахватов из зацепления при разрядке путепередвигателя;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контактной сети и питающих высоковольтных кабелей экскаваторов;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механизмов путепередвигателя в исправном рабочем состоянии, заправка горюче-смазочными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дизельного двигателя.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оборудования и его узлов: электродвигателя, дизеля, генератора, компрессора, приспособления ходового механизма, роликовой головки, подъемного и поворотного механизмов, лебедки;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трубопроводов пневматической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предохранительных клапанов;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путепередвигателя;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применяемых средств измерений, пускорегулирующей аппаратуры, элементов автоматики, защиты и блокировки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ведения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6-ниточных экскаваторных путей и контактной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машинистов путепередвигателя тарифицируются на один разряд ниже машинистов путепередвигателя, с которыми они работают.</w:t>
      </w:r>
    </w:p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Машинист размораживающей установки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размораживающей установки, 2-й разряд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размораживания руд, угля и других сыпучих материалов на газовых и паровых размораживающих установках под руководством машиниста размораживающей установки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газовых горелок печей или паровых установок при постановке грузов на разогрев;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охлаждения подшипников, вентиляторов и температуры в секциях размораживания;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оросительной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постановка грузов под разогрев и выдача их после размораживания;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плотностью закрытия ворот секций.</w:t>
      </w:r>
    </w:p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газовых и паровых размораживающих установок и их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используемых газов в размораживающих установках.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размораживающей установки, 3-й разряд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Характеристика работ: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размораживания руд, угля и других сыпучих материалов на газовых и паровых размораживающих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разогревом печей, температурой, правильным пуском электродвигателей и работой вентиляторов, давлением газа в печах, за газовыми задвижками и дросселями, состоянием паропроводов, вентилей, резиновых шлангов, пик и давлением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газа, пара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обеспечение исправного состояния и бесперебойной работы газовых печей и даровых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размораживающих установок и печей, вентиляторов водяного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газом и ведения работ по размораживанию в нормальных условиях и в загазованной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прекращения подачи газа в газопровод и топочное отделение;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коммуникацию газа, пара и воды.</w:t>
      </w:r>
    </w:p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Машинист реактивной установки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реактивной установки, 5-й разряд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Характеристика работ: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реактивной установкой, смонтированной на железнодорожной платформе, тракторе;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путей, думпкаров, ленточных транспортеров и других механизмов от налипшего и намерзшего льда, снега, породы, руды,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реактивной установки, регулирование режима работы двигателя, приборов автоматики и топливной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реактивной установки. Замена реактивного двигателя, компрессора турбины и навесных агрегатов и их наладка.</w:t>
      </w:r>
    </w:p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реактивной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реактивных 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расхода, свойства горючих и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реактивных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стационарной реактивной установки для подогрева двигателей автомобилей в зимних условиях - 4-й разряд.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Машинист самоходного кабелепередвижчика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самоходного кабелепередвижчика, 3-й разряд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 кабелепередвижчиком с двигателем мощностью до 44,2 кВт (60 л. с.) при производстве механической укладки и подбора гибкого высоковольтного кабеля, подающего энергопитание к экскаватору, отвалообразователю;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намоткой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целостности кабеля на главном и вспомогательном барабанах;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измерений, креплением двигателей и тормозных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хода самоходного кабелепередвижчика;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 и включения в сеть силового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механизмов, генератора, электрооборудования кабельной тележки;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трассы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заправка дизель-электрической установки горюче-смазочными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дизеля и управление его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согласованности действий с машинистами экскаватора, отвалообразователя;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самоходного кабелепередвижчика в исправном состоянии, выявление и устранение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ремонт, участие в других видах ремонта и составление ведомостей на ремонт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документации.</w:t>
      </w:r>
    </w:p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систему управления, технические характеристики обслуживаемого оборудования, его двигателей, трансформаторов;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нормы расхода горючих и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производстве открытых горных и дорожных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ведомости на ремонт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смазки, питания и охлаждения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электрического оборудования; правила подключения силового кабеля в электросеть;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самоходного кабелепередвижчика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 электрослесарное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 кабелепередвижчиком с двигателем мощностью свыше 44,2 до 73,6 кВт (60 до 100 л. с.)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 кабелепередвижчиком с двигателем мощностью свыше 73,6 до 147,2 кВт (100 до 200 л. с.)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 кабелепередвижчиком с двигателем мощностью свыше 147,2 кВт (200 л. с.) - 6-й разряд.</w:t>
      </w:r>
    </w:p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Машинист скрепера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скрепера, 3-й разряд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прицепными и самоходными скреперами с двигателем мощностью до 44,2 кВт (60 л. с.) при разработке, перемещении и складировании горной массы, грунта на горных открытых работах, строительстве автомобильных дорог в карьере и местах складирования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технически правильной разработки забоя и эффективного использования скрепера;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грунта в выработанное пространство и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заправка тягачей горючими и 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применяемыми средствами измерений, прочностью канатов, блоков, буксиров, креплением узлов и тормозными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во всех видах ремонта тягача, прицепного или навесного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осмотров и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дефектной ведомости на ремонт.</w:t>
      </w:r>
    </w:p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тягачей, прицепного или навесного оборудования, двигателей, применяемых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скреперами;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дорожного движения, разработки и перемещения грунтов различной категории при различной глубине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производстве открытых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углы спуска и подъема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смазки, питания и охлаждения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дефектной ведомости на ремонт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44,2 до 73,6 кВт (60 до 100 л. с.)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73,6 до 147,2 кВт (100 до 200 л. с.) и при производстве вскрышных и добычных работ на россыпных месторождениях самоходными скреперами с двигателем мощностью до 147,2 кВт (200 л. с.) -5-й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147,2 до 279,7 кВт (200 до 350 л.с.) - 6-й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279,7 кВт (350 л.с.) - 7-й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разработке, перемещению и планировке грунтов при устройстве выемок и насыпей,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водоотливных кюветов, нагорных и забанкетных канав, проходке горных выработок подземным способом и других аналогичных по сложности сооружений тарифицируются по ЕТКС, выпуск 3, раздел "Строительные, монтажные и ремонтно-строительные работы".</w:t>
      </w:r>
    </w:p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Машинист скреперной лебедки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скреперной лебедки, 3-й разряд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Характеристика работ: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скреперными лебедками мощностью до 55 кВт и скреперными лебедками мощностью до 38 кВт, оборудованными челноково-перекрывающими устройствами, при скреперовании горной массы вне зоны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скреперование отходов обогащения и хвостов гальки от промывочного прибора;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выравнивание кровли пласта полезного ископаемого после удаления покрывающих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кайление горной массы и дробление крупных кусков;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подкидка горной массы на скреперную дорожку;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лебедки;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 перевешивание блоков, проверка заземления, сращивание и замена каната;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монтаже, демонтаже, переноске и ремонте обслуживаемого оборудования. </w:t>
      </w:r>
    </w:p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типы и технические характеристики скреперных лебедок;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тормозных, предохранительных устройств и пусковой аппаратуры, их назначение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прицепных устройств и канатов, способы крепления канатов и правила регулирования их длины;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канатам;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скреперования в различных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заземления скреперной лебедки;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признаки, отличающие полезное ископаемое от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монтажа, демонтажа, переноски и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планировки поверхности по чертежам и эскизам; основы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смазочных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скреперными лебедками мощностью от 55 до 100 кВт и скреперными лебедками мощностью 38 кВт и выше, оборудованными челноково-перекрывающимися устройствами, при скреперовании горной массы вне зоны забоя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скреперными лебедками мощностью от 100 кВт и выше при скреперовании горной массы в забое; при ликвидации заторов, зависания руды в дучках и дроблении негабаритов с помощью взрывчатых веществ и наличии документа, дающего право на производство взрывных работ - 5-й разряд.</w:t>
      </w:r>
    </w:p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Машинист смесительной установки гидрозакладки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смесительной установки гидрозакладки, 3-й разряд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смесительной установки гидрозакладки в соответствии с технологическим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смесителей;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смесительной установки гидрозакладки, не требующих разборки на узлы и детали.</w:t>
      </w:r>
    </w:p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режим работы смесительной установки гидрозакладки и пульпосборников;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и способы регулирования работы смесительной установки гидрозакладки;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слесарного дела.</w:t>
      </w:r>
    </w:p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Машинист установки по обработке транспортных средств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установки по обработке транспортных средств, 3-й разряд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известкователем, солеваркой, шлакоподающей, омасливающей, опрыскивающей установками при обработке внутренних поверхностей транспортных средств и товарной продукции веществами, предохраняющими их от смерзания и прилипания при транспортировке: соляным раствором, ниогрином, КОСом, шлаком, известью, креозотом, флотореагентами, опилками, смазочными и другими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насосами, конвейерами, скреперными лебедками и другими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поддержание заданной плотности соляного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профилактических веществ в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железнодорожных путей и автодорог в пределах рабочего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деталей и узлов установки.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обработке транспортных средств, горной массы и товарной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веществ, предохраняющих от смерзания и прилипания, нормы их расхода;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плотности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сжигания топлива и обращения с профилактическими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обработке транспортных средств и товарной продукции профилактическими веществами от смерзания и прилипания под руководством машиниста установки по обработке транспортных средств более высокой квалификации - 2-й разряд.</w:t>
      </w:r>
    </w:p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Машинист установки по разрушению негабаритов горной массы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установки по разрушению негабаритов горной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массы, 4-й разряд</w:t>
      </w:r>
    </w:p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установкой по разрушению негабаритов горной массы под руководством машиниста установки по разрушению негабаритов горной массы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разрушения негабаритных кусков руды и горной массы токами промышленной частоты или падающим грузом;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применяемых инструмента и приспособлений к месту работы, подготовка штанг к работе, проверка заземления, переключение электрического кабеля, присоединение к электрической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места разрушения негабаритов, подача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чистка, смазка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 перемещении установки по разрушению негабаритов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установки, правила эксплуатации и ухода за высоковольтным оборудованием установки и силовыми трансформаторами;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забоев;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мест производства работ по разрушению негабаритных кусков руды и горной массы.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установки по разрушению негабаритов горной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массы, 5-й разряд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Характеристика работ: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установкой по разрушению негабаритов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разрушения негабаритных кусков руды и горной массы токами промышленной частоты, падающим грузом;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бутобойной и взрывогенераторной установками при разрушении пород, негабаритов, железобетона, смерзшихся угля и сыпучих материалов в железнодорожных вагонах и других;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взрывогенераторной установки к работе, заправка емкостей компонентами;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обслуживаемой установки в забое;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режима работы обслуживаемой установки в зависимости от крепости горных пород и характера негабаритов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напряжения на электроды штанг и снятие его при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контактов и изоляторов высоковольтного оборудования, исправности защитного заземления блокировочных устройств, уровнем масла в силовом трансформаторе;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обслуживаемой установки и ее техническое обслуживание: осмотр, чистка, смазка оборудования, заправка горюче-смазочными материалами.</w:t>
      </w:r>
    </w:p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типов установок по разрушению негабаритов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 режимы работы взрывогенераторной установки, физико-химические свойства компонентов, применяемых в ее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рационального размещения электродов на негабаритах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применяемой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крепость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Машинист экскаватора 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экскаватора, 4-й разряд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одноковшовым экскаватором с ковшом вместимостью до 0,40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производстве вскрышных, добычных, переэкскавационных, зачистных, отвальных и погрузочно-разгрузочных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горной массы и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топлива и различных материалов на складах, на транспортные средства,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горной массы, грунта на борт карьера или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забоя, верхней и нижней площадок уступа;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экскаватора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ходовых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заоткоска уступов на промежуточных железнодорожных складах на должную величину угла склада при транспортировании горной массы автомобилями, производство работ по заоткоске уступов по конечному контуру, разработка дренажной канавы;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габарита на приямке;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технически правильной разработки забоя и эффективного использования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послойное разрабатывание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выемки горной массы по сортам;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полезного ископаемого и породы в железнодорожные составы, думпкары, на платформы, автомашины и в бункера;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породы в выработанном пространстве и на отвале;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селективной разработки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трассы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породы транспортных средств и железнодорожных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 и включение в сеть силового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 парового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экскаватора горючими и смазочными материалами и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измерений, прочностью канатов, креплением двигателей, тормозными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ходовых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ковша от налипшего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щитов настила и сланей под экскаватор;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и участие в ремонте экскаватора. Управление канавокопателем;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сменного навесного оборудования экскаватора (погрузочного устройства, кабелепередвижчика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и такелажных работ при ремонте экскаваторов.</w:t>
      </w:r>
    </w:p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экскаваторов;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механического, гидравлического и электрического оборудования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балансировки экскаваторов;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режимы работы экскаватора и приемы черпания;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управления механизмами экскаватора при разработке тяжелых и легких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горной массы и грунта на поверхности, в подземных условиях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разработки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различие полезных ископаемых по сортам;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движения в полевых условиях и по пересеченной местности;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разработки грунта мощными экскаваторами в глубоких забоях;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ведении открытых горных работ и горногеологическую характеристику участка (разреза);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оползневых явлений; физико-механические свойства разрабатываемых пород и отличие полезных ископаемых от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бугров, разработки и ведения линии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применения различных способов экскавации в зависимости от системы и условий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экскаватора к электросетям;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применяемых средств измерений и автоматических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работы со сменным навесным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горной массы и грунта в железнодорожные составы, думпкары, автомашины и в люки бункеров у конвейерных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транспортных, трубоукладочных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установленной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экскаватора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ремонта, монтажа и демонтажа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быстроизнашивающихся деталей и узлов экскаватора и порядок их замены;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автоматики, электро- и телеуправления;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электрослесарное дело в объеме знаний электрослесаря (слесаря), тарифицируемого на один разряд ниже машиниста экскаватора, выполняющего основную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сварочных, такелажных и стропальных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свыше 0,4 до 2,5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экскаватором с удлиненным оборудованием (прямая лопата) с ковшом вместимостью менее 2,0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или многоковшовым цепным и роторным экскаваторами с теоретической производительностью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от 2,5 до 4,6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экскаватором с удлиненным оборудованием (прямая лопата) с ковшом вместимостью от 2,0 до 4,0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или многоковшовым цепным и роторным экскаваторами с теоретической производительностью от 1000 до 2500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/ч, или многоковшовым экскаватором специальной конструкции для селективной выемки слоев горной массы, или барабанной усреднительно - погрузочной машиной или штабелирующее - заборной машиной роторного типа (требуется среднее специальное образование при управлении шагающими и роторными экскаваторами) барабанной усреднительно - погрузочной машиной с теоретической производительностью до 4000тонн/ч) - 6-й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от 4,6 до 10,0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экскаватором с удлиненным оборудованием (прямая лопата) с ковшом вместимостью свыше 4,0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или многоковшовым цепным и роторным экскаваторами с теоретической производительностью от 2500 до 4500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- 7-й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от 10,0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 или многоковшовым цепным и роторным экскаваторами с теоретической производительностью от 4500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и более - 8-й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Емкость ковша экскаватора принята по емкости стандартного ковша.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Работы по разработке, перемещению и планировке грунтов при устройстве выемок и насыпей,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водоотводных кюветов, нагорных и забанкетных канав, проходке горных выработок подземным способом и других аналогичных по сложности сооружений тарифицируются по ЕТКС, выпуск 3, раздел "Строительные, монтажные и ремонтно-строительные работы".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Помощники машинистов экскаваторов, освоившие весь комплекс работ, предусмотренных в тарифно-квалификационной характеристике машиниста экскаватора, тарифицируются на один разряд ниже машиниста экскаватора, с которым они работают, и на два разряда ниже, если весь комплекс работ ими не освоен.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управлении шагающими и роторными экскаваторами машинисту экскаватора требуется среднее профессиональное образование.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Машинист электровоза шахтного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электровоза шахтного, 3-й разряд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электровозами, гидровозами со сцепным весом до 10 т, дизелевозами, независимо от сцепного веса, при откатке груженых и порожних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электровоза шахтного в зависимости от профиля пути и веса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составов и выполнение маневровых работ на погрузочных и обменных пунктах и эстакадах;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вагонов в местах погрузки и разгрузки;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вывозка грузов, завоз порожних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людей к месту работы и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постановка электровозов и вагонов, сошедших с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электровозом при погрузке горной массы из люков-дозаторов и при разгрузке на опрокидывателе;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стрелок 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вентиляционными дверями, толкателями, лебедками и другими механизмами погрузочных и разгрузочных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котлована и настила у опрокидывателя;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электровозов и заправка песочниц;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аккумуляторного ящика и участие в смене аккумуляторных батарей;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гидровоза от энергосистемы;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опробование механизмов управления и ходовых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электровозов, гидровозов, дизелевозов;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движения поездов и правила движения составов с грузами и людьми;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пути, его состояние и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тяговые характеристики электровозов, гидровозов, дизелевозов при различных условиях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железнодорожных путей, коммутации и питания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тормозных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стрелочных переводов, компрессоров для автоторможения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сцепки и расцепки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приспособления, применяемые для подъема сошедших с рельсов электровозов 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аккумуляторных батарей, правила зарядки и ухода за ними; оборудование зарядных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заземления и подвески контактной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сигналов и средств сигнализации, централизации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преобразования 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контактной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перемычек, заземления рельсовых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диспетчерской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наименование подземных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приемки и опробования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и применяемые 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электровозами, гировозами со сцепным весом от 10 до 25 т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электровозами со сцепным весом 25 т и выше– 5-й разряд.</w:t>
      </w:r>
    </w:p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Моторист вентиляционной установки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вентиляционной установки, 1-й разряд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работ.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вентиляционных установок (в том числе дистанционное обеспечение работы вентиляторов главного проветривания) производительностью до 5000 кубаметров минут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/мин) при проветривании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приборов, состоянием реверсирующих устройств, электродвигателей, пусковой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реверсирование вентиляционной струи;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вентиляторов;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вентилятора, пусковой аппаратуры, реверсивных устройств, ременной и редукторной передач работающей и резервной установок.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подшипников и редукторов;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ремней и пальцев соединительных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учета работы вентиляционной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калориферной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трубопроводов, перекрытия устья ствола горной выработки.</w:t>
      </w:r>
    </w:p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устройство электродвигателей, пусковой аппаратуры, контрольно-измерительных приборов вентиляционной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вентилятора установки в соответствии с планом предупреждения и ликвидации аварий;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смазки вентиляционной установки и свойства применяемых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схему реверсирования вентилятора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вентиляционных установок производительностью свыше 5000 до 20000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вентиляционных установок производительностью свыше 20000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/мин - 3-й разряд.</w:t>
      </w:r>
    </w:p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Оборщик горных выработок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Оборщик горных выработок, 3-й разряд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состояния горных выработок, бортов, уступов, траншей после производства взрывных работ, вертикальных горных выработок, оборудованных ходовыми отделениями;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оборка боков и кровли горных выработок с углом наклона до 55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нависших глыб и кусков породы при помощи перфоратора, отбойного молотка и специального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горной массы с габаритов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забивка штырей, крепление к ним предохранительных канатов;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сбрасывание крупных кусков породы с верхних уступов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временной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крепи горных выработок. Выявление и устранение мелких неисправностей в работе обслуживаемых механизмов.</w:t>
      </w:r>
    </w:p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в работе перфораторов, отбойных молотков, специальных приспособлений и инструмента и правила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в массиве и разрушенном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углы откосов уступов и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способы и приемы безопасного ведения работ по оборке боков и кровли выработок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крепления канатов.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оборке боков и кровли горных выработок с углом наклона более 55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нависших глыб и кусков породы с применением специального инструмента, предохранительных поясов или других специальных приспособлений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оборке горных выработок после производства взрывных работ, связанных с обрушением горных пород вблизи действующих магистральных железных дорог и тоннелей - 5-й разряд.</w:t>
      </w:r>
    </w:p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Оператор по геофизическому опробованию полезного ископаемого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геофизическому опробованию полезного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ископаемого, 4-й разряд</w:t>
      </w:r>
    </w:p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опробования руд и определения содержания металлов в них с применением ядерно-геофизической аппаратуры рентгенорадиометрическими, нейтронными и гамма- методами в стенках и забоях подземных горных выработок и карьеров, в скважинах и шпурах, в транспортных емкостях, в навалах, на лентах транспортеров и так далее под руководством оператора по геофизическому опробованию полезного ископаемого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порошковых и грубодробильных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обслуживаемой аппаратуры к работе: соединение приборов в схемы, измерение вторичного спектра с помощью анализаторов или спектрометров, графическое построение спектров, установка выбранных рабочих режимов, проверка стабильности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искусственных смесей и моделей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эталонного полигона для градуирования обслуживаемой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датчика на точке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скважинных снарядов в забой скважины с помощью штанг и лебедок и их извлечение;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расчетов;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механической части обслуживаемой аппаратуры и устранение неисправностей в ее работе.</w:t>
      </w:r>
    </w:p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опробования руд различными методами с применением ядерно-геофизической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спектрах радиоактивных излучений и спектрометрических методах;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спектров;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основы ядерно-геофизических методов;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применяемой ядерно-геофизической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используемых источников излучения и правила обращения с ними; основы ведения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горных пород; правила приготовления искусственных смесей и моделей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 геофизическому опробованию полезного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ископаемого, 5-й разряд</w:t>
      </w:r>
    </w:p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опробования руд и определения содержания металлов в них с применением ядерно-геофизической аппаратуры рентгенорадиометрическими, нейтронными и гамма- методами в стенках и забоях подземных горных выработок и карьеров, в скважинах и шпурах, в транспортных емкостях, в навалах, на лентах транспортеров и тогдалее;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радиоизотопного источника и счетчика в зондовое устройство датчика;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селективных и дифференциальных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градуирование аппаратуры на искусственных смесях, моделях руд, эталонных полигонах;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элементов по спектрам;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рабочих режимов обслуживаемой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поправок при определении содержания элементов в пробах и естественном залегании;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режима измерений по заданным алгоритмам;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для оценки воспроизводства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результатов измерений с помощью 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обслуживаемой аппаратуры.</w:t>
      </w:r>
    </w:p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опробования руд различными методами; основы ядерной физики, радиоэлектроники, высшей математики;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основы спектрометрии излучений с различными типами детекторов;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применяемой вычислительной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интерпретации спектров ядерных излучений;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изготовления селективных и дифференциальных фильтров, градуирования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ядерно-геофизической аппаратуры.</w:t>
      </w:r>
    </w:p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Опрокидчик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Опрокидчик, 2-й разряд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опрокидывателем производительностью до 2000 т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поворотом опрокидывателя до необходимого предела;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груженых вагонеток и чаш на опрокидыватель, крепление их, опрокидывание и выкатывание порожних;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груженых и откатка порожных вагонеток с помощью лебедок 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опрокидывание вагонеток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опрокидывателя в автоматическом режиме;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тягальной лебедкой;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груженых вагонеток и подача их к бункерам;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крупных кусков горной массы на решетках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пустой породы и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путей и порожних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опрокидывателя.</w:t>
      </w:r>
    </w:p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управления опрокидывателем;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закрепления вагонеток в опрокидывателе;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тягальной лебедкой и пользования пусковой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сцепных устройств вагонеток и электровозов, правила их сцепки и расцепки;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выгрузки горной массы из вагонеток в бункер;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и расположение путей и выработок, стрелок и поворотных 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сигналы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смазки и свойства применяемых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обслуживаемого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дела,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подключения оборудования к электросети; методы обеспыливания при разгрузке горной массы.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опрокидывателем производительностью от 2000 т и выше в сутки - 3-й разряд.</w:t>
      </w:r>
    </w:p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Проходчик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Проходчик, 5-й разряд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работ по проходке горизонтальных, наклонных и вертикальных горных выработок, кроме работ, предусмотренных в тарифно-квалификационной характеристике проходчика 6-го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скважин самоходными буровыми установками, кроме дизельных, перфораторами массой до 35 кг (вместе с пневмоподдержкой), электросверлами и пневмосверлами;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погрузке горной массы и бурению шпуров с применением погрузочных машин производительностью до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 с навесным буровым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угольных и сланцевых шахтах – бурение шпуров всеми типами перфораторов и самоходных буровых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 горных выработок: с применением отбойных молотков, пневмоломов; взрывным и гидравлическим способами;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взрывной породы (грунта);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скреперование горной массы в рудоспуск или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горной массы погрузочными, погрузочно-доставочными машинами, кроме машин для погрузки, предусмотренных в тарифно-квалификационной характеристике проходчика 6-го разряда, и вручную в зоне забоя на транспортные средства и перекидка (закладка) породы в выработное пространство;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погрузочными, погрузочно-доставочными машинами с электрическим и пневматическим приводом и дизельным двигателем, перегружателями, гидромониторами, скреперными лебедками, установками по нагнетанию в пласт воды и специальных растворов, проходческими комплексами с немеханизированным щитом и другими применяемыми в работе машинами и механизмами и их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управлении проходческими комбайнами;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всех видов крепи в горизонтальных и наклонных выработках, кроме крепи, предусмотренной в тарифно-квалификационной характеристике проходчика 6-го разряда;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сборной тюбинговой, блочной и бетонной крепи в выработках криволинейного очертания площадью сечения до 20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разборка опалубки, установка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 горной массы после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ремонт временной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снятие постоянных и временных рельсовых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переноска, передвижка, наращивание и укорачивание конвейеров, рештаков, разминовок, ставов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ходовых отделений в стволах и полков на расстрелах при проходке вертикальных выработок и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закрепление полков, люлек, натяжных 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труб разного диаметра в тоннелях, подвеска их в стволах с бетонированием и заделкой стыков;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железобетонных шлюзовых камер в кессонах;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проходческих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участие в монтаже, демонтаже и планово-предупредительном ремонте забойного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разгрузка, доставка материалов и оборудования, откатка груженных и подкатка порожних вагонеток в зоне забоя с помощью электровозов, лебедок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крепи проводимой выработки, зачистка выработки от просыпанной горной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 горных выработок по завалу;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 и крепление шурфов;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осланцевание горных выработок вблизи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горных пород в зоне забоя полимерными материалами.</w:t>
      </w:r>
    </w:p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их классификацию по крепости;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разработки горной породы механизированным инструментом 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особы проведения горизонтальных, наклонных и вертикальных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сечения горных выработок; виды постоянных и временных крепей, способы их возведения;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полимерных материалов, правила обращения с ними, способы их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специальных растворов и способы их нагнетания;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машин и механизмов, применяемых при проходке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сборки и установки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откаточных путей, способы разбивки и укладки стрелочных переводов, проверки профиля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подвесного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укладки, крепления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заточки и заправки буров, коронок, их формы и размеры;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погрузки, выгрузки и доставки материалов и оборудования в зоне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в работе обслуживаемых машин и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 в объеме знаний электрослесаря 3-го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 освоен весь комплекс проходческих работ, предусмотренных в тарифно-квалификационной характеристике проходчика, тарификация проходчиков производится на один разряд ниже.</w:t>
      </w:r>
    </w:p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Проходчик, 6-й разряд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основных работ при прохождении, углубке, реконструкции, переоснащении вертикальных стволов: управление механизированными комплексами, стволопроходческими машинами, агрегатами и комбайнами, погрузочными машинами и агрегатами; бурение шпуров и скважин; возведение постоянной крепи; армирование, укладка и расклинивание основного венца с выверкой его положения по маркшейдерским отвесам и уровню; монтаж и демонтаж предохранительных полков и натяжных рам; руководство процессом заряжания и взрывания шпуров 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веерообразной и многоугольной крепи в проходимых горных выработках, сборной тюбинговой и блочной крепи в выработках криволинейного очертания площадью сечения более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крепи на сопряжениях горных выработок переменного сечения и криволинейного очертания, в камерах и выработках околоствольного двора, крепление металлокрепью тяжелого профиля выработок сечением более 18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с одновременным проведением тампонажных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и скважин самоходными буровыми установками с дизельным двигателем и перфораторами массой свыше 35 кг (вместе с пневмоподдержкой), выполнение работ по погрузке горной массы и бурению шпуров с применением погрузочных машин производительностью более 60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 с навесным буровым оборудованием, погрузка и транспортировка горной массы погрузочно-доставочными машинами с дизельным двигателем мощностью свыше 147,2 кВт (свыше 200 л. с.), управление механизированными проходческими комплексами в проходимых горных выработках. Выполнение проходческих работ в плывунах, карстах, сыпучих песках с применением специальной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первых прорезных колец тоннельной обделки;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метрополитене: реконструкция горных выработок без перерыва движения; укладка стрелочных переводов и перекрестных съездов с необходимым регулированием их для сдачи в эксплуатацию при устройстве постоянного пути; расчет и подбор укороченных рельсов на кривых участках пути.</w:t>
      </w:r>
    </w:p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всех типов проходческих агрегатов, комплексов, стволопроходческих машин, комбайнов, агрегатов, применяемых при проведении вертикальных стволов, самоходных буровых установок с дизельным двигателем и установок, применяемых при бурении в стволах;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приспособлений, применяемых при бурении, креплении и армировании вертикальных стволов, область применения их и правила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рассечки сопряжения ствола с горизонтальными выработками;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возведения всех видов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возведения полимерного экрана при проходке вертикальных стволов.</w:t>
      </w:r>
    </w:p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Проходчик горных склонов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Проходчик горных склонов, 3-й разряд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проходке и оборке пологих горных склонов и склонов средней крутизны (I и II категорий), выполнение вспомогательных работ на крутых склонах (III категорий);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состояния склонов гор, оборка склонов от нависших глыб и кусков породы с помощью ручного и механизированного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горной массы и расчистка мест для производства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сетей воздухо-, электро- и водоснабжения на склонах I и II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конструкций под руководством проходчика горных склонов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конструкций и грузов и их перемещение вручную и с помощью такелажных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болтовых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бетонной смеси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замоноличивание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лебедок, разборка и спуск такелажных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оцеплении и групповой страховке.</w:t>
      </w:r>
    </w:p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проходки, оборки и крепления пологих и средней крутизны склонов;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назначение, устройство применяемого электрического и пневматического инструмента, приспособлений и альпинистского снаряжения;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и характеристики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транспортировки, складирования, строповки конструкций, изделий, инструмента и монтажных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на крутых склонах (III категории);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индивидуальной и групповой страховки;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 этапа подготовки альпиниста.</w:t>
      </w:r>
    </w:p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Проходчик горных склонов, 4-й разряд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Характеристика работ: 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проходке и оборке крутых склонов (III категории), монтажу конструкций на пологих и крутых склонах (I - III категорий);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обрушение неустойчивых участков скальных склонов для приведения их в безопасное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электросварка стальных, бетонных и железобетонных конструкций массой до 5 т на пологих и средней крутизны склонах, участие в монтаже конструкций на крутых склонах (III категории);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сетей воздухо-, энерго- и водоснабжения на склонах III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арматуры, сеток и троса при монтаже камнеловушек;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скважин, не связанных с взрывными работами;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крепление такелажных и подъемных устройств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расположения коммуникаций и эскизные съемки рельефа склонов.</w:t>
      </w:r>
    </w:p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работ по монтажу и сварке конструкций, бурению скважин на крутых скальных склонах;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установки и крепления такелажного и подъемного оборудования и приспособлений на горных склонах I – III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пневматических бурильных установок и правила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производства работ, страховки и самостраховки на склонах всех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организации труда на горных склонах;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ведения электрогазосварочных работ в пределах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III-го спортивного разряда альпиниста.</w:t>
      </w:r>
    </w:p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Проходчик горных склонов, 5-й разряд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проходке, оборке и креплению особо крутых горных склонов (IV категории) и буровых работ на крутых и особо крутых склонах (III - IV категорий);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бурение шпуров 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заколов оснований скал анкерами и тросами;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способов приведения в безопасное состояние опасных участков крутых и особо крутых горных склонов;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электросварка крупногабаритных конструкций и конструкций массой свыше 5 т на склонах III – IV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установка и снятие такелажного оборудования и приспособлений на особо крутых горных склонах;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спасательных работ в сложных условиях.</w:t>
      </w:r>
    </w:p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выполнения сложных монтажных работ в процессе выполнения работ по проходке горных склонов;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сетей воздухо-, энерго- и водоснабжения на особо крутых горных склонах;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и бурения шпуров и скважин на горных склонах всех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заколов на скальных основаниях;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ведения электрогазосварочных, взрывных и слесарных работ в пределах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ведения горноспасательных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обеспечению безопасности при работе на высоте;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II-го спортивного разряда альпиниста.</w:t>
      </w:r>
    </w:p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Проходчик горных склонов, 6-й разряд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работ;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проходке, оборке на горных склонах с отрицательным уклоном;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опробование подходов к особо сложным и опасным местам горных склонов, определение степени опасности и приведение в безопасное состояние участков предстоящих работ на горных склонах III - IV категорий. 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характеристики горных пород, их физико-механические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элементарной топографии и геологии;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 на горных склонах всех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монтажных и такелажных работ на склонах с отрицательным уклоном;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I-го спортивного разряда альпиниста.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 категория горных склонов - пологие горные склоны, покрытые растительностью и осыпями камней с обломками размером до 30 см и углом наклона к горизонту до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, позволяющие перемещаться и переносить грузы без использования дополнительных креплений и опор.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II категория горных склонов - голые скалы со склонами средней крутизны с обилием выступов, трещин и горные склоны, покрытые растительностью, с углом наклона к горизонту до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, а также осыпями камней с обломками размером до 1 м, крутизной до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, перемещение по которым возможно с помощью опоры на руки, а для переноски груза требуется специальное их крепление к торсу рабочего.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III категория горных склонов - голые скалы с крутыми склонами, имеющие незначительное число выступов и трещин, множество плит и стен и осыпи камней с различной крупностью обломков при крутизне склонов от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, перемещение по которым возможно с применением страховки другим рабочим или самостраховки.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IV категория горных склонов - особо крутые горные склоны с углом наклона к горизонту свыше 60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склоны обратной крутизны.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Рабочий противолавинной защиты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Рабочий противолавинной защиты, 2-й разряд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Характеристика работ: 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на склоны гор снегомерных реек и установка их в очагах лавинообразования;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выгрузка из машин боеприпасов или взрывчатых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на склоны гор взрывчатых веществ и подноска их к местам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на снеголавинные станции продуктов питания, оборудования, приборов, инструмента и других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 шурфов для исследования механических и структурных характеристик снега в целях определения состояния устойчивости его на склонах гор;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приборов, инструмента, хозяйственного инвентаря и продуктов питания при исследовании малодоступных районов на лавинную 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разгрузка снегозадерживающих щитов, их установка, переноска и ремонт.</w:t>
      </w:r>
    </w:p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инструкции по отдельным видам работ, проводимых на снеголавинной станции или в цехе (службе) противолавинной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противолавинной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противолавинных и снегозадерживающих сооружений.</w:t>
      </w:r>
    </w:p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Рабочий противолавинной защиты, 3-й разряд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устойчивости снежного покрова или обвалоопасных склонов гор в районах проведения геологоразведочных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вышек в местах скопления снега;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регистрация передвижения в опасной зоне пешеходов и транспортных средств, контроль соблюдения ими установленных правил передвижения;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соседних постов о сходе лавины или обвала в контролируемой зоне;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средств аварийной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тревоги при попадании в обвал людей и транспортных средств, участие в организации и проведении спасательных работ.</w:t>
      </w:r>
    </w:p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простирания лавиноопасной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работ по противолавинной защите, передвижения и спасения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оказания первой помощи пострадавшим при сходе лавины;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средств связи, аварийной сигнализации и применяемого инвентаря, правила пользования ими.</w:t>
      </w:r>
    </w:p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Раздатчик взрывчатых материалов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Раздатчик взрывчатых материалов, 3-й разряд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работ: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взрывчатых материалов и средств взрывания, погрузка их в автомашины или на подводы и сопровождение до места назначения: базисных, карьерных, подземных и других раздаточных складов, 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и сдача взрывчатых материалов и средств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раскладка, хранение, просушка, оттаивание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взрывчатых материалов и средств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нарезка огнепроводного шнура;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взрывчатых материалов и средств взрывания, прием остатков;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испытании и уничтожении непригодных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прихода и расхода взрывчатых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электродетонаторов по сопротивлению и цельности мостика;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 укладка патронов в пакеты и яшики;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гильз и пакетов гидроизолирующим составом;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очередностью расхода взрывчатых материалов и средств взрывания в порядке их поступления на склады и времени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россыпных взрывчатых веществ на вторичное дробление;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возвращение тары из - под взрывчатых материалов на базисный склад;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маркировка зажигательных трубок.</w:t>
      </w:r>
    </w:p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взрывчатых материалов, средств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выдачи, испытания и уничтожения взрывчатых материалов и средств взрывания, правила их транспортировки на поверхность, по стволу шахты и до склада;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оттаивания нитроглицериновых и сушки аммиачно-селитренных взрывчатых материалов, их патронировки и нумерации;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и порядок учета взрывчатых материалов и средств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складов и 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освещения складов и их охраны;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огнетушителем;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взрывных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суточной выдаче взрывчатых материалов свыше 1 т на подземных складах и свыше 10 т на поверхностных складах - 4-й разряд.</w:t>
      </w:r>
    </w:p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Слесарь по обслуживанию и ремонту оборудования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по обслуживанию и ремонту оборудования, 3-й разряд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Характеристика работ: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опробование и техническое обслуживание механической части простых машин, узлов и механизмов, распределительных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электрогазосварочные работы при ремонте и изготовлении ограждений, кожухов для обслуживаемых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окраска, нанесение надписей, смазка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масла и его 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промывка, опробование, смазка, прием, выдача, профилактический ремонт пневматического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и стропальных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и изготовление простых деталей по 12-13-м квалитетам.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технические характеристики обслуживаемых машин, механизмов, нормы и объемы их технического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и монтажного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несложные кинематические схемы машин; технические требования, предъявляемые к эксплуатации обслуживаемых машин,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обработки металлов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несложных металлоконструкций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 и инструментом;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такелажных и стропальных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горных выработок и правила передвижения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и правила действия световой, звуковой и ароматической сигнализации в цехе;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подачи звуковых и видимых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бирочной системы.</w:t>
      </w:r>
    </w:p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Примеры работ: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пароводяная - набивка сальников; замена втулок, уплотнительных колец; подтяжка соединительных болтов на фланцах и стыках;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вагонетки шахтные и для доставки людей по горным выработкам - замена скатов, подшипников, сцепок, буферов; правка кузовов;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вентили всех диаметров – притирка клапанов;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вентиляторы – ремонт и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– пригонка и опиливание по параллелям;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грохоты - замена сит;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дробилки, вагоноопрокидыватели (в подземных условиях) - текущий ремонт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 - замена роликов, роликоопор, редукторов, барабанов приводной и натяжной станции, отклоняющих барабанов; регулирование натяжения ленты и цепей;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конвейеры скребковые - монтаж, демонтаж,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машины погрузочные - замена шкивов, пальцев; крепление канатов;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погрузочно-доставочные - разборка ведущих мостов; регулирование зазоров главной передачи и блокового редуктора; снятие и промывка баков гидравлики, нейтрализации и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мельницы – текущий ремонт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насосы - замена втулок, соединительных пальцев муфт; набивка сальников; установка и крепление ограждений муфт; присоединение трубопроводов;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опрокидыватели, питатели, толкатели, станционные водоотливные установки, отбойные молотки, перфораторы, гидромониторы - демонтаж, ремонт, монтаж,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пробоотборщики - замена цепи и ковша;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сосуды, работающие под давлением (пневмокамерные насосы) - демонтаж, ремонт, монтаж,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станции воздушно-канатных дорог - техническое обслуживание; установка роликов и шкивов для направления тягового каната;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трубопроводы диаметром до 6 дюймов - прокладка, изготовление и установка опор, замена отдельных секций и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трубопроводы для производства закладочных работ - демонтаж, ремонт, монтаж;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трубопроводы для транспортировки шламов - демонтаж, ремонт, монтаж;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установки буровые первого класса для бурения геологоразведочных скважин на твердое полезное ископаемое-ремонт, техническое обслуживание.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слесаря по обслуживанию и ремонту оборудования более высокой квалификации - 2-й разряд.</w:t>
      </w:r>
    </w:p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по обслуживанию и ремонту оборудования, 4-й разряд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Характеристика работ: 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опробование и техническое обслуживание механической части машин, узлов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тягового каната, соединительных муфт канатов подвесных 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ремонт оборудования автоматизированных ламповых;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наблюдение, контроль за состоянием трубопроводов, работой транспортеров, за состоянием сопряжений металлоконструкций, тросов и блоков, определение степени изношенности и ремонт их с заменой отдельных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и изготовление простых узлов и деталей по 8-11-м квалитетам;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рассольной сети и замораживающих колонок при замораживании грунтов.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монтажа, демонтажа, ремонта, испытания и наладки обслуживаемого механического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вентиляции и направление исходящей струи;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отдельных узлов и элементов металлоконструкций, тросов, подвесок;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параметрах обработки поверхности детали;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ведения такелажных работ и спуска в шахту горных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металлов и производства электрогазосварочных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производству электросварочных работ в подземных выработках, надшахтных зданиях.</w:t>
      </w:r>
    </w:p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Примеры работ: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сушильные, трубы-сушилки - проверка и устранение нарушений герметичности сушильного тракта; ремонт мешалок и питателей;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грохоты инерционные и самобалансирующие - замена вибраторов, пружин, корпуса короба,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драги малолитражные и паровые –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дробилки валковые, конусные, щековые - замена сегментов и валков в сборе, дробящего конуса в сборе, эксцентрика, приводного вала в сборе, замена дробящей щеки, регулирование крупности дробления;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конвейеры ленточные с шириной ленты до 1400 мм - замена и ремонт лент с разделкой концов, счалкой и вулканизацией;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- замена поршневых колец, металлических cальников, шатунных болтов, клапанов;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кислородные, пневматические – текущий и средний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краны мостовые, управляемые с пола, кран - балки, электротельферы, тали, краны автомобильные, шахтные электровозы со сцепным весом до 25 т – разборка, ремонт, сборка, опробование и регулирование узлов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двигателя, самоходных кареток;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горные самоходные, буровые станки и установки, самоходные вагоны, подъемные машины (лебедки) - разборка, ремонт, сборка, опробование и регулирование узлов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двигателя, самоходных кареток;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мельницы шаровые, самоизмельчения, молотковые – замена главного вала, ремонт, техническое обслуживание, ревизия редуктора и зубчатых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пневмонасосы, дымососы, эксгаустеры – разборка, ремонт,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погрузочно-доставочные машины, подземные дизельные автосамосвалы - разборка, сборка и установка системы гидравлики, цилиндров, рулевого управления; ремонт главной рамы, стрелы, ковша, кабины водителя, металлических кожухов, ведущих 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прессы брикетные - замена комплектов формовочного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редукторы вращающихся печей, шаровых мельниц, конвейеров, пластинчатых транспортеров, питателей - разборка, ремонт,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трубопроводы диаметром свыше 6 дюймов - прокладка;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опор;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секций трубопроводов и запорной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установки буровые второго - пятого классов для бурения геологоразведочных скважин на твердые полезные ископаемые, установки для бурения гидрогеологических и геофизических скважин - ремонт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установки вентиляционные - обслуживание и ремонт; замена направляющих лопаток;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дегазационные и аспирационные стационарные - монтаж, ремонт, демонтаж;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экскаваторы, отвалообразователи, транспортно-отвальные мосты - монтаж, демонтаж, ремонт, техническое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гидравлической системы: замена и ремонт гидравлических домкратов, гидроцилиндров, маслопроводов, запорной арматуры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центрифуги обезвоживающие - замена конусного щита, скребков, шнека, насоса;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элеваторы обезвоживающие - замена ковшовой цепи.</w:t>
      </w:r>
    </w:p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по обслуживанию и ремонту оборудования, 5-й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Характеристика работ: 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наладка, опробование и техническое обслуживание механической части сложных машин, узлов и механизмов, аппаратуры: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испытание сосудов, работающих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головных и хвостовых канатов подъемных сосудов;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прицепных устройств и подъемных сосудов; проверка и регулирование длины канатов и парашютных устройств, загрузочных и разгрузочных устройств скиповых подъемов.</w:t>
      </w:r>
    </w:p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монтажа, демонтажа, ремонта, испытания и наладки обслуживаемого сложного механического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самоходного горного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сложных деталей,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работающие детали, узлы,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поломок и аварий;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испытание и сдачу сложного оборудования, агрегатов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освидетельствования сосудов, работающих под давлением, и подъемных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комплектации и сдачи на базы проката шахтного оборудования, составления документации на отремонтированное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чертежей, эскизов, кинематических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необходимом для выполняемой работы.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Примеры работ: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аппараты, газопроводы высокого давления - ревизия, ремонт,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кислородная и аргонная - ревизия, ремонт,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большегрузные технологические (карьерные) автосамосвалы - ремонт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гидрораспределители, клапанные блоки машин и механизмов, централизованные смазочные системы - ремонт и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дробилки конусные - ремонт базовых узлов с перепрессовкой втулок, регулирование прилегающих плавающих колец узлов эксцентриков, узлов подвесов, конических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конвейеры ленточные с шириной ленты свыше 1400 миллиметров (далее – мм) - замена и ремонт лент с разделкой, счалкой и вулканизацией; ремонт храповых остановов и тормозов с их регулированием;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горные самоходные, буровые станки и установки, самоходные вагоны, подъемные машины (лебедки) - разборка, ремонт, сборка, опробование и регулирование сложных агрегатов и узлов; ремонт и наладка пневмогидросистем;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грузоподъемные - ремонт, регулирование и нивелирование подкрановых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погрузочно-доставочные, подземные дизельные автосамосвалы - регулирование системы гидравлики; сборка и разборка гидромеханической коробки передач; ремонт рычажного механизма, рулевого привода, автоматического управления стрелой;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и аппаратура управления подъемов и приводных станций конвейеров - монтаж и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редукторы тяжелых конвейеров с шириной ленты 2000 мм и более, окомкователей, агломерационных и обжиговых машин, дозаторов шихтовых материалов, тяжелых питателей – ремонт, регулирование зазоров зубчатых цилиндрических, конических и червячных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сепараторы, отсадочные машины, сгустители, вакуум - фильтры, насосы вакуумные, флотомашины, лифты для подъема грузов и людей, котлы и паровые машины, резонансные и валковые грохоты с паровым подогревом, дымососы, шламовые насосы - монтаж, ремонт,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шестого - восьмого классов для бурения геологоразведочных скважин на твердые полезные ископаемые - ремонт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цилиндры, подшипники – монтаж и окончательное крепление всех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экскаваторы, отвалообразователи, транспортно-отвальные мосты - центровка двигателей и редукторов, их балансировка;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гидравлики, регулирование всей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компрессоров;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электровозы шахтные со сцепным весом 25 т и более - монтаж, ремонт, техническое обслуживание.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по обслуживанию и ремонту оборудования,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техническое обслуживание механической части сложных машин, узлов и механизмов, аппаратов,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 и наладка аппаратуры с применением пневмоники и логических элементов. 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особо сложных систем агрегатов и узлов самоходных горных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установления режимов работы особо сложных систем самоходных горных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чертежей, эскизов,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теоретической механики, пневмоники.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профессиональное образование.</w:t>
      </w:r>
    </w:p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Примеры работ: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управления холодильниками тепловозов - проверка,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вагоноопрокидыватели, оборудованные гидравлическими приводами и автоматическим взвешивающим устройством –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агломерационные, обжиговые - регулирование движения машины и теплового зазора, выверка привода и головного радиуса;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машины горные самоходные, буровые станки и установки, подъемные машины (лебедки) - ремонт, наладка, регулирование и комплексные испытания особо сложных систем агрегатов и узлов, систем гидропневмоавтоматики;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топливной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отсадочные, сепараторы колесные - наладка автоматических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машины погрузочно-доставочные, подземные дизельные автосамосвалы - сборка и регулирование трансмиссии и гидротрансформатора;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узлов и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подъемные скипового и клетьевого шахтного подъема, лифты пассажирские и грузовые - ремонт, испытание, сдача в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флотационные - балансировка импеллеров;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вертикальные тепловозов - ремонт, установка с регулированием;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центрифуги, воздуходувки - динамическая балансировка роторов;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холодильники, агрегаты высокого давления, сепараторы, компрессоры – ремонт, наладка, регулирование.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 по обслуживанию и ремонту оборудования,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7-й разряд</w:t>
      </w:r>
    </w:p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Характеристика работ: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наладка, опробование, техническое обслуживание особо сложных кинематических систем управления машин и агрегатов, узлов и механизмов, аппаратов,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 и профилактика особо сложных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простые кинематические схемы работы оборудования с целью улучшения параметров и надежности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ревизия, ремонт, испытание и регулирование пневматической и механической системы механизма разгрузки и крепления грузов вагонов типа хопер;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наладка, опробование гидрораспределителей и пневмораспределителей особо сложных экскаваторов с различной вместимостью ковша. </w:t>
      </w:r>
    </w:p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особо сложных машин,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работ по диагностике и ремонту неисправностей систем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простых кинематических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теоретической механики, технологии металлов, сопротивления материалов.</w:t>
      </w:r>
    </w:p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Требуется среднее профессиональное образование.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Стволовой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Стволовой, 2-й разряд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Характеристика работ: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сигналов из шахты машинисту подъемной машины для подъема и спуска людей и грузов на стволах с суточной плановой выдачей полезного ископаемого и породы: при грузовом подъеме - до 1250 т; при грузолюдском подъеме - до 750 т; при скиповом подъеме - до 6000 т; при обслуживании подъемов по спуску-подъему людей независимо от нагрузки; при грузовом подъеме на стволах строящихся шахт, рудников и метрополитенов;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вагонеток и платформ в клети и их выгрузка;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механизмов и устройств шахтного ствола;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кулачковыми устройствами, толкателями, качающимися площадками, стопорами и другими механизмами по загрузке клетей, скипов и бадей;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груженых и отправка порожних вагонеток на приемной площадке наклонных шахт;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закрытие ляд при проходке стволов, предохранительной решетки, дозирующих устройств и наблюдение за их исправностью, учет выданных из шахты и спущенных в шахту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спуске, подъеме и выгрузке длинномерных материалов и тяжелого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порядка и правил подъема и спуска;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выездных жетонов;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средств подъема, тормозных и предохранительных устройств, средств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загрузочными кривыми и правильной посадкой скипа;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сигнальных устройств, клетей, люков и затворов;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предохранительными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просыпанной горной массы, очистка скипов;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воды, обслуживание насосов.</w:t>
      </w:r>
    </w:p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клетей, скипов, бадей, затворов, площадок, дозаторов, предохранительных решеток, люков;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толкателей и компенсаторов высоты, стопоров, кулачковых механизмов, парашюта;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спуска и подъема людей и грузов по стволу;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погрузки, разгрузки, подъема и спуска длинномерных материалов, громоздкого оборудования, взрывчатых веществ и средств взрывания;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лебедок, толкателей и опрокидывателей;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количества поднятого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ствола;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признаки, отличающие полезное ископаемое от пустых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дозаторной установки, устранения 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допускаемую нагрузку при подъеме и спуске грузов и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вспомогательных стволов по спуску и подъему только материалов, оборудования, запасных частей - 1-й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стволов с суточной плановой выдачей полезного ископаемого и породы: при грузовом подъеме - 1250 т и более; при выполнение откаточных работ на электровозах со сцепным весом до 10 тонн включительно; при грузолюдском подъеме - 750 т и более; при скиповом подъеме - более 6000 т; при обслуживании грузолюдского подъема на стволах строящихся шахт, рудников и метрополитенов; при обслуживании автоматизированных комплексов по выдаче полезного ископаемого из шахты на главном стволе - 3-й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шахтных стволах с притоком воды свыше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разряд стволовым может быть установлен на один разряд выше разряда, предусмотренного в зависимости от нагрузки на ствол.</w:t>
      </w:r>
    </w:p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Электрослесарь по обслуживанию и ремонту оборудования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Электрослесарь по обслуживанию и ремонту оборудования,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заземление, ремонт, опробование и техническое обслуживание электрической части простых машин, узлов и механизмов, средств сигнализации и освещения, распределительных, абонентских кабельных и телефонных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монтаж воздушных линий электропередач, установка грозозащиты;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опор линий электропередачи;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подключение контрольно-измерительных приборов: амперметров, вольтметров, манометров;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силы тока, напряжения в цепях переменного и постоянного тока низкого напряжения;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заземляющих контуров;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вулканизация гибких кабелей, нанесение надписей;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аккумуляторных батарей, доливка и замена электролита;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сигнальных устройств, смена электроламп, электрических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ремонт электротехнического оборудования неавтоматизированных ламповых;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текущий ремонт электродвигателей переменного тока низкого напряжения;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стропальных работ. </w:t>
      </w:r>
    </w:p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технические характеристики обслуживаемых машин, электроаппаратуры, нормы и объемы их технического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монтажного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низковольтных электроустановок;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первичной коммутации распределительных устройств и подстанций, силовой распределительной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эксплуатации обслуживаемых машин, электроаппаратов;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силовых электроаппаратов, несложных металлоконструкций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монтажу сухих разделок бронированных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допуска к работам на электротехнических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первой помощи пострадавшим от электрического 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оборудования обслуживаемого производственного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и правила действия световой, звуковой и другой сигнализации в шахте;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подачи звуковых и видимых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бирочной системы.</w:t>
      </w:r>
    </w:p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пароводяная – замена и подключение контрольно – измерительных приборов: амперметров, вольтметров, манометров;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электроосветительной и сигнальной сети низкого напряжения - монтаж и установка приборов, светильников, звуковых сигнальных устройств, рубильников, выключателей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телефонные –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грохоты – установка электрооборудования, приборов учета; ревизия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дробилки – установка электрооборудования и его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гибкие, бронированные - прокладка, подвеска, крепление, сухая разделка, опрессовка наконечников кабелей низкого напряжения;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– монтаж аппаратов электрооборудования,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 ленточные - замена и установка электродвигателей и их подключение;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конвейеры скребковые - замена и установка электродвигателей и их подключение;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контакторы, пускатели – разборка и сборка с заменой контактов;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насосы - подключение электродвигателей; проверка исправности заземления;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питатели пластинчатые в первичном дроблении – монтаж электрооборудования и его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предохранители – перезарядка;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пускатели типа ПМ - ремонт с заменой контактов и катушек;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светильники –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установки буровые – техническое обслуживание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установки вентиляционные – установка и подключение электродвигателей и их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шунты, ножи, наконечники и перемычки электрических аппаратов и электрических машин – изготовление и установка;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щитки осветительные, рубильники и контакты магнитных пускателей –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электродвигатели низковольтные - разборка, сборка с заменой подшипников, установка и подключение.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электрослесаря по обслуживанию и ремонту оборудования более высокой квалификации –2-й разряд.</w:t>
      </w:r>
    </w:p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Электрослесарь по обслуживанию и ремонту оборудования,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опробование и техническое обслуживание электрической части машин, узлов и механизмов средней сложности, оборудования высоковольтных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заземление и зануление электросиловых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изоляции электрооборудования и сушка высоковольтных двигателей и трансформаторов;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разделка и вулканизация высоковольтных гибких кабелей и конвейерных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освещения с групповыми прожекторами;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соединительных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ремонт электротехнического оборудования автоматизированных ламповых;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наблюдение, контроль работы распределительных устройств, электродвигателей, трансформаторов, генераторов, тормозных электромагнитов;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преобразовательных установок, подстанций, средств сигнализации, централизации, блокировки и автоматической светофорной блокировки рельсового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средств электрической защиты при напряжении до 1000 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отремонтированных электрических машин, аппаратов и приборов. </w:t>
      </w:r>
    </w:p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электротехнику в объеме техминимума;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монтажа, демонтажа, ремонта, испытания и наладки обслуживаемого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электрических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монтажные схемы пускорегулирующей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и включения тока высокого напряжения;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коммутации цеховых распределительных устройств и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соединений статорных и роторных обмоток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выбор сечения проводов и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испытание отремонтированных электрических машин, аппаратов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электротехнических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наладке и пробному пуску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металлов и производства электрогазосварочных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инструкции: по производству электросварочных работ в подземных выработках, надшахтных зданиях, по устройству заземления, по применению электроэнергии в тупиковых выработках газовых шахт и рудников, по осмотру, ремонту и испытанию шахтных гибких кабелей, по осмотру и ревизии взрывобезопасного рудничного электрооборудования.</w:t>
      </w:r>
    </w:p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пускорегулирующая - разборка, сборка с заменой или восстановлением, подгонкой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масляные высоковольтные – профилактический осмотр,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грохоты – ремонт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драги электрические - обслуживание, ремонт и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дробилки – монтаж и наладка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гибкие, бронированные низковольтные, высоковольтные – ремонт с установкой кольцевых и соединительных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конвейеры ленточные – ремонт системы управления и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 скребковые – монтаж и ремонт системы управления и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горные, буровые станки и установки, лебедки – монтаж, ревизия электрооборудования, техническое обслуживание, ремонт электродвигателей;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питатели пластинчатые – монтаж и ремонт теристорных преобразователей;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разрядники всех типов – ремонт,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реакторы электрические, якоря электрических машин, контроллеры, реле всех типов – демонтаж, ремонт с заменой отдельных элементов, монтаж;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системы поточно-транспортные - проверка состояния технологических и резервных защит, датчиков, электромагнитов храповых остановов, работы концевых выключателей, электроблокировки; установка датчиков;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станции телефонные автоматические - ремонт, наладка,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токоприемники – сборка новых и ремонт с правкой на оправке;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токоприемники, фазорасширители электровозов – снятие;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трансформаторы и распределительные устройства – ревизия;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аспирационные – ремонт электронных плат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установки вентиляционные – обслуживание и ремонт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щитки осветительные, рубильники и контакты магнитных пускателей –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экскаваторы - монтаж, демонтаж, ремонт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электродвигатели высоковольтные - разборка, сборка, замена подшипников, щеткодержателей, щеток, ремонт коллекторов, устранение повреждений обмоток.</w:t>
      </w:r>
    </w:p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Электрослесарь по обслуживанию и ремонту оборудования,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техническое обслуживание электрической части сложных машин, узлов и механизмов, аппаратуры, контрольно-измерительных приборов, установок автоматического действия, средств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ремонт средств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наладка блоков высокочастотного телефонирования;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средств электрической защиты при напряжении свыше 1000 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схемах автоматического управления и регулирования передвижных и стационарных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времени срабатывания аппаратов защиты от утечки тока на землю и величины уставки максимальнотоковой защиты фидерных автоматов и пускателей. </w:t>
      </w:r>
    </w:p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радиотехники, телемеханики, автоматики, радиоэлектроники;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средств автоматики и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электротехнические правила и нормы;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электромонтажных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обслуживаемого оборудования и систему питания его энергией;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в работе электрической части машин, аппаратов,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кабелей и электротехнических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и испытания изоляции, емкости и омического сопротивления кабелей, составления документации на отремонтированное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производства работ на линиях электропередачи;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электрозащитных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безопасного ведения работ в электроустановках и надзора за работающими электроустановками;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регулирование и испытание сложных электрических машин, аппаратов и приборов. 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аппаратура диспетчерского пульта управления и контроля за режимом работы механизмов - профилактический осмотр, монтаж, демонтаж, ремонт, наладка, техническое обслуживание элементов электроники;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соединительных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схем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по контролю за расходом теплоносителя (горячей воды и пара) - ремонт, наладка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пускорегулирующая – монтаж, наладка, настройка;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системы АСУТП - ремонт и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АТС квазиэлектронные - монтаж и настройка узлов и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высокочастотные, передатчики и приемники, радиостанции и радиорелейная аппаратура связи - монтаж и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выключатели масляные высоковольтные - профилактический осмотр, ремонт приводов;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 частичной или полной заменой трансформаторного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кабели высоковольтные - ремонт с установкой соединительных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конвейеры ленточные – наладка и ремонт системы управления и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конвейеры скребковые – монтаж, наладка и ремонт системы управления и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горные самоходные, буровые станки и установки, подъемные машины - ремонт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пускатели магнитные – наладка, ремонт с заменой контактов, катушек;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регуляторы напряжения электронные, электронные реле, панели защиты – осмотр, проверка электрических параметров,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трансформаторы и распределительные устройства – ревизия, наладка,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турбогенераторы – разборка, ремонт,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экскаваторы, отвалообразователи, транспортно – отвальные мосты – центровка электродвигателей и редукторов, их балансировка, монтаж, наладка электрических схем приводов;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электродвигатели, генераторы, вспомогательные электрические машины, электроизмерительные приборы, групповые переключатели и их приводы, контроллеры и реле всех типов – разборка, ремонт, сборка, проверка правильности соединений электрических цепей;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электроподстанции и распределительные внутрицеховые сети, турбокомпрессоры, вентиляторы главного проветривания, подъемные, холодильные установки в комплексе с автоматикой и контрольно-измерительными приборами - монтаж, демонтаж, ремонт, наладка и техническое обслуживание.</w:t>
      </w:r>
    </w:p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Электрослесарь по обслуживанию и ремонту оборудования,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техническое обслуживание сложных электрических машин и аппаратов, контрольно-измерительных приборов, установок автоматического действия, средств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испытание автоматических систем электронной, телемеханической, радиорелейной аппаратуры, изотопных реле, датчиков, систем регулируемого электропривода;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работы и взаимодействия всех элементов контроля, автоматизации и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осциллографирование и анализ переходных процессов в электрических схемах, определение нагрузки, скоростей по осциллограммам;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проверка схем на полупроводниковых и микроэлектронных элементах;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фактической надежности функциональных блоков и схем;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наладка и проверка схем, собранных на бесконтактных элементах, и аппаратов на напряжение свыше 1000 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испытание элементов автоматики и контрольно-измерительных приборов в системах энергоснабжения, автоматизации и дистанционного управления технологическим оборудованием 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испытание элементов электроники в системах защиты аппаратов и станции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ремонт и испытание электрических драг;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балансировка якорей электрических машин всех типов с установкой балансировочного груза.</w:t>
      </w:r>
    </w:p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аппаратов на полупроводниковой и микроэлектронной технике, электронной и телемеханической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принцип работы сложного оборудования и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работы сложных электрических машин, аппаратов,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электротехнику, телемеханику, радиоэлектронику в объеме, необходимом для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электронно-измерительных приборов высокой точности;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динамической балансировки якорей электрических машин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электроустановок.</w:t>
      </w:r>
    </w:p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Требуется среднее профессиональное образование.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Примеры работ.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высоковольтных камер - замер сопротивлений изоляции и проверка взаимодействия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по контролю работы паровых котлов - наладка,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радиоизотопная - снятие и установка на технологическом оборудовании; текущий ремонт, дозиметрический, радиометрический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телемеханики типа ТМ 320 - монтаж и настройка узлов и блоков;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генераторы - центровка при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горные самоходные, буровые станки и установки - ремонт, наладка, регулирование и комплексные испытания особо сложных систем электрооборудования, автоматики, теристорных схем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автоматики и дистанционного управления-регулирование;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система АСУТП - наладка и испытание схем телемеханической, радиорелейной и квазиэлектронной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скоростемеры, счетчики, регуляторы напряжения электронные, электронные реле всех типов, панели защиты - регулирование,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промышленного телевидения - наладка и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цепи электрические - проверка омических сопротивлений;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электродвигатели тяговые: вспомогательные электрические машины, электрические аппараты и электрические приборы - испытание, балансировка, регулирование на стенде, снятие характеристик и разверток;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электроприводы с теристорными и частотнорегулируемыми схемами управления - монтаж, наладка, ремонт узлов и блоков, опробование.</w:t>
      </w:r>
    </w:p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Электрослесарь по обслуживанию и ремонту оборудования,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7-й разряд</w:t>
      </w:r>
    </w:p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Характеристика работ: 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наладка, опробование, техническое обслуживание сложных систем управления электроприводов, электрических машин, аппаратов, установок автоматического действия, средств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испытание автоматических электронных блоков теристорного возбуждения, систем электронной, телемеханической аппаратуры, датчиков, асинхронно-синхронизированного регулируемого электропривода; обслуживание и ремонт схем цепей и аппаратов с использованием микропроцессорной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работы и взаимодействия всех элементов контроля, автоматизации и защиты, их ремонт и наладка;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осциллографирование и анализ переходных процессов в электрических схемах приводов;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проверка схем на полупроводниковых элементах и микросхемах;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аппаратуры с применением микросхем и логических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контрольно-измерительных приборов в системах автоматизированных приводов;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характеристик оборудования, ведение технической документации, заполнение формуляров.</w:t>
      </w:r>
    </w:p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аппаратов на полупроводниковой технике, электронной и телемеханической аппаратуры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сложных систем агрегатов и узлов самоходных горных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тип микросхем и электронных сборочных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установления режимов работы сложных систем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электротехнику, телемеханику, правила снятия осциллограмм в объеме, необходимом для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электронно-измерительных приборов высокой точности.</w:t>
      </w:r>
    </w:p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Требуется среднее профессиональное образование.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аппаратура электронная высоковольтных и низковольтных цепей подвижного состава - проверка, устранение неисправностей и регулирование;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бульдозеры, блоки управления приводами - ремонт, наладка,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 - измерительные приборы в системах автоматизированного электропривода – ремонт,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насосные станции – наладка, испытание, ремонт электронных блоков теристорного возбуждения электроприводов;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и блоки управления главными электроприводами экскаваторов с различной вместимостью ковша - демонтаж, монтаж, опробование, наладка и испытание;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управления работой и запуском синхронного электродвигателя экскаваторов - демонтаж, наладка, монтаж, снятие осциллограмм и анализ переходных процессов в электрических схемах приводов.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контроля изоляции, максимальной токовой защиты и нулевой защиты - ремонт, наладка;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АСУТП – монтаж и наладка аппаратуры с применением микросхем и логических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турбокомпрессоры – наладка и испытание автоматических электронных блоков теристорного возбуждения;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электродвигатели – наладка и испытание асинхронно-синхронного регулирования электропривода.</w:t>
      </w:r>
    </w:p>
    <w:bookmarkStart w:name="z37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"Общие профессии работ по обогащению, агломерации,</w:t>
      </w:r>
      <w:r>
        <w:br/>
      </w:r>
      <w:r>
        <w:rPr>
          <w:rFonts w:ascii="Times New Roman"/>
          <w:b/>
          <w:i w:val="false"/>
          <w:color w:val="000000"/>
        </w:rPr>
        <w:t>брикетированию"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Автоклавщик на запарке брикетов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Автоклавщик на запарке брикетов, 3-й разряд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пропарки брикетов в автоклавах;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пропарки;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пропаренных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автоклавов от мелочи;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автоклавов и трубопроводов.</w:t>
      </w:r>
    </w:p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пропаренных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средствами измерений и их показаниями;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свойства брикетируемого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Аппаратчик приготовления брикетной смеси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брикетной смеси, 4-й разряд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Характеристика работ: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брикетной смеси из руды, пушонки, известняка, кварца и других компонентов по заданному составу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смесительными, гасительными аппаратами и вспомогательным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для приготовления брикетной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компонентов в обслуживаемые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и регулирование параметров проводимого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готовой брикетной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подачи пара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состав брикетной смеси и допускаемые пределы ее влажности, требования, предъявляемые к качеству брикетной смеси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брикетной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приготовления брикетной смеси, 5-й разряд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Характеристика работ: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брикетной смеси на автоматизированной смесительной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лагерь-танка, перекачных насосов, обеспечение бесперебойной работы термальной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дозирующих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программы по приготовлению брикетной смеси заданного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автоматизированной смесительной установки с весовым дозатором, за битумопроводом, маслопроводом, паро- и воздухопроводом;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угольной шихты и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брикетной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температурного режима приготовления брикетной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дизельного топлива в термальную печь и в ее резервуары, пуск и наладка печи в соответствии с заданным температурным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показаний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компрессорной установки, воздушной магистрали автоматизированной смесительной установки, расходной емкости битума, битумных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механизмов, замена отдельных деталей и приборов обслуживаемого оборудования.</w:t>
      </w:r>
    </w:p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Должен знать: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автоматизированной смесительной установки, автоматической горелки, перекачных битумных насосов, компрессорных установок, термальной печи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приготовления брикетной смеси и брикетирования;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свойство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цепи обслуживаемых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брикетной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нормы на брикет;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 слесарное дело.</w:t>
      </w:r>
    </w:p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Аппаратчик сгустителей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сгустителей, 3-й разряд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осветления, сгущения и промывки пульпы, шлама в радиальных и пирамидальных сгустителях, гидроциклонах;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технологическим процессом, температурой, концентрацией растворов, шлама, пульпы, чистотой слива;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осветления оборотной воды и сгущения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плотности слива;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раствора по сгустителям;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определенного уровня воды в водосборниках;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неисправностей, участие в подготовке к ремонту и ремонте обслуживаемого оборудования.</w:t>
      </w:r>
    </w:p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шламового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пульпы, шламов, растворов, их основные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аппаратов сгустителей с другими технологическими агрегатами;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разгрузки сгустителя;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аппаратчика сгустителей более высокой квалификации - 2-й разряд.</w:t>
      </w:r>
    </w:p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Выгрузчик пыли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Выгрузчик пыли, 2-й разряд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работ: 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циклонов, желобов, труб, пылевых камер, вращающихся печей, скрубберов, холодильных барабанов, рукавных фильтров и площадок от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погрузка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пыли через воронки вручную или механическим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подсосов, неплотностей в пылевых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рукавов с фильтров, очистка их, 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новых, сортировка и замена рукавов;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камер, воронок, рукавных фильтров, скрубберов, циклонов и другого пылеулавливающего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пыли, газов, вентиляции и сопряжения газопроводов, водоводов и установок с вращающимися печами и бункерами;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Грохотовщик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Грохотовщик, 2-й разряд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мокрого и сухого грохочения (рассева) материала на грохотах (ситах) производительностью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грохотов, сит и другого оборудования в зоне обслуживания, равномерным поступлением и распределением материала на грохоты, сита, питатели, транспортеры, за прохождением подрешеточного и надрешеточного материала в последующую аппаратуру;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грохочения;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грохотов, сит, питателей и подачи воды при мокром грохочении;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крупных кусков, слежавшейся и смерзшийся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трущихся частей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чистка и смена сит и колосников;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грохотов, сит, двигателей, питателей, транспортеров, аспирационных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грохочения;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стандарты и допускаемые отклонения от стандартов на материалы, получаемые в процессе грохочения;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опримальные режимы грохочения и рассева;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получаемого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автоматизации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средств измерений и их показаний;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и смены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грохочения материалов на вибрационных грохотах производительностью свыше 100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/ч, а алмазосодержащих материалов-на вибрационных грохотах производительностью до50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грохочения материалов на вибрационных грохотах производительностью свыше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/ч, а алмазосодержащих материалов–на вибрационных грохотах производительностью свыше 250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– 4-й разряд.</w:t>
      </w:r>
    </w:p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Дозировщик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Дозировщик, 2-й разряд</w:t>
      </w:r>
    </w:p>
    <w:bookmarkEnd w:id="396"/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дозировочными устройствами (установками) производительностью до 60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питателей, реагентопроводов, дозировочных установок до четырех секций и обеспечение их бесперебойной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шихты,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сырья на дозировочные и смешивающие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и распределение поступающих растворов реагентов по расходным бачкам и точкам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замер правильности подачи составных частей шихты или массы на транспортирующие устройства или питатели, в формы, тару или к технологическому оборудованию;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концентратов и шихты для получения заданного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шихтуемых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замеров концентрации растворов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наблюдение за работой дозировочных устройств (установок) различных видов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растворов реагентов в единицу времени и на тонну перерабатываемой 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баков питателей реагентов от нерастворимого осадка;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мешков или контейнеров концентратом и взвешивание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мешков в штабеля.</w:t>
      </w:r>
    </w:p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расчета состава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качественных показателей сырья (фракционный состав, влажность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концентрации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 при флотации и их номенклатуру;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дозировочных, смешивающих устройств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цепи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реагентопроводов и точки подачи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пуска, остановки и регулирования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токсичных реагентов при большом количестве точек дозирования;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сигнализации и автоблокировки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проведения расчетов и установки на приборах заданных режимов дозирования автоматическими системами;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средств измерений и их показаний;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и маркировки концентратов и взвешивания на весах;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правила хранения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дозировочными устройствами производительностью свыше 60 до 400 т/ч; при обслуживании реагентопроводов, дозирующих установок из четырех и более секций при суммарном расходе реагентов на одну секцию до 20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дозировочными устройствами производительностью свыше 400 т/ч; при обслуживании реагентопроводов, дозирующих установок из четырех и более секций при суммарном расходе реагентов на одну секцию свыше 20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/ч- 4-й разряд.</w:t>
      </w:r>
    </w:p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Дробильщик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крупного, среднего и мелкого дробления сырья, материалов, полуфабрикатов сухим и мокрым способами на дробилках, дробильных агрегатах, дробильно-сортировочных установках различных систем, дезинтеграторах, копрах, истирателях с сортировкой (рассевом), грохочением на ручных или механических ситах, грохотах, сушкой, резанием, рубкой (или без них);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обслуживаемого оборудования и его маслохозяйства; осмотр и чистка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подача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дробилок, питателей, конвейеров, питающих дробилку;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и распределением сырья и материалов на дробилки, грохоты, сита, питатели, конвейеры и других обслуживаемое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орошение, равномерной загрузки и скорости, производительности, зазоров между рабочими механизмами дробилок в зависимости от вида сырья, материалов и их крупности;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дробления сырья и материалов (по внешним признакам или ситовым анализам), равномерной влажности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работой дробилок;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подъемно-транспортным оборудованием при строповке и извлечении негабаритов, посторонних предметов, некачественного сырья и материалов из дробилок;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дробления и распределение дробленого материала по бункерам в зависимости от сортности;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систем гидрообеспыливания, проверка работы пылесборников;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дробленого сырья и материалов на повторное дробление, на последующую переработку или хранение;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сигналами, заправка машин горючим при работе с двигателями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дробление, подноска и разборка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бирок, шнурков и мешочков для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перемешивание, сокращение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отквартованных проб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расфасовка, прикрепление бирок и упаковка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просыпи в зоне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дробилок, дробильных агрегатов, дробильно-сортировочных установок, дезинтеграторов, копров, грохотов, транспортных и аспирационных устройств, вспомогательного оборудования (сушилок, элеваторов и других);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сырья на дробильные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регулирования и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дробления, просева;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(номенклатуру) компонентов и правила составления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степени дробления материалов,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готового продукта, отходов, допустимые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дробимого сырья, материалов и полуфабрикатов по свойствам, видам, назначению, отличительным признакам и влияние засоренности и примесей на качество дробимого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нагрузок, последовательность пуска и остановки, правила регулирования и наладки, условия эффективного использования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материалов, системы и режим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блокировки, сигнализации и подключения обслуживаемого оборудования к электросети;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 и средствами автоматизации и сигнализации; методы обеспыливания при дроблении и транспортировке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герметизации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ситового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правила пользования весами и другим применяемым оборудованием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цели, правила и конкретные схемы обработки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приборов, приспособлений и аппаратуры, применяемых на различных стадиях обработки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складирования, нанесения трафаретов (маркировки); технические условия на выпускаемую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обслуживаемого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до 50 т/ч; при дроблении угля и сланца на дробилках, дробильных агрегатах и дробильно-сортировочных установках различных систем производительностью до 400 т/ч; при ручном дроблении проб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50 до 200 т/ч; при дроблении угля и сланца на дробилках, дробильных агрегатах и дробильно-сортировочных установках различных систем производительностью свыше 400 т/ч; при дроблении камня в передвижных камнедробилках; при механическом дроблении проб -3-й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200 до 700 т/ч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700 до 1500 т/ч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1500 т/ч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нескольких дробилок тарификация производится по суммарной производительности дробилок, находящихся в работе.</w:t>
      </w:r>
    </w:p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Загрузчик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Загрузчик, 1-й разряд</w:t>
      </w:r>
    </w:p>
    <w:bookmarkEnd w:id="404"/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 вручную в приемные воронки обслуживаемого прибора или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раскайловка породы и ее перекидка.</w:t>
      </w:r>
    </w:p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промывки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оборудования.</w:t>
      </w:r>
    </w:p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Контролер продукции обогащения</w:t>
      </w:r>
    </w:p>
    <w:bookmarkEnd w:id="407"/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продукции обогащения, 2-й разряд</w:t>
      </w:r>
    </w:p>
    <w:bookmarkEnd w:id="408"/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Характеристика работ: 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установленной технологии при добыче, переработке, складировании, хранении и погрузке сырья, полуфабрикатов и готовых продуктов обогащения на дробильно-сортировочных и обогатительных фабриках, имеющих в схемах: до двух стадий дробления, до двух классов классификации по крупности и одну стадию сухого и мокрого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исходного сырья по качеству с применением при контроле электрофизических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разделка, упаковка, маркировка, доставка, хранение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ситового и других анализов и механических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качества продукции действующим техническим условиям и стандартам;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работой 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отгружаемой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партионных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по опробованию и испытанию сырья и продукции по классам и сортаменту;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на сырье, не отвечающее установленным техническим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добываемого или отгружаемого полезного ископаемого.</w:t>
      </w:r>
    </w:p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Должен знать: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комплексных опробовательных установок, проборазделочного оборудования, средств измерений и другой аппаратуры, применяемой для испытания и контроля качества,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переработки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технические условия и стандарты на поступающие сырье и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продукции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при добыче, переработке, складировании;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отбора, разделки и испытания проб и правила аттестации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подготовки, маркировки, отгрузки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контроля технологии и качества сырья, полуфабрикатов и продуктов обогащения на дробильно-сортировочных и обогатительных фабриках, имеющих в схемах: свыше двух стадий дробления, свыше двух классов классификации по крупности, свыше одной стадии сухого и мокрого обогащения - 3-й разряд.</w:t>
      </w:r>
    </w:p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Концентраторщик</w:t>
      </w:r>
    </w:p>
    <w:bookmarkEnd w:id="411"/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Концентраторщик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Характеристика работ: 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концентрации материалов обогащения на отсадочных машинах, концентрационных столах и на другом обогатительном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питания отсадочных машин, концентрационных столов водой и исходным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сеток и искусственной постели отсадочной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разделения материала обогащения на основании анализа отобранных проб всех продуктов отсадки и других видов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отсадочных машин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концентрационного стола и отсадочных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концентрационных столов и отсадочных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отсадки;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и химические свойства обрабатываемого сырья, концентратов и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постели в каждой камере отсадочных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обслуживаемых механизмов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и требования, предъявляемые к качеству конечных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концентраторщика более высокой квалификации -2-й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концентрационных столов-3-й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отсадочных машин производительностью до 100 т/ч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отсадочных машин производительностью свыше 100 т/ч - 5-й разряд.</w:t>
      </w:r>
    </w:p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Лентовой уборщик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Лентовой уборщик, 1-й разряд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Характеристика работ: 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угля, рудного сырья и других сыпучих материалов на площадках галерей и под лентами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брикетной крошки из-под охладительных желобов и в подвалах, а также с лестничных клеток.</w:t>
      </w:r>
    </w:p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транспортеров.</w:t>
      </w:r>
    </w:p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Машинист брикетного пресса</w:t>
      </w:r>
    </w:p>
    <w:bookmarkEnd w:id="419"/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брикетного пресса, 1-й разряд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Характеристика работ: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брикета со стола брикетного пресса или транспортерной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брикета в кассеты, стеллажи, штабеля, вагонетки и на транспортерную ленту;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сушкой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груженых стеллажей, вагонеток в сушилку, подкатка освободившихся вагонеток, стеллажей к месту загрузки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вертикальная и горизонтальная перевязка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мелких неисправностей в работе брикетного пресса.</w:t>
      </w:r>
    </w:p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брикетного пресса и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приспособлениями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смазки брикетного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масел.</w:t>
      </w:r>
    </w:p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брикетного пресса, 4-й разряд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Характеристика работ: 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угля, руды, шихты и других исходных для брикетирования материалов и сырья на вальцевых прессах и штемпельных прессах с электроприводом;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торфа на брикетных прессах различных типов с суммарной производительностью до 3 т/ч брикета или полубрикета;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обслуживаемых прессов и выходом брикета или полубрикета, системой вентиляции, температурным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шихты и охладительных лотков (желобов) к приему готовых брикетов и полубрикетов;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обслуживаемого пресса на прессование сухим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прессового цеха, наблюдение за показаниями средств измерений, системами обеспыливания, охлаждения, обогрева прессовой головки и системой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обслуживаемых прессов к работе, пуск и останов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прессов после установки формовочных деталей (матриц);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брикетирования;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исходных для брикетирования материалов 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режим работы и правила эксплуатации обслуживаемых прессов, паровых машин (двигателей) и вспомогательного оборудования прессового цеха;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технологического сырья, применяемого при прессовании сухим и мокрым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усадки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разогрева, пуска и обслуживания брикетных прессов и паровой машины во время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механизмами и принцип работы предохранительных устройств и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и установки матриц;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энергоснабжения, подачи пара и воды на обогрев и охлаждение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обеспыливания;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теплотехники,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прессовании угля, руды, шихты и других исходных для брикетирования материалов и сырья на штемпельных прессах с паровым двигателем или прессовании торфа на прессах различных типов с суммарной производительностью свыше 3 т/ч брикета или полубрикета –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машиниста брикетного пресса более высокой квалификации тарификация производится на один разряд ниже.</w:t>
      </w:r>
    </w:p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Машинист мельниц</w:t>
      </w:r>
    </w:p>
    <w:bookmarkEnd w:id="426"/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мельниц, 3-й разряд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Характеристика работ: 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измельчения, классификации, сепарации и просева материалов на мельничном оборудовании, кроме оборудования, указаного в тарифно-квалификационных характеристиках машинистов мельниц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или жидких компонентов, реагентов и воздуха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наблюдение за работой мельниц, истирательных машин, классификаторов, сепараторов, гидроциклонов, конвейеров, шародозаторов, щепоуловителей, автоматических приборов контроля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наличием и температурой масла в масляной системе мельниц;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материалов, шаров, стержней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измельчения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процесса измельчения и классификации на автоматическом контроле;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мельниц на заданный грануляционный состав материалов, замена их сит и футеровки;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продукта из мельниц и слив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осаждение, сгущение, фильтрация, промывка, сушка, расфасовка, взвешивание материалов, готового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измельченного материала по приборам и анализам;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размельченных материалов на грохоты, питатели, конвейеры, элеваторы, бункера;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обслуживаемого оборудования, выявление и устранение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стропальные работы.</w:t>
      </w:r>
    </w:p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мельниц, классификаторов, сепараторов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приборов автоматического контроля и регулирования,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измельчения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блокировочные и пусковые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измельчения, классификации и обезвоживания;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подаваемых на измельчение;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тонину помола и плотность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сырью, шламу, измельченному материалу;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реагентов, подаваемых в цикл измельчения;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плотности шламов;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сухого измельчения материалов; при ведении процесса измельчения, классификации материалов, сырья на нескольких секциях мельниц или одной секции, состоящей из четырех и более мельниц; при ведении процесса измельчения взрывоопасного сырья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измельчения графита, талька; при ведении процесса сухого измельчения минерального сырья на установках струйного помола с сепарацией и улавливанием продуктов; при ведении процесса измельчения материалов на аэросушильных мельницах, бесшаровых мельницах с замкнутым циклом измельчения и классификации руд, на мельницах самоизмельчения типа "Каскад"; при ведении процесса измельчения и классификации материалов со сложной схемой обогащения; при одновременном обслуживании автоматизированных систем управления секциями, состоящих из четырех и более мельниц, и другого обогатительного оборудования: сепараторов, гидроциклонов, классификаторов, конвейеров, питателей и т. д. -5-й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измельчения алмазосодержащих материалов в бесшаровых мельницах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измельчению материалов под руководством машиниста мельниц более высокой квалификации тарификация производится на один разряд ниже.</w:t>
      </w:r>
    </w:p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Машинист питателя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питателя, 2-й разряд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Характеристика работ: 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пластинчатых, ленточных, вибрационных, тарельчатых и других питателей;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материала в дробилки, конвейеры, грохоты, мельницы, классификаторы, сушильные барабаны и другие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подаваемых материалов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заторов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питателей и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обслуживаемого оборудования, выявление и устранение мелких неисправностей его работе. </w:t>
      </w:r>
    </w:p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автоматической блокировки оборудования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остановки и пуска питателей и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концентратов, поступающих в сушилку;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смазки; основы 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питателей угольных ям, первичных бункеров на крупном дроблении и на сушке пиритных и флюоритовых концентр-3-й разряд.</w:t>
      </w:r>
    </w:p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Машинист промывочных машин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промывочных машин, 2-й разряд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(промывка) полезных ископаемых в корытных мойках, скрубберах, бутарах, вашгердах и шлюзах;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песка, гравия, щебня в пескомойках, гравиемойках и ситах;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загрузкой обслуживаемого оборудования и нормальным соотношением количества жидкости и промываемого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материала и воды в промывочные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обогащенного материала и удаление из него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обезвоживающих ящиков;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бутар, скрубберов, корытных моек, шлюзов и другого промывочного оборудования, способы их загрузки и регулирования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обогащаемых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пусковой электроаппаратуры;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песков и улавливания шламов на шлюзах;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промывочных машин, 3-й разряд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железных, марганцевых, хромистых и других руд на промывочных машинах производительностью до 50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загрузкой и разгрузкой промывочных машин, правильным ходом процесса промывки, работой элеваторов, насосов, водораспределительной сети, механизмов для удаления щепи и других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промывочной машины в зависимости от минералогического состава исходной руды, поступления материала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обогащения, за расходом и давлением воды, крупностью слива, производительностью промывочной машины, выявление и устранение неисправностей в ее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обслуживаемого оборудования. </w:t>
      </w:r>
    </w:p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промывочных машин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обогащаемых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промывки (обогащения)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промывочных машин, способы регулирования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обогащаемого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промывочных машин, 4-й разряд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железных, марганцевых, хромистых и других руд на промывочных машинах производительностью от 50 до 100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фосфорсодержащих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применяемых оборудования, автоматических устройств и пусковой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гидромонитора;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заполнение ковшей элеватора при подаче сырья из зумпфа;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обогащенного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оборудования.</w:t>
      </w:r>
    </w:p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Должен знать: 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фосфорсодержащих руд;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обогащения руд на промывочных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технологического процесса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пуска, остановки и режим работы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обогащении железных, марганцевых, хромистых и других руд на промывочных машинах производительностью свыше 100т/ч- 5-й разряд.</w:t>
      </w:r>
    </w:p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Машинист рудоусреднительной машины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рудоусреднительной машины, 4-й разряд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рудоусреднительной машиной, перемещение и установка ее под руководством машиниста рудоусреднительной машины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отдельных узлов рудоусреднительной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намоткой на барабан питающего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и исправности оборудования рудоусреднительной машины, доставка смазочных и обтирочных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машинисту при производстве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ремонтных работах.</w:t>
      </w:r>
    </w:p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рудоусреднительной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усредняемых материалов на складе;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химический состав руды и других усредняемых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усреднения руд и других сыпучих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смазочных материалов.</w:t>
      </w:r>
    </w:p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рудоусреднительной машины, 6-й разряд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рудоусреднительной машиной, перемещение и установка 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и усреднение рудной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осыпавшегося материала на конвейер или в траншею щелевого затвора;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 рудоусреднительной машины, состояние кабелей и троллей;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регулирование работы механизмов рудоусреднительной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 и состоянием рыхлителя;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и ремонт оборудования рудоусреднительной машины.</w:t>
      </w:r>
    </w:p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Должен знать: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рудоусреднительной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усреднения руд и сыпучих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методов усреднения на качество агломерата и чугуна;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Обжигальщик</w:t>
      </w:r>
    </w:p>
    <w:bookmarkEnd w:id="451"/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Обжигальщик, 3-й разряд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руды, шихты, материалов в отражательных печах и ретортах;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проводов, кабелей, стружки, кости, шлаков;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и перемещение шихты в отражательные печи, подготовка печи к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исправности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сырья, материалов, топлива, температурного режима в соответствии с рабочей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отражательной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обожженного материала и укладка его в отведенном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газоходов и пылевых камер.</w:t>
      </w:r>
    </w:p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работы, порядок пуска, остановки, схемы загрузки обслуживаемых печей и реторт;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обжига и технические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обжигаемых материалов и изделий, сжигаемого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газоходов и коммуникаций обслуживаемой печи.</w:t>
      </w:r>
    </w:p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Обжигальщик, 4-й разряд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руды, сырья, концентратов, шламов, оборотных материалов, заготовок электродной продукции и других материалов и сырья в подовых, пламенных печах, в печах пылевидного обжига, в шахтных неавтоматизированных печах, в печах, работающих в режиме кипящего слоя, во вращающихся печах длиной до 75 м и других обжигательных печах в соответствии с технологическим режимом и графиком работы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в обслуживаемых печах, составом отходящих газов, давлением воздуха в зонах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отходящих газов из печей, работающих в режиме кипящего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топок, исправности газовой аппаратуры, тяги в боровах;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газа 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тяги и хода обслуживаемой печи, обслуживание и проверка состояния футеровки печи, вентиляторов, питателей, конвейеров, холодильников, форсунок, насосов, деаэраторов и другого оборудования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работы котлов-утилизаторов;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печей, оборудования 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топливной и воздушной коммуникаций и газоходов;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способы рационального сжигания топлива; условия повышения стойкости футеровки;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обожженной продукции, огарка,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допустимое содержание металла в огарках;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сигнализации и газоочистки; факторы, влияющие на работу обслуживаемых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Обжигальщик, 5-й разряд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Характеристика работ: 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руды, сырья, концентратов и других материалов в автоматизированных шахтных печах, вращающихся печах длиной от 75 до 150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цинковых концентратов в печах, работающих в режиме кипящего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обслуживаемых печей топливом и материалами, поступления воздуха, температуры, интенсивности процесса горения, скорости вращения;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виду, приборам, анализам качества и готовности обожженных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испарительных установок на печах, работающих в режиме кипящего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обслуживаемых печей после ремонта.</w:t>
      </w:r>
    </w:p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Должен знать: 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обжигальных печей различных систем, конструкций и другого обслуживаемого оборудования,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сырья, материалов, топлива, нормы их расхода;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объема выпуска и улучшения качества обожженной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блокировки, автоматизации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работы обжигательных печей.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обжига окисленных руд, никелевого концентрата; при ведении процесса обжига материалов и сырья во вращающихся печах длиной 150 м и более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обжигальщика более высокой квалификации тарификация производится на один разряд ниже.</w:t>
      </w:r>
    </w:p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 пульта управления</w:t>
      </w:r>
    </w:p>
    <w:bookmarkEnd w:id="461"/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пульта управления, 2-й разряд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Характеристика работ: 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технологическими процессами и оборудованием дробильных, обогатительных, брикетных, агломерационных фабрик (цехов, участков, установок) производительностью (суммарно) до 50 т/ч с пульта управления по показаниям средств измерений и данным, получаемым по средствам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подачи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работы оборудования, дистанционный пуск и останов его, учет и расчет количественных и качественных показателей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пульта управления и коммуникаций.</w:t>
      </w:r>
    </w:p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автоматики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обслуживаемого оборудования и аспирационных систем, режим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измерений и сигнализацией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связи.</w:t>
      </w:r>
    </w:p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пульта управления, 3-й разряд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Характеристика работ: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технологическими процессами и оборудованием дробильных, обогатительных, брикетных, агломерационных фабрик (цехов, участков, установок) производительностью (суммарно) свыше 50 до 300 т/ч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управления шахтной сортировкой, поверхностным комплексом оборудования рудных, угольных и сланцевых шахт и разрезов независимо от их производительности;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отдельных параметров технологического процесса автоматизированного производства с пульта управления по показаниям приборов, корректировка, регулирование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автоматическими регуляторами и приборами.</w:t>
      </w:r>
    </w:p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оборудования, обслуживаемого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хода технологического процесса; световую схему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механики.</w:t>
      </w:r>
    </w:p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пульта управления, 4-й разряд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Характеристика работ: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технологическими процессами и оборудованием дробильных, обогатительных, брикетных, агломерационных фабрик, цехов глиноземного производства (участков, установок) производительностью (суммарно) от 300 до 800 т/ч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 процессом и оборудованием с пульта управления автоматизированных производств при осуществлении полного цикла технологического процесса одного участка,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обслуживание системы автоматического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количества и качества загружаемого и расходуемого сырья и материалов, выхода готового продукта по показаниям средств измерений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оперативной связи с технологическими рабочими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нарушений в ведении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показаний приборов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системы автоматики.</w:t>
      </w:r>
    </w:p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Должен знать: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участка,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средств измерений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автоматических систем,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исходным и готовым продуктам, технические условия и государственные стандарты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в пределах выполняемой работы.</w:t>
      </w:r>
    </w:p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пульта управления, 5-й разряд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Характеристика работ: 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технологическими процессами и оборудованием дробильных, обогатительных, брикетных, агломерационных фабрик (цехов, участков, установок) производительностью (суммарно) свыше 800 т/ч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 процессом и оборудованием производительностью (суммарно) до 500 т/ч переработанного сырья с главного (объединенного) пульта управления по показаниям средств измерений и данным электронно-вычислительной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работы технологического оборудования по показаниям сигнальных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технологических операций различных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расхода сырья, вспомогательных материалов, электроэнергии и других показателей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учет расхода сырья, материалов, полуфабрикатов, выхода готовой продукции по всем стадиям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информации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количественных и качественных параметров технологического процесса, загруженности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 дробильных, обогатительных, брикетных, агломерационных фабрик и нарушений технологии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участков и обеспечение бесперебойной работы всех автоматических устройств пульта управления технологическим процессом.</w:t>
      </w:r>
    </w:p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дробильных, обогатительных, брикетных, агломерационных фабрик и систем автоматики, схему автоматизации производственного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отклонений, выявленных в ходе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теплотехники, электроники.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технологическим процессом и оборудованием производительностью (суммарно) свыше 500 т/ч переработанного сырья с главного (объединенного) пульта управления по показаниям средств измерений и данным электронно-вычислительной машины - 6-й разряд.</w:t>
      </w:r>
    </w:p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Растворщик реагентов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Растворщик реагентов, 3-й разряд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Характеристика работ: 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реагентов необходимой концентрации для флотации при их суммарном расходе свыше 50 до 100 куб. м/ч;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концентрации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растворов реагентов в дозировочное отделение;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вытяжных шкафов и вентиляторов;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очистка баков от нерастворимых осадков.</w:t>
      </w:r>
    </w:p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реагентов,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растворам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 правила хранения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обогащения руд флотационным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реагентопроводов.</w:t>
      </w:r>
    </w:p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Регулировщик хвостового хозяйства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хвостового хозяйства, 2-й разряд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Характеристика работ: 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хвостов по участку при самотечном намыве дамбы;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хвостохранилища при объеме складирования хвостов до 1,0 млн. куб. м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дамбы хвостового хранилища и гранулометрическим составом хвостов;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потока хвостов по участку;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чистотой слива и наполнением шламоотстойников, состоянием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и наращивание дамб из различных материалов, закрепление и выравнивание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 трасс хвостового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трубопроводах и на дамбах;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откосов и проведение водосточных канав;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насосов, сифонов, перепускных колодцев, пульпопроводов и других сооружений хвостового хозяйства, участие в их ремонте.</w:t>
      </w:r>
    </w:p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разлива хвостов и переключения их потока по участку, поведение хвостов при разливе;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хвостов и основы процесса отстоя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хвостового хранилища, его допустимую емкость;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охраны дамб от просачивания;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насосов для перекачки хвостов;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дамб и правила их возведения;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материалы для создания водонепроницаемости дамб;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возведения стенок дамбы, укладки, выравнивания и трамбовки материалов; трассу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дамб и трубопроводов.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угольных и шламовых отстойников - 1-й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хвостового хозяйства с интенсивностью намыва дамб до 1,5 млн. куб. м в год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хвостового хозяйства с интенсивностью намыва дамб свыше 1,5 млн. куб. м в год - 4-й разряд.</w:t>
      </w:r>
    </w:p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Сепараторщик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Сепараторщик, 3-й разряд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Характеристика работ: 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сепарации на электромагнитных, электростатических, винтовых, полиградиентных сепараторах, гидросепараторах;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обслуживаемых сепараторов, промывателей, гидросмесителей;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магнитного поля и силы тока в зависимости от качества руды, концентрата и потери руды в отходах;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руды, воды, выхода продуктов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и регулирование подачи материалов на сепараторы;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щелочности пульпы при гидросепарации;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оборудования. </w:t>
      </w:r>
    </w:p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Должен знать: 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сепараторов, промывателей, гидросмесителей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сепарации;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 процесса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магнитные свойства извлекаемых продуктов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потока лучей реле приемника;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обслуживаемых сепараторов;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производственного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обогащаемого сырья и сопутствующих пород и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регенерации тяжелых суспензий;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сохранности извлекаемых продуктов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жировых мазей и их изменения в зависимости от температуры технологической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сепарации на магнитных, пневматических, адгезионно-липкостных сепараторах; на электромагнитных валковых сепараторах производительностью до 15 т/ч; коронно-электростатических и трибоэлектрических сепараторах с суммарной производительностью до 50 т/ч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сепарации на магнитных сепараторах, работающих в автоматическом режиме, на рентгеносепараторных установках или сепараторах с элеваторным колесом; на электромагнитных валковых сепараторах производительностью свыше 15 т/ч; на коронно-электростатических и трибоэлектрических сепараторах с суммарной производительностью свыше 50 т/ч; при ведении процесса сепарации на геологоразведочных работах на сепараторах различных типов; при ведении процесса сепарации руд цветных металлов, горнохимического сырья, алмазосодержащего концентрата в тяжелых суспензиях и жидкостях на сепараторах различных типов с приемом, обработкой, проверкой, ведением учета, оформлением и сдачей продуктов обогащения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обогащения на сепараторах различных типов; хранении, сдаче продукции в кассу; оформлении документации на геологоразведочных работах - 6-й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сепараторщика более высокой квалификации тарификация производится на один разряд ниже.</w:t>
      </w:r>
    </w:p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Сортировщик</w:t>
      </w:r>
    </w:p>
    <w:bookmarkEnd w:id="486"/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Сортировщик, 1-й разряд</w:t>
      </w:r>
    </w:p>
    <w:bookmarkEnd w:id="487"/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Характеристика работ: 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полезного ископаемого, сырья, полуфабрикатов, готовой продукции, отходов производства по внешним признакам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пустой породы и посторонних предметов из полезного ископаемого и кусков товарной продукции из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материалов по сортам;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отобранной породы, полезного ископаемого и других сортируемых материалов в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 с перекидкой и спуском в бункера и люки;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негабаритных кусков;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сортировок, бункеров готовой продукции и транспортеров под бункерами;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обслуживании грохотов, питателей;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работ, связанных с перечисткой и подсортировкой полезного ископаемого, заполнением и очисткой бункеров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питанием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сдача и взвешивание отсортированных материалов, укладка в штабеля или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браковка вагонов с полезным ископаемым из-за недогруза или засоренности пустой породой;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шаблоном полноты загрузки;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скидка на недогруз по принятой шкале;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 по добыче редких и благородных металлов - подметание рудной мелочи;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принятого полезного ископаемого и его засоренности.</w:t>
      </w:r>
    </w:p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признаки, отличающие полезное ископаемое от пустых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свойства, сорта и марки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различных сортов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допустимую крупность кусков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в штабеля и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стандарта, предъявляемые к полезному ископаемому, правила его сдачи, приемки и оформления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бункеров с сортами полезного ископаемого;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грохотов, сортировок, транспортеров, элеваторов, систему смазки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пусковых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горных пород и ведения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торфоплит, выборке крюда; сортировке благородных, редких и редкоземельных материалов; сортировке янтаря по сортам и крупности; при обслуживании гравиесортировок; при подсортировке асбеста; при сортировке на сортировочных столах, пневмоклассификаторах - 2-й разряд.</w:t>
      </w:r>
    </w:p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Сушильщик</w:t>
      </w:r>
    </w:p>
    <w:bookmarkEnd w:id="490"/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Сушильщик, 2-й разряд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Характеристика работ: 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в шкафах, плитах, подовых печах, на стеллажах, в сушильных барабанах с суммарной производительностью до 100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сушилки материалом для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концентрата на поду обслуживаемой печи, наблюдение за работой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топка сушильных печей и регулирование температуры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материалов, изделий, сырья после сушки, засыпка их в тару, укладка в отведенном месте.</w:t>
      </w:r>
    </w:p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Должен знать: 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обслуживания сушильных печей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 режимы сушки; виды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просушенных концентратов и других материалов сушки.</w:t>
      </w:r>
    </w:p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Сушильщик, 3-й разряд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Характеристика работ: 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пиритных и флюоритовых концентратов в трубчатых, многоподовых печах, камерах, на туннельных, электровибрационных сушилках, вакуум-сушилках и других сушильных и обжиговых установках (кроме сушильных барабанов) с суммарной производительностью до 100 т/ч и в сушильных барабанах с суммарной производительностью свыше 100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загрузка материалов, изделий и полуфабрикатов в сушильные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газопроводов, колосников, патрубков, топок и устранение заторов в течках питателей;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температуры в сушильных печах, загрузочных и разгрузочных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влажности продукта, разрежения, температуры в соответствии с инструкциями;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перекрытие шиберов и течек для распределения продуктов разных сортов по бункерам;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теплового режима и скорости потока воздуха, пара,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сушки и работой питателей, транспортеров, дезинтеграторов, пылеулавливающей аппаратуры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готовности материалов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готового продукта из сушильных установок в транспортные сосуды, на транспортеры или выталкивание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производственного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обслуживания сушильных печей, питателей, транспортеров, дезинтеграторов, пылеулавливающей аппаратуры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сушки (обжига) и оптимальные режимы сушки концентратов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цепи аппаратов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регулирования работы калориферов, электрофильтров, вентиляторов и других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качество применяемого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правила применения используемых контрольно-измерительных приборов и инструмена;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автоматизации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материалов, поступающих на сушку;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просушенных продуктов, материалов, изделий,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сушки в сушильных установках (кроме сушильных барабанов) с суммарной производительностью более 100 т/ч, в башенных распылительных сушилках производительностью до 120 т/ч; при ведении процесса сушки термоизоляционных плит из торфа в туннельных сушилках независимо от производительности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башенных распылительных сушилок производительностью 120 т/ч и более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работы под руководством сушильщика более высокой квалификации тарификация производится на один разряд ниже.</w:t>
      </w:r>
    </w:p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Фильтровальщик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Фильтровальщик, 2-й разряд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Характеристика работ: 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фильтрации пульпы без давления на нутч-фильтрах, вакуум-фильтрах периодического действия, рамных фильтр-прессах, мешочных фильтрах;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и нагрузки фильтров в соответствии с заданным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фильтров от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фильтровальных рам,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давления, вакуума, чистоты отфильтрованной жидкости, подачи пульпы, промывной воды по показаниям средств измерений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фильтровальных аппаратов, коммуникаций, сборников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замена, разборка рам и полотен, дезинфекция сеток, фильтров,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 Ведение производственного журнала.</w:t>
      </w:r>
    </w:p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фильтрации;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фильтрации;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основного и вспомогательного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трубопроводов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продукции;</w:t>
      </w:r>
    </w:p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Фильтровальщик, 3-й разряд</w:t>
      </w:r>
    </w:p>
    <w:bookmarkEnd w:id="501"/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Характеристика работ: 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фильтрации пульпы на ленточных, барабанных фильтровальных аппаратах, вакуум-фильтрах непрерывного действия, на дисковых фильтрах и фильтр-прессах с площадью фильтрации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Управление и обслуживание фильтровальных аппаратов, включение их в вакуумную и компрессорную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насосов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разрежения в зависимости от толщины осажденного слоя, интенсивности подачи пульпы, нагрузки на фильтры, давления и режима процесса фильтрации, степени очистки растворов по показаниям средств измерений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фильтров, промывка фильтровальных рам и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отдувка осевшего гидрата сжатым воздухом;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автоматических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замена, разборка рам, полотен, секторов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зон обслуживания.</w:t>
      </w:r>
    </w:p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фильтрации;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фильтрующих аппаратов, вакуум-насосов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давления, разрежения;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обеззолачивания кека;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отфильтрованных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арматуры,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автоматического ведения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безопасной эксплуатации сосудов,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приборами контроля и регулирования процесса фильтрации;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контрольных анализов.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фильтрации пульпы на свечевых фильтрах, работающих под давлением в автоматическом режиме по заданной программе и в комплексе с барабанными фильтрами, на дисковых фильтрах с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фильтр-прессах с площадью фильтрации свыше 100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фильтрации пульпы на дисковых фильтрах с площадью фильтрации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фильтр-прессах с площадью фильтрации свыше 500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оснащенных средствами измерений и автоматики – 5-й разряд.</w:t>
      </w:r>
    </w:p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Флотатор</w:t>
      </w:r>
    </w:p>
    <w:bookmarkEnd w:id="504"/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Флотатор, 4-й разряд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Характеристика работ: 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флотации по заданной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режима флотации и поддержание плотности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непрерывным и равномерным поступлением пульпы во флотационные машины различных типов, выходом и качеством продуктов обогащения, нагрузкой на флотационные машины, количеством снимаемого пенного продукта и количеством расходуемых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сжатого воздуха в пневматических флотационных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хвостов флотации;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флотационного и вспомогательного оборудования, выявление и устранение неисправностей в его работе, чистка и смазка;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производственного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флотации алмазного концентрата.</w:t>
      </w:r>
    </w:p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Должен знать: 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схему флотации;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флотационного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номенклатуру реагентов, правила обращения с ними и их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реагентов и их влияние на процесс флотации;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технические условия на концентрат и хвосты;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опробования продуктов флотации;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флотации по несложной схеме, на лабораторном оборудовании, на концентрационных столах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флотации: по сложной схеме, извлечении двух и более компонентов; при обслуживании флотационных камер 16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выше; при ведении процесса флотации на доводочной секции перечистных машин на выдаче готового концетрата 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флотатора более высокой квалификации тарификация производится на один разряд ниже.</w:t>
      </w:r>
    </w:p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Центрифуговщик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Центрифуговщик, 2-й разряд</w:t>
      </w:r>
    </w:p>
    <w:bookmarkEnd w:id="509"/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Характеристика работ: 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обезвоживания (отжима) твердых продуктов или разделения суспензии с кристаллической или зернистой твердой фазой на нормальных фильтрующих центрифугах периодического действия с выгрузкой осадка вручную или под давлением силы тяжести;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барабана центрифуги продуктом вручную, торможение, разгрузка и остановка центрифуги;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 центрифугирования визуально или по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замена фильтрующих материалов, чистка течек и смотровых стекол;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журнала.</w:t>
      </w:r>
    </w:p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центрифугирования;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процент влажности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или показания результатов анализов, определяющие момент окончания процесса центрифугирования.</w:t>
      </w:r>
    </w:p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Центрифуговщик, 3-й разряд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Характеристика работ: 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процессов: осветления (отбеливания) загрязненных жидкостей или твердых продуктов, разделения плохо фильтрующихся неоднородных смесей с небольшим содержанием твердой фазы или отделения жидкости от твердых продуктов при помощи центробежных сил на осадительных (отстойных) скоростных или сверхскоростных центрифугах периодического и непрерывного действия с автоматической выгрузкой (ножевой или скребковый съем, шнековая или пульсирующая выгрузка);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выгрузка и загрузка продукта под действием центробежной силы, промывка, пропаривание;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средств измерений загрузки продукта, выгрузки измельченного или промытого осадка и подачи воды по количеству, уровню, удельному весу;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центрифуг на заданный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центрифуг, насосов и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анализов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центрифугирования визуально и по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дезинфицирующих растворов, обработка обслуживаемого оборудования.</w:t>
      </w:r>
    </w:p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центрифуг, вспомогательного оборудования, арматуры,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центрифугирования и способы его регулирования по показаниям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контрольных анализов продукта.</w:t>
      </w:r>
    </w:p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Центрифуговщик, 4-й разряд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Характеристика работ: 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разделения (или осветления) жидкостей, имеющих различный удельный вес, на составные части; разделения однородных смесей или концентрирования продукта на сверхцентрифугах (трубчатых или тарельчатых жидкостных сепараторах) или центрифугах с программным управлением и выгрузкой под давлением центробежной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последовательности и продолжительности отдельных элементов полного цикла центрифугирования и процесса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обслуживаемого оборудования.</w:t>
      </w:r>
    </w:p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разделяемых продуктов и их удельные веса;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процесса разделения или концентрирования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центрифугами с программным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Шламовщик – бассейнщик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Шламовщик – бассейнщик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проверка состояния шламовых бассейнов и шламопроводов;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бассейнов шламом;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шлама в бассейнах с помощью сжатого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воды в шламохранилище;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поднятие и опускание с помощью лебедки затворов спускных окон башен;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плотиной, водосбрасывающими устройствами, работой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спуска шлама из отстойника и промывка спусковых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шламовых бассейнов и шламопроводов от сгустившихся затвердевших осадков шлама и накопившихся твердых примесей с помощью инструмента, промывка шламопроводов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поступающего в бассейн и выпущенного из бассейна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бассейнов, шламопроводов, шламовых питателей, водопроводов и канализации;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электродвигателей, шламовой коммуникации, насосов, лебедок и другого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 и сборки шламопроводов;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эксплуатации плотины и водо-сбрасывающих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эксплуатации насосов, электродвигателей и лебедок по подъему и спуску затворов спускных окон;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смешивания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и способы регулирования подачи сырьевой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сырья, входящего в шлам, и качественную характеристику сырьевой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шламовых бассейнов углеобогатительных фабрик –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шламовых бассейнов шламохранилища с объемом выпускаемого шлама до 50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шламовых бассейнов шламохранилища с объемом выпускаемого шлама свыше 50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 - 4-й разряд.</w:t>
      </w:r>
    </w:p>
    <w:bookmarkStart w:name="z525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Добыча угля и сланца, строительство угольных и</w:t>
      </w:r>
      <w:r>
        <w:br/>
      </w:r>
      <w:r>
        <w:rPr>
          <w:rFonts w:ascii="Times New Roman"/>
          <w:b/>
          <w:i w:val="false"/>
          <w:color w:val="000000"/>
        </w:rPr>
        <w:t>сланцевых шахт и разрезов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Аппаратчик углеобогащения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углеобогащения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обогащения угля (сланца): отсадки, флотации, сепарации на отсадочных, флотационных машинах, сепараторах, моечных комбайнах и желобах, концентрационных столах, обогатительных циклонах в режиме дистанционного или ручного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сепарация угольного гранулированного порошка в аэрофонтанирующих и центробежных сепараторах;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процессов по данным технического и экспресс-анализов рядового угля и продуктов обогащения, оборотной воды и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экспресс-анализа расслоения отобранных проб рядового угля и продуктов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обогатительного оборудования, питателей, дозирующих устройств и реагентопроводов;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оборудования и систем автоматического контроля и регулирования, периодический контроль их работы в соответствии с утвержденной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аппаратов, машин и участие в их ремонте.</w:t>
      </w:r>
    </w:p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особенности, технические характеристики и режимы работы отсадочных, флотационных и пневматических машин, моечных желобов, углемоечных комбайнов, сепараторов, грохотов, концентрационных столов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угля (сланца), производства угольного гранулированного порошка;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цепи обогатительного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отсадки, расслоения угля в обогатительных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обогатимость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угля, продуктов обогащения и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предохранительных и тормозных устройств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нагрузки по исходному углю (сланцу);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нормы выхода конечных продуктов обогащения и требования, предъявляемые к их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 обращения с реагентами;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процессов обогащения угольных и сланцевых шламов флотацией;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отбору, разделке (расслоению) проб продуктов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особенности и способы пуска, остановки системы автоматического контроля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течения технологического процесса по данным системы автоматического контроля, химического анализа и введения корректуры в уставки регуляторов;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ведения технологического процесса в режиме дистанционного и ручного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и требования, предъявляемые к смазочным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магнитных сепараторов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концентрационных столов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моечных желобов, обогатительных циклонов, одной отсадочной машины, до трех флотационных машин, аэрофонтанирующих и центробежных сепараторов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двух и более отсадочных машин, более трех флотационных машин, а также углемоечных комбайнов, тяжелосредных сепараторов, пневматических сепараторов и машин, сепараторов с элеваторным колесом, тяжелосредних трехпродуктовых комплексов - 5-й разряд.</w:t>
      </w:r>
    </w:p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Горномонтажник подземный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Горномонтажник подземный, 3-й разряд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работ: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трубопроводов и запорной арматуры, конвейерных ставов, скребковых конвейеров (кроме забойных конвейеров в очистном забое), вспомогательного оборудования, устройств и приспособлений, применяемых при монтаже горношахтного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приводных станций, воронок, течек, бункерных затворов;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кабелей, настилка рештаков в горизонтальных и наклонных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вспомогательным оборудованием при подъеме, перемещении монтируемых узлов, деталей на монтажных участках;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настилов для установки аппаратуры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мест для размещения материалов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горной массы на транспортное средство;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материалов и оборудования на приемно-отправительных площадках горных выработок, погрузка, доставка и разгрузка их с помощью механизмов и вручную в установленных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оборудования и нанесение надписей по трафарету;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электрогазосварочных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монтажу, демонтажу горношахтного оборудования под руководством горномонтажника подземного более высокой квалификации.</w:t>
      </w:r>
    </w:p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горного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характеристики монтируемых и обслуживаемых машин, механизмов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крепления такелажных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и крепления грузов, деталей,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обслуживаемые машины, механизмы, приспособления, прицепные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монтажных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по прокладке кабелей, монтажу трубопроводов и запорной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основных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красителей;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окраски и нанесения надписей;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электросварочных машин и аппаратов, правила пользования применяемыми горелками, приемы прихватки;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габаритов фундаментов под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выверки смонтированного оборудования.</w:t>
      </w:r>
    </w:p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Горномонтажник подземный, 4-й разряд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механической части выемочных и проходческих комбайнов, скребковых конвейеров в очистном забое, секций гидрофицированной крепи и маслостанций, гидроразводки, узлов гидравлики, гидрораспределителей, гидрозамков, блоков управления, бункеров, баков, конденсаторов холодильников, теплообменников и испарителей холодильных установок, толкателей;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наладка и опробование: стационарных ленточных конвейеров, установленных в главных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стационарных водоотливных и углесосных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подъемных машин; тормозных канатов и парашютных устройств; лебедок;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монорельсовых дорожек;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стволовой механической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высоковольтных электроустановок;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установка лебедок, монтажных станков, приспособлений и управление ими при доставке и монтажных работах в очистных и подготовительных забоях; устройство подмостей, укосин, настилов и доставка по ним материалов, деталей, узлов, секций крепи в забой;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пристрелка конструкций строительно-монтажным пистолетом.</w:t>
      </w:r>
    </w:p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технические характеристики монтируемых и обслуживаемых машин, механизмов и другого оборудования, правила опробования и наладки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монорельсовых дорожек;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в работе монтируемого оборудования, порядок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обслуживаемое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правила и способы производства монтажных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горного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ведения монтажных работ в очистных и подготовительных забоях;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крепления, порядок и способы его установки и снятия.</w:t>
      </w:r>
    </w:p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Горномонтажник подземный, 5-й разряд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работ: 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наладка элементов электронной (полупроводниковой) техники, пневмоавтоматики, радиоэлектроники, телемеханики и изотопных приборов в системах энергоснабжения, гидравлики, автоматизации и дистанционного управления: в очистных забоях, оборудованных узкозахватными комбайнами, стругами, выемочными комплексами и агрегатами; в подготовительных забоях, оборудованных комбайнами; в подъемных машинах, установленных в главных уклонах, бремсбергах, слепых шахтах;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центральных гидроподъемах;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монтажу, демонтажу и наладке щитовых агрегатов и других комплексов на пластах крутого падения, а также породопогрузочных машин МПК-2, ПНБ-2, 2ПНБ-2, ППН-5, бурильных установок типа УПШ;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сосудов и канатов на многоканатные подъемы;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обменных устройств, дробильно-закладочного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комплексами, агрегатами, комбайнами, гидросистемой при передвижке секций крепи и конвейера в процессе опробования после монтажа;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отбойка породы и выемка угля (сланца) отбойными молотками и пневмоломами при подбойке пород кровли, почвы и боков выработок для перемещения крупногабаритного оборудования и создания условий для его монтажа в очистных и подготовительных забоях;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ручными и колонковыми электросверлами;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крепление забоев временной крепью;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крепи в очистных забоях и подготовительных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и разборка костров;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переноска, подвеска или укладка кабелей и шлангов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вентиляционных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смонтированного оборудования в эксплуатацию.</w:t>
      </w:r>
    </w:p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технические характеристики монтируемых машин, механизмов, электроустановок, средств автоматики, дистанционного управления и другого оборудования, способы их монтажа, демонтажа, регулирования, наладки и опробования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режимов работы, нагрузок, снятия эксплуатационных характеристик и диаграмм в процессе опробования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 высокой точности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характеристики машин, механизмов и инструмента, применяемых при ведении монтажных и связанных с ними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их классификацию;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кровлей;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постоянной и временной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очистных и подготовительных забоев;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работ по зарубке, отбойке угля и породы отбойными молотками и взрывным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эксплуатацию.</w:t>
      </w:r>
    </w:p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Горнорабочий по предупреждению и тушению пожаров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по предупреждению и тушению пожаров, 3-й разряд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заиловка очагов пожара через скважины;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проиливание поверхностного слоя породного отвала с использованием инъекторов;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инъекторов в зоне очага пожара породного отвала;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участка с заиловочными скважинами и очага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заиловка трещин и провалов;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и выкладка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канав и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старых пульповодных и водоводных канав, колодцев, насосных и пульпоперекачных станций в рабочем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разборка, ремонт и перестановка инъекторов буровых вышек;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оборка откосов, уступов и бортов карьера;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глинистого, цементного, известкового растворов и пульпы в смесителях;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взятие проб пульпы на определение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грунтах, их классификации;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тепловое и газовое состояние породного отвала;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проходки и ремонта канав и траншей, виды и способы их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применяемым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крепежных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габариты деревянных и металлических вышек;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инъекторов;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монтажа и ремонта бурового оборудования и циркуляционной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и плотничного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засыпки трещин и провалов, ликвидации "навесов";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естественного откоса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участков с заиловочными скважинами и инъекторами;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консистенцию пульпы для заиловки;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смесительной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состава пульпы весовым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приемных воронок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заилованных пульповодных магистралей, групповых заиловочных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заиловки в заиливаемые объекты;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пульпы.</w:t>
      </w:r>
    </w:p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по предупреждению и тушению пожаров,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Характеристика работ: 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гидромонитором и потоком пульпы при тушении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передвижка и установка гидромонитора;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задвижек;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соединение труб различных диаметров;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поддержание необходимой консистенции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подиловка перемычек;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пульповодных и водоводных канав,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колодцев различными видами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глинистых, бетонных воздухонепроницаемых рубашек.</w:t>
      </w:r>
    </w:p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установки, сборки и разборки гидромониторов;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задвижек, разъемных замков, перемычек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крепи и сорта крепежных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консистенцию пульпы для заиловки;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и транспортировки горящего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отбойки угля и породы в зависимости от их свойств;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горных пород по крепости;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Горнорабочий по ремонту горных выработок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по ремонту горных выработок, 2-й разряд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Характеристика работ: 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настилка временного рельсового пути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или подъем секций рельсового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горной выработки вручную или с помощью механизированного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отдельных шпал и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подсыпка и подбивка шпал балластом;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восстановление водосточных канавок;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ремонт с заменой отдельных деталей стрелочных переводов, глухих пересечений и плит, поворотных кругов, крестовин;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балластом мест укладки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рельсов: выгибание прессом, обрубка концов, сверление отверстий;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шпал, рельсов, брусьев, костылей, планок, необходимых материалов и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 и проверка состояния пути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подтяжка болтовых соединений, подбивка костылей, проверка пути шаблоном;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ограждений и предупредительных знаков на ремонтируемом участке пути, в местах, опасных для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путевых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и водосточной канавки от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затяжка боков и кровли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забутовка пустот за крепыш;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вагонеток с породой и подкатка порожняка;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вруба для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и ремонт всех видов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замерных станций, кроссингов без расширения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установка и ремонт вентиляционных дверей;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деревянных щитов, настилов, сланцевых заслонов, трапов, полков, люков, лестниц и перил в ходовых отделениях горных выработок с углом наклона до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горнорабочего по ремонту горных выработок более высокой квалификации.</w:t>
      </w:r>
    </w:p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Должен знать: 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устройству и ремонту временных рельсовых путей, укладке стрелочных переводов, глухих пересечений, плит, заездов и поворотных 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шаблонами и другим инструментом для проверки колеи рельсового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на шахтном транспорте и правила установки путевых сигналов и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материалов, применяемых для балластировки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рельсов, стрелочных переводов, глухих пересечений, шпал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шахтной крепи; правила и порядок забутовки пустот за крепыш и установки элементов затяжки;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кабельной и контактной сетью;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способы проведения и крепления водоотливных канавок;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конструкций и назначение вентиляционных перемычек, дверей, сланцевых заслонов, кроссингов;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оборудования ходовых отделений горных выработок.</w:t>
      </w:r>
    </w:p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по ремонту горных выработок, 3-й разряд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Характеристика работ: 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настилка постоянного рельсового пути в горных выработках по установленному профилю с применением шаблонов и ватерпасов;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полотна пути в горной выработке в соответствии с габаритами транспортных средств и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балласта;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шпал, брусьев;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пришивка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секций рельсового пути с помощью планок и болтовых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токопроводящих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укладка стрелочных переводов, глухих пересечений и плит, поворотных кругов, крестовин, соединение их с рельсовыми путями;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укладки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элементов крепи и установка промежуточных рам, замена отдельных рам и элементов всех видов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крепи и погашение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элементов металлической крепи на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угольных и породных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механизмов и приспособлений, применяемых в процессе работы.</w:t>
      </w:r>
    </w:p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настилке, устройству и ремонту рельсового пути, укладке стрелочных переводов, поворотных кругов, крестовин, глухих пересечений, плит и креплению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настилки рельсового пути на закруглениях и в наклонных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уклоны и радиусы кривых участков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 назначение различных замковых соединений элементов деревянной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горном давлении и характере его проявления;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рациональные приемы замены отдельных рам и элементов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заполнения паспорта крепления ремонтируемой горной выработки.</w:t>
      </w:r>
    </w:p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Горнорабочий по ремонту горных выработок, 4-й разряд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работ: 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перекрепление горизонтальных и наклонных горных выработок сечением в свету по проекту до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полным удалением старой крепи, выпуском породы или расширением сечения выработки с помощью отбойных молотков, взрывным способом или вручную, и установкой новой крепи всех видов и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костров над рамами;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стволов и шурфов ото льда;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зумпфов и водосборников;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почвы выработок поддирочной машиной;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применяемых машин и устранение мелких неисправностей в их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полков, ляд, лестниц в горных выработках с углом наклона более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крепление мест завалов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пород горных выработок полимерными материалами. </w:t>
      </w:r>
    </w:p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ведение ремонтных работ в горных выработках; назначение и порядок использования маркшейдерских отметок для проверки направления горной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типоразмеры, виды применяемой крепи и способы ее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механизмов, инструмента, приспособлений и правила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разборки завалов;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полимерных материалов, применяемых для крепления пород, правила обращения с ними.</w:t>
      </w:r>
    </w:p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Горнорабочий по ремонту горных выработок, 5-й разряд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работ: 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перекрепление горизонтальных и наклонных горных выработок сечением в свету по проекту свыше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сопряжений, камер с возведением всех видов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старой и возведение новой крепи в вертикальных стволах, других вертикальных выработках и на сопряжениях стволов с рудничными дворами;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в стволах отбойными молотками и вручную бетона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предохранительных полков при ремонте крепи, армировки, воздушных и водоотливных ставов, навеске кабелей и других работах в вертикальных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бетонной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перекрепление горных выработок по завалу;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машинами, применяемыми при разработке угля и породы, боков и кровли горных выработок, установке крепи.</w:t>
      </w:r>
    </w:p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крепления и армировки вертикальных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бетонных работ в горных выработках;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разборки завалов;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и правила эксплуатации применяемых машин и механизмов.</w:t>
      </w:r>
    </w:p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Горнорабочий разреза</w:t>
      </w:r>
    </w:p>
    <w:bookmarkEnd w:id="557"/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разреза, 2-й разряд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дорог для передвижки экскаваторов, отвальных мостов и отвалообразователей в разрезах;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железнодорожных путей и автодорог;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площадок и укладка настила под экскаватор;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на барабан кабеля и участие в его переноске;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откосов верхней бровки уступов;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линии забоя после экскавации или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топлива, воды, смазочных, горючих и обтирочных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пней и валунов из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габаритов пути, емкостей ковшей, лент, роликов, удаление с конвейерной ленты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просыпи горной массы, ликвидация 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потока пульпы и регулирование уровня водосливных колодцев и отстойников на гидроотвале;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горловины всаса, канав, приемного колодца;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направления движения пульпы;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дамбами и пульповодом;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поверхности разрабатываемой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труб пульпо- и водоводов;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сборке, разборке и передвижке гидромеханизмов, проведении и креплении дренажных канав и приемных колодцев, погрузке, разгрузке и доставке материалов и оборудования, смазке узлов экскаваторов, отвальных мостов и отвалообразователей.</w:t>
      </w:r>
    </w:p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дорог для передвижки техники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экскаваторов, отвальных мостов и отвалообразователей;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железнодорожных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вблизи экскаваторов, отвальных мостов и отвалообразователей;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разрабатываемых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 естественного откоса полезного ископаемого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при зачистке откосов и оборке забоя, очистке пульповодных канав;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электрическим кабелем;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водосбросов, пульповодов и водоводов;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дренажных канав и приемных колодцев, способы проведения и крепления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разреза, 3-й разряд</w:t>
      </w:r>
    </w:p>
    <w:bookmarkEnd w:id="561"/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Характеристика работ: 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планировке новой трассы для конвейерных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разборка, передвижка, переноска, установка и наращивание конвейеров и оснований под конвейеры;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конвейерной линии, за исправным состоянием перегрузочных течек, передвижных устройств и отражателей, установленных на конвейере, за правильной разгрузкой материалов в приемные агрегаты;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лент, роликоопор, площадок под конвейерами и перегрузочными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конвейеров после установки или наращивания.</w:t>
      </w:r>
    </w:p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конвейеров, перегрузочных устройств, отражателей;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конвейеров и правила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транспортерную ленту;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пользования подъемными и другими приспособлениями, применяемыми при передвижке, установке, наращивании конвейеров.</w:t>
      </w:r>
    </w:p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Забойщик на отбойных молотках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Забойщик на отбойных молотках, 6-й разряд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угля отбойным молотком в очистных забоях и гезенках, просеках, штреках на пластах крутого и крутонаклонного падения;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отбойка угля и породы, разбивка крупных кусков и пропуск угля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перекрытий и полков;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подбой, нарезка "кутков" отбойным молотком или угольной пилой;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забоя в соответствии с паспортом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деформированного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и присоединение шланга к отбойному молотку;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пик и резцов, гибких шлангов;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отбойных молотков, угольных пил.</w:t>
      </w:r>
    </w:p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свойство боковых пород и структуру пласта: кливаж, трещиноватость, отжим угля, наличие породных прослоек и ложной кровли, наличие твердых включений, склонность к внезапным выбросам и горным ударам;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отбойных молотков, угольных пил;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 в их работе; способы выемки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крепления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заполнения паспорта крепления и управления кровлей.</w:t>
      </w:r>
    </w:p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Контролер углеприема</w:t>
      </w:r>
    </w:p>
    <w:bookmarkEnd w:id="568"/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углеприема, 2-й разряд</w:t>
      </w:r>
    </w:p>
    <w:bookmarkEnd w:id="569"/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маркировка угля в прибывающих вагонах;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приемных ям или складов для разгрузки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вагонов с углем по шахтогруппам;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усреднения угля на складе и расстановка вагонов в соответствии с разметкой;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разгрузкой вагонов, тщательной очисткой ям перед разгрузкой угля новой марки или шахтогруппы.</w:t>
      </w:r>
    </w:p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группы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шихтовки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простоя вагонов под разгрузкой. </w:t>
      </w:r>
    </w:p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Машинист дорожно-транспортных машин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дорожно-транспортных машин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дорожно-транспортными машинами при выполнении работ по планировке площадок, профилированию трасс, дорог, перемещению грунтов и сыпучих материалов, укатке дорожного полотна, передвижке железнодорожных путей, рыхлению горной массы и других аналогичных работ с применением основного и сменного навесного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дорожно-транспортных машин горючими и смазочными материалами, смазка узлов машин, навесного и прицепного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машин и механизмов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других видах ремонта обслуживаемого оборудования.</w:t>
      </w:r>
    </w:p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дорожно-транспортных машин, навесного оборудования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навесного оборудования, принцип работы и систему управления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смазки, питания и охлаждения двигателей внутреннего сгорания;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предельную нагрузку на обслуживаемое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углы спуска и подъема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работ, выполняемые дорожно-транспортными машинами, порядок и способы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с прицепным и навесным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материалам, применяемым при устройстве дорог и площадок;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нормы расхода горючих и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устранения неисправностей обслуживаемых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периодичность смазки узлов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приемосдаточных документов на выполненные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прицепным грейдером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до 44,2 кВт (60 л. с.), моторным катком весом до 5 т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от 44,2 до 73,5 кВт (от 60 до 100 л.с.), моторным катком весом более 5 т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от 73,5 до 147,2 кВт (от 100 до 200 л. с.)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свыше 147,2 кВт (200 л. с.) - 6-й разряд.</w:t>
      </w:r>
    </w:p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Машинист дробильно-погрузочного агрегата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дробильно-погрузочного агрегата, 5-й разряд</w:t>
      </w:r>
    </w:p>
    <w:bookmarkEnd w:id="577"/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дробильно-погрузочным агрегатом при дроблении, транспортировке породы, а также при его перемещении;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отгрузочно-отвальным транспортером;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регулирование ходовых механизмов и перегрузочной части дробильно-погрузочного агрегата, наблюдение за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процессе работы дробильно-погрузочного агрегата, участие в его планово-предупредительном ремонте.</w:t>
      </w:r>
    </w:p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техническую характеристику дробильно-погрузочного агрегата, его механического, гидравлического и электрического оборудования, рациональные режимы работы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обслуживаемого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смазки, смазочные материалы и технические требования, предъявляемые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Машинист землесосной установки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землесосной установки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Характеристика работ: 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землесосных станций, установок (агрегатов) на открытых горных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пуск, установление необходимого режима работы и остановка двигателей землесосных установок (агрегатов), землесосов (грунтовых насосов) всех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и гидросмеси (пульпы, суспензии);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работы и давления жидкостей, концентрации твердых частиц в гидросмеси;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режима работы гидромонитора и насосной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обслуживаемого оборудования и арматуры, закрепленного участка трубопроводов и уход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землесосов и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регулирование работы землесосов, гидронапорных систем, контрольных приборов, средств автоматики и предохранительных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всасывающего трубопровода, приемных зумпфов, пульповодных канав и их очистка;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в работах по передвижке оборудования и трубопроводов на новое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необходимой документации.</w:t>
      </w:r>
    </w:p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землесосов (грунтовых насосов), другого применяемого оборудования,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схему расположения пусковой и запорной арматуры, зумпфов, пульпосборников,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пуска, подбора оптимального режима работы и остановки землесосов, обслуживаемого оборудования и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промывки трубопроводов; выявления и устранения неисправностей обслуживаемого оборудования, способы предохранения его от гидравлического удара;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разрабатываемых горных пород; физические и химические свойства воды и гидросмеси; допускаемую концентрацию твердых частиц в гидросмеси;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землесосов и приводов к ним, допускаемые нагрузки в процессе их работы; основные сведения по электротехнике, гидравлике и механике; основы электрослесарного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станций, установок (агрегатов), кроме призабойных, с суммарной производительностью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гидросмеси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станции, установок (агрегатов), кроме призабойных, с суммарной производительностью от 1000 до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гидросмеси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станций, установок (агрегатов), кроме призабойных, с суммарной производительностью свыше 3000 до 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гидросмеси, или призабойных землесосных установок с суммарной производительностью до 2000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гидросмеси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станций, установок (агрегатов), кроме призабойных, с суммарной производительностью свыше 10000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гидросмеси, или призабойных землесосных установок с суммарной производительностью 2000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гидросмеси и более - 5-й разряд.</w:t>
      </w:r>
    </w:p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Машинист подземных установок</w:t>
      </w:r>
    </w:p>
    <w:bookmarkEnd w:id="584"/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подземных установок</w:t>
      </w:r>
    </w:p>
    <w:bookmarkEnd w:id="585"/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Характеристика работ: 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насосными и углесосными установками, эрлифтными подъемами, скреперными и маневровыми лебедками, опрокидывателями, конвейерами, питателями, перегружателями, толкателями, межвагонными перекрывателями, устройствами для механической очистки вагонеток и другими аналогичными машинами 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работы и техническим состоянием обслуживаемых машин, механизмов и другого оборудования, регулирование степени их загрузки, выявление и устранение мелких неисправностей установок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узлов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угля (сланца) с конвейера, питателя или люка в вагонетки;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из вагонеток и конвейеров видимой породы и посторонних предметов, складирование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сцепка, расцепка, подкатка и откатка груженых и порожних вагонеток в пределах зоны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сопровождение составов к месту погрузки или выгрузки;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сошедших с рельсов вагонеток;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кайление, дробление и подкидка горной массы на скреперную дорожку в процессе скреперования;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маневровых и скреперных лебедок и закрепление их на новом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вагонеток, транспортных механизмов, приемных площадок и путей в местах погрузки и выгрузки, под люками и скреперными полками;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обслуживаемых машин, механизмов и другого оборудования.</w:t>
      </w:r>
    </w:p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типы и технические характеристики обслуживаемых машин, механизмов и установок, правила их эксплуатации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назначение пусковой аппаратуры,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грузов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техническое состояние путей и стрелок на рабочем месте;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подъема сошедших с рельсов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режимы работы насосных и углесосных установок и способы предохранения их от гидравлических ударов;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пульпосборников, водосборников, коллекторов, колодцев для всаса;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канатов, способы крепления и регулирования их длины;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скреперования в различных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 и электрослесарного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погрузочных пунктов с плановой нагрузкой на одного работника: стационарных - до 250 т угля (сланца) и породы в смену и нестационарных - до 100 т в смену; конвейеров производительностью до 200 т/ч (кроме конвейеров в печах и просеках); питателей независимо от нагрузки; опрокидывателей с плановой нагрузкой до 2000 т угля (сланца) и породы в сутки; при выполнении других работ, не указанных в тарифно-квалификационных характеристиках машинистов подъемных установок 3 и 4-го разрядов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погрузочных пунктов с плановой нагрузкой на одного работника: стационарных - свыше 250 т угля (сланца) и породы в смену и нестационарных - свыше 100 т в смену; конвейеров производительностью свыше 200 т/ч (включая конвейеры наклонных шахт и штолен); опрокидывателей с плановой нагрузкой свыше 2000 т угля (сланца) и породы в сутки; смесительных камер гидрозакладки; центральных углесосных станций (установок) главных гидроподъемов шахт с суточной плановой нагрузкой до 2000 т; перекачных насосных и углесосных установок на гидрошахте; скреперных лебедок по транспортировке угля и породы в подготовительных выработках -3-й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центральных углесосных станций (установок) главных гидроподъемов шахт с суточной плановой нагрузкой 2000 т и более и эрлифтных подъемов - 4-й разряд.</w:t>
      </w:r>
    </w:p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Машинист по обслуживанию силосов и угольной башни</w:t>
      </w:r>
    </w:p>
    <w:bookmarkEnd w:id="588"/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 обслуживанию силосов и угольной башни,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Характеристика работ: 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по загрузке и распределению угля по силосам, угольным башням или секциям по шахтогруппам;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автоматического пробоотборника;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газового режима в емкостях;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количества угля в башнях и силосах;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желоба;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Должен знать: 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угольных башен, силосов и обслуживаемых механизмов; марки и группы угля и закрепленные за ними бункера;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по компонентам;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Машинист сортировки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сортировки, 2-й разряд</w:t>
      </w:r>
    </w:p>
    <w:bookmarkEnd w:id="593"/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Характеристика работ: 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обслуживаемыми механизмами, установками и наблюдение за их техническим состоянием и нормальной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защитными, контрольно-измерительными приборами, пусковой аппаратурой, реверсивными и сигнальными устройствами, заземлением и соединением питающего кабеля;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обслуживаемых механизмов и установок.</w:t>
      </w:r>
    </w:p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механизмов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электрической защиты механизмов и устройство заземления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системы смазки, виды применяемых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слесарного дела.</w:t>
      </w:r>
    </w:p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Машинист сушильной установки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сушильной установки, 3-й разряд</w:t>
      </w:r>
    </w:p>
    <w:bookmarkEnd w:id="597"/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Характеристика работ: 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в режиме ручного и дистанционного управления на сушильных установках различного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сушильных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сушки в соответствии с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топлива в приемные бункера;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сжигания топлива и поддержание заданной температуры газов, подаваемых для ведения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топок от золы и шлака;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в печах, загрузочных и разгрузочных 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продуктов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сушильных установок, систем автоматического контроля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расходуемого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сушильных установок, топок, систем автоматического контроля и регулирования, а также применяемого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загрузки и разгрузки сушильных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топлива, материалов, поступающих на сушку, и требования, предъявляемые к продуктам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качество, нормы расхода, режим сжигания топлива и правила регулирования его подачи;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сигнализации,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смазочным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 и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двух и более сушильных установок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сушильных установок с системой автоматического контроля и регулирования - 5-й разряд.</w:t>
      </w:r>
    </w:p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Машинист установки по бурению стволов шахт полным сечением</w:t>
      </w:r>
    </w:p>
    <w:bookmarkEnd w:id="600"/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установки по бурению стволов шахт полным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сечением, 6-й разряд</w:t>
      </w:r>
    </w:p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Характеристика работ: 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буровой установкой при бурении ствола (шурфа) шахт и спуско-подъемных операциях;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техническим состоянием всего комплекса бурового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разборка буровой колонны, осмотр бурового инструмента, смена шарошек и замена отработанных долот;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бурения;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консольно-поворотными кранами, передвижными тележками, талевой системой, электротельферами при креплении и армировке ствола (шурфа) шахты;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сборка тюбинговой крепи, подача в ствол шахты элементов армировки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планово-профилактическом ремонте обслуживаемого оборудования.</w:t>
      </w:r>
    </w:p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бурения вертикальных стволов (шурфов) буровыми агрегатами всех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кинематическую схему, тип и техническую характеристику буровой установки, агрегатов для свинчивания и развинчивания буровых труб, поворотных кранов и консолей, механизмов для подачи, установки и сборки тюбинговой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буровой двухрядной колонны;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бурения и крепления вертикальных стволов (шурфов);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роторного бурения, работы грязевых насосов, компрессоров;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долот различных типов, приспособлений малой механизации, механизмов для подачи и сборки тюбингов, механизмов тампонажа и чеканки швов;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смазки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неисправностей буровых механизмов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рационального использования мощности бурового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их поведение при бурении шахтных стволов;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искривления стволов шахт;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кривизны ствола шахты и меры по ее предупреждению;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ликвидации аварий при бурении стволов шахт, меры по их предупреждению;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графики бурения и промывки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учета работы буровой установки и ведения "бурового"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глубины ствола шахты;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геологотехнического наряда;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прикладной механики, электротехники; слесарное дело. </w:t>
      </w:r>
    </w:p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Требуется среднее профессиональное образование.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машинистов установки по бурению стволов шахт полным сечением при наличии прав машиниста установки по бурению стволов шахт полным сечением тарифицируются на один разряд ниже машинистов, с которыми они работают, при отсутствии прав - на два разряда ниже.</w:t>
      </w:r>
    </w:p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Машинист установок обогащения и брикетирования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установок обогащения и брикетирования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Характеристика работ: 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осветления, сгущения, промывки пульпы и шлама, грохочения, дробления, дозировки, фильтрации, обезвоживания, транспортировки сырья и готовой продукции на установках обогащения и брикетирования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и регулирование давления, вакуума, чистоты фильтрата, подачи реагентов, пульпы, воды, режимов работы обслуживаемого оборудования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подсосов, заторов, уборка просыпей;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остановка, чистка и промывка обслуживаемого оборудования, выявление и устранение неисправностей в его работе, участие в ремонте.</w:t>
      </w:r>
    </w:p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конструкции, технические характеристики и режимы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на установках обогащения и брикетирования;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 и пусковой аппаратуры, правила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автоматической блокировки обслуживаемого оборудования; технические условия, марки и группы угля (сланца);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шихты, методы ее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качественных показателей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пароснабжения и отвода конденсата от грохотов;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систему, периодичность смазки и требования, предъявляемые к смазочным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обслуживаемого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дозировочных устройств производительностью до 60 т/ч; вакуум-фильтров периодического действия; дробилок с суммарной производительностью до 400 т/ч; обезвоживающих установок гидрошахт; центрифуг периодического действия с ручной выгрузкой; классификационных и обезвоживающих (вибрационных) грохотов производительностью до 100 т/ч, питателей, кроме питателей, указанных в тарифно-квалификационной характеристике машиниста установок обогащения и брикетирования 3-го разряда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классификационных и обезвоживающих (вибрационных) грохотов производительностью свыше 100 т/ч, дисковалковых грохотов с паровым обогревом; дозировочных устройств производительностью от 60 до 400 т/ч; фильтр-прессов с площадью фильтрации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скоростных или сверхскоростных центрифуг периодического и непрерывного действия с автоматической выгрузкой; питателей угольных ям, первичных бункеров на крупном дроблении; фильтровальных аппаратов непрерывного действия; дробилок с суммарной производительностью свыше 400 т/ч; грохотов и питателей фабрики гранулированного угольного порошка; сгустителей и гидроциклонов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дозировочных устройств производительностью свыше 400 т/ч; фильтр-прессов с площадью фильтрации от 100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мельниц и дозировочных устройств фабрики гранулированного угольного порошка; сверхскоростных центрифуг (трубчатых, тарельчатых жидкостных сепараторов) при разделении однородных смесей или концентрировании продукта; центрифуг с программным управлением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фильтр-прессов с площадью фильтрации свыше 500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- 5-й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установок обогащения и брикетирования под руководством машиниста установки обогащения и брикетирования более высокой квалификации тарификация производится на один разряд ниже.</w:t>
      </w:r>
    </w:p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Электрослесарь подземный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Электрослесарь подземный, 3-й разряд</w:t>
      </w:r>
    </w:p>
    <w:bookmarkEnd w:id="610"/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опробование, сдача в эксплуатацию и техническое обслуживание нестационарных насосных установок, участковых углесосных установок, воздуховодов, противопожарных и дегазационных трубопроводов, шахтных вагонеток, электровозов, гировозов, дизелевозов, канатно-кресельных и напочвенных дорог, ленточных конвейеров с шириной ленты до 900 мм, скребковых конвейеров, буровых станков, питателей, толкателей, лебедок с диаметром барабана до 1000 мм, вентиляторов частичного проветривания, установок по очистке вагонеток, оборудования по нагнетанию воды в пласт, разгрузочных ям, тяговых и преобразовательных подстанций, зарядных устройств, средств сигнализации и освещения, распределительных, абонентских кабельных и телефонных сетей, распределительных шкафов и коробок, проходных муфт, телефонных аппаратов, троллейных и низковольтных кабельных сетей, местных заземлений электроаппаратов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аккумуляторных батарей с установкой их на зарядные столы и электровозы;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аккумуляторных батарей, доливка или замена электролита;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масла и его замена в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электрогазосварочных работ в шахте;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аналогичной сложности и работ под руководством электрослесаря подземного более высокой квалификации.</w:t>
      </w:r>
    </w:p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конструкции, принцип работы, нормы и объемы технического обслуживания монтируемого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предъявляемые к монтажу, регулированию, испытанию и приемке обслуживаемых машин, механизмов и устройств; правила и способы безопасного производства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контрольно-измерительных приборов, инструмента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низковольтных электроустановок;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слесарные и монтажные работы.</w:t>
      </w:r>
    </w:p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Электрослесарь подземный, 4-й разряд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сдача в эксплуатацию и техническое обслуживание машин, механизмов и другого оборудования, применяемого в очистных и подготовительных забоях, подъемных машин (лебедок) с диаметром барабана до 1000 мм, стационарных водоотливных установок, углесосных установок центральных гидроподъемов, ленточных конвейеров с шириной ленты более 900 мм, машин типа "Хаусхер" на ремонте горных выработок, вулканизаторов типа ВШ-IА, шахтных холодильных установок, загрузочных устройств скиповых подъемов, грузо-людских монорельсовых и канатных дорог, самоходных вагонеток, оборудования высоковольтных подстанций, аппаратуры участковой пылегазовой защиты и температуры воздуха, высокочастотных установок связи и аварийного оповещения;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времени срабатывания аппаратов защиты при утечке тока на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настройка величины уставки максимальной токовой защиты фидерных автоматов и пускателей;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испытание сосудов и трубопроводов,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электросварочных работ в стволах шахт;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под руководством электрослесаря более высокой квалификации.</w:t>
      </w:r>
    </w:p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технические характеристики, принцип работы и правила испытания обслуживаемых машин, механизмов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в работе установок, аппаратов, приборов автоматики, телемеханики, радиоэлектроники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кабелей и электротехнических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и испытания изоляции, емкости и электрического сопротивления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изношенных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работающие детали, узлы и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поломок обслуживаемого оборудования и аварий; технические условия на ремонт, испытание и сдачу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тока высокого напряжения, коммуникацию электроподстанций;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выбор проводов и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и подключения силовых электроаппаратов;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монтажу, регулированию, приему и испытанию монтируемых оборудования, машин, механизмов, правила и способы производства этих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высоковольтных электроустановок;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осциллографирования.</w:t>
      </w:r>
    </w:p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Электрослесарь подземный, 5-й разряд</w:t>
      </w:r>
    </w:p>
    <w:bookmarkEnd w:id="616"/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сдача в эксплуатацию аппаратуры и оборудования с элементами электронной (полупроводниковой) техники, пневмоавтоматики, радиоэлектроники, телемеханики и изотопных приборов в системах энергоснабжения, гидравлики, автоматизации и дистанционного управления: в очистных забоях, оборудованных широкозахватными и узкозахватными комбайнами, стругами, бурильными установками, выемочными комбайнами и агрегатами;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подготовительных забоях, оборудованных проходческими механизированными комплексами и проходческими комбайнами;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подземных выработках шахт сверхкатегорийных и III категории по газу, оборудованных устройствами централизованного контроля пылегазового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комплектных высоковольтных распределительных устройствах подстанций типа КРУВ, КРУН, ЯВ и аналогичных;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породопогрузочных машинах, подъемных машинах, установленных в главных уклонах, бремсбергах, слепых шахтах;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гидроподъемах;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замена и ремонт армировки вертикальных стволов шахт, проводников;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головных и хвостовых канатов подъемных сосудов;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прицепных устройств и подъемных сосудов;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регулирование длины канатов и парашютных устройств, загрузочных и разгрузочных устройств скиповых подъемов;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проводников в вертикальных стволах.</w:t>
      </w:r>
    </w:p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принцип работы машин, механизмов и оборудования, применяемых в шахте, включая механизированные комплексы, агрегаты, горные комбайны, струги, подъемные машины, а также средства автоматизации, телемеханикии и радиоэлектроники, способы их монтажа, демонтажа, ремонта, наладки и испытания;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и включения в работу обслуживаемых машин, механизмов, оборудования и средств автоматизации, телемеханики и радиоэлектроники;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режимов работы, нагрузок и снятия эксплуатационных характеристик и диаграмм в процессе испытаний и работы под нагрузкой;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технической документации на отремонтированное и налаженное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гидросистем;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осциллографирования;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электронно-измерительных и изотопных приборов высокой точности.</w:t>
      </w:r>
    </w:p>
    <w:bookmarkStart w:name="z62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Строительство метрополитенов, тоннелей и подземных</w:t>
      </w:r>
      <w:r>
        <w:br/>
      </w:r>
      <w:r>
        <w:rPr>
          <w:rFonts w:ascii="Times New Roman"/>
          <w:b/>
          <w:i w:val="false"/>
          <w:color w:val="000000"/>
        </w:rPr>
        <w:t>сооружений специального назначения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Изолировщик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Изолировщик, 3-й разряд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Характеристика работ: 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работ по гидроизоляции шахтных стволов, тоннелей, станций метрополитенов, подземных сооружений специального назначения, штолен, камер и сопряжений;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просушка изолируемых поверхностей швов и отверстий обделки;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швов и торкретируемой поверхности сжатым воздухом;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поливка швов водой до и после чеканки;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антикоррозионным лаком деталей водозащитного зонта и цементным молоком поверхности тюбинговой обделки;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пескоструйного аппарата песком, перемещение аппарата и наблюдение за его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материалов для гидроизоляционных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составление смесей для нагнетания;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битумных мастик и разлив в приборы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защитной стенки гидроизоляции и защитной стяжки под изоляцию и по изоляции;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поверхностей простой конфигурации битумной мастикой;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бетонной поверхности и срубка бугров и наплывов;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нагнетание растворов и других материалов за обделку, участие в торкретировании бетонной и армированной поверхностей;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растворонагнетательных установок, осмотр, крепление и смазка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заданного давления при нагнетании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испытании водонепроницаемости тоннельных обделок и металлоизоляции.</w:t>
      </w:r>
    </w:p>
    <w:bookmarkStart w:name="z62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номенклатуру, виды и свойства гидроизоляционных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швов и отверстий обделок для чеканки; правила транспортировки, складирования и хранения гидроизоляционных материалов; правила и способы приготовления цементных растворов и мастик;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ухода за пескоструйным аппаратом;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защитной стяжки, стенки гидроизоляции;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готовности мастик к работе при варке и подогреве;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битумоварочных котлов, насосов, растворонагнетательных установок и цемент-пушки;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устройству электродвигателей 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раствороводов;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торкретированию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срезки неровностей нанесенного слоя торкрета.</w:t>
      </w:r>
    </w:p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Изолировщик, 4-й разряд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Характеристика работ: 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гидроизоляции шахтных стволов, тоннелей, станций метрополитенов и подземных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швов расширяющимся цементом и освинцованным шнуром;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пробок и болтов с контрольной подтяжкой гаек;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швов и поверхности обделок пескоструйным аппаратом;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лотка, стен и свода тоннелей и специальных сооружений рулонными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водозащитного зонта к тоннельной обделке;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водосточного желоба;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гидроизоляции с механизированным нанесением горячей битумной мастики, армируемой стеклосетчатой тканью;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торкретирование бетонной и армированной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нагнетание воды для определения удельного водопоглощения, нагнетание растворов специальных составов и горячего битума через скважины;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предельного давления до окончания нагнетания;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прогрев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трубопроводов специальными составами;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пробок.</w:t>
      </w:r>
    </w:p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тоннельных обделок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чеканочных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чеканки швов чугунной и железобетонной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отверстий для нагнетания;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замены скреплений обделок подземных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конструкции гидроизоляционных покровов;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механизированного инструмента для чеканочных работ, пневматических сболчивателей, газовых горелок, пескоструйного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битумной мастики и наклейки рулонных материалов на изолируемые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изоляционных материалов и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ликвидации пробок;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расположения скважин и очередность нагнетания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удельного водопоглощения для выявления начальной концентрации цементного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определения предельного давления, степени прогрева скважин и промывки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нанесения торкрета на армированные и неармированные поверхности.</w:t>
      </w:r>
    </w:p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Изолировщик, 5-й разряд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гидроизоляции шахтных стволов, тоннелей, станций метрополитенов и подземных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швов тюбингов веерной и проемной части тоннелей и нестандартных швов;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течей в обделках подземных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изоляционных работ в местах сопряжений металлической и бетонной обделок, тоннелей с вестибюлями и камерами, в проемах, выработках переменного сечения или с количеством переломов более четырех;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осадочных и температурных швов с наклейкой рулонных материалов и устройством компенсаторов;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чеканки;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и очистка старых швов изоляции в обделках сооружений, монтаж водозащитного зонта;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эпоксидно-фуранового покрытия на бетонную поверхность механизированным способом.</w:t>
      </w:r>
    </w:p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сложных гидроизоляционных работ в условиях сопряжений переменных сечений;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чеканки нестандартных швов и швов в сложных конструкциях обделок подземных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разрубки раковин и трещин;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чеканки швов и заделки трещин.</w:t>
      </w:r>
    </w:p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Машинист подъемно-передвижных подмостей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подъемно-передвижных подмостей, 5-й разряд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подъемно-передвижными подмостями, смонтированными на базе монтажного гидравлического подъемника, при строительстве тоннелей, подземных сооружений специального назначения, штолен, 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перемещение и подъем к месту установки элементов крепи, кружал, опалубки, арматуры и лесоматериалов;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подъемно-передвижных подмостей.</w:t>
      </w:r>
    </w:p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подъемно-передвижных подмостей;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перемещения подмостей при разметке и заряжении шпуров, оборке профиля выработки, установке различных видов крепи, опалубки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ремонта подъемно-передвижных подмостей.</w:t>
      </w:r>
    </w:p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Машинист холодильной установки по замораживанию грунтов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холодильной установки по замораживанию грунтов,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Характеристика работ: 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холодильной установки по замораживанию грунтов, оборудованной компрессорами общей производительностью до 2,1 млн. Дж/ч (500 тыс. ккал/ч), соответствующей аппаратурой, рассольной сетью и замораживающими колонками;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обслуживаемых агрегатов, обеспечение их бесперебойной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и сигнальных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работы холодильной установки по замораживанию грунтов в зависимости от состояния замораживаемого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неисправностей в работе холодильной установки по замораживанию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ремонтных работ.</w:t>
      </w:r>
    </w:p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холодильной установки по замораживанию грунтов, обслуживаемого оборудования, аппаратов и замораживающих колонок;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способы регулирования процесса замораживания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заполнения системы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неисправностей в работе холодильной установки по замораживанию грунтов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геологическую характеристику замораживаемых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холодильной установки по замораживанию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замораживающих колонок и рассольных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термодинамики,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холодильной установки, оборудованной компрессорами общей производительностью до 2,1 млн. Дж/ч (500 тыс. ккал/ч), под руководством машиниста холодильной установки по замораживанию грунтов более высокой квалификации- 2-й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холодильной установки, оборудованной компрессорами общей производительностью свыше 2,1 млн. Дж/ч (500 тыс. ккал/ч), под руководством машиниста холодильной установки по замораживанию грунтов более высокой квалификации – 3-й разряд.</w:t>
      </w:r>
    </w:p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холодильной установки по замораживанию грунтов,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холодильной установки по замораживанию грунтов, оборудованной компрессорами общей производительностью от 2,1 до 13 млн. Дж/ч (от 500 до 3000 тыс. ккал/ч), соответствующей аппаратурой, рассольной сетью и замораживающими колонками;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холодильной установки по замораживанию грунтов, обеспечение бесперебойной ее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обслуживаемого оборудования. </w:t>
      </w:r>
    </w:p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систем холодильных установок по замораживанию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сложных слесарно-монтажных работ.</w:t>
      </w:r>
    </w:p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холодильной установки по замораживанию грунтов,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Характеристика работ: 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холодильной установки по замораживанию грунтов, оборудованной компрессорами общей производительностью свыше 13 млн. Дж/ч (3000 тыс. ккал/ч), соответствующей аппаратурой и замораживающими колонками;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слесарно-монтажных работ при монтаже и демонтаже холодильных установок по замораживанию грунтов различных систем.</w:t>
      </w:r>
    </w:p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 конструктивные особенности холодильных установок по замораживанию грунтов различных систем.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Монтажник горного оборудования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горного оборудования, 3-й разряд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Характеристика работ: 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монтажу и демонтажу шахтных металлических конструкций, горного оборудования и электромеханических устройств на шахтной поверхности и в тоннелях, сооружаемых открытым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лестниц, оградительных решеток и сетчатых ограждений;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посадочных кулачков клетей, лебедок и металлоконструкций;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слесарных работ: сверление отверстий, сборка резьбовых и фланцевых соединений, нарезка резьбы вручную, грубая опиловка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окраска металлоконструкций;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смазка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сетей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установка светильников;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осветительной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знаков по трафарету;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номерных табличек;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под руководством монтажника горного оборудования более высокой квалификации.</w:t>
      </w:r>
    </w:p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устройстве монтируемых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простых монтажных и слесарных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механизированным и ручным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приемы выверки смонтированных конструкций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монтируемого оборудования и приспособлений.</w:t>
      </w:r>
    </w:p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горного оборудования, 4-й разряд</w:t>
      </w:r>
    </w:p>
    <w:bookmarkEnd w:id="648"/>
    <w:bookmarkStart w:name="z65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Характеристика работ: 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монтажу и демонтажу шахтных металлических конструкций, горного оборудования и электромеханических устройств на шахтной поверхности и в тоннелях, сооружаемых открытым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бункерных затворов рам, круговых опрокидывателей, растворомешалок, перегородок и боковых раскосов проходческих комплексов, монтажных площадок кранов, приводных и натяжных станций ленточных питателей, каркасов распределительных щитов, пультов управления и табло. Монтаж лебедок грузоподземностью до 5 т, посадочных кулачков клетей и металлоконструкций;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работ средней сложности: разметка и шлифовка деталей, притирка уплотняющих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электроприхватка и газовая резка при монтаже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реперов, труб и колонок;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натяжение осевых струн;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концов кабеля;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наконечников к жилам кабеля и проводам;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узлов средней сложности тяговых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масла из гидравлической системы щита.</w:t>
      </w:r>
    </w:p>
    <w:bookmarkStart w:name="z65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монтируемого оборудования и механизмов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габаритов фундаментов под оборудование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выверки смонтированного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электроприхватки и газорезки.</w:t>
      </w:r>
    </w:p>
    <w:bookmarkStart w:name="z65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 горного оборудования, 5-й разряд</w:t>
      </w:r>
    </w:p>
    <w:bookmarkEnd w:id="651"/>
    <w:bookmarkStart w:name="z65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Характеристика работ: 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монтажу и демонтажу металлических шахтных конструкций, горного оборудования и электромеханических устройств на шахтной поверхности и в тоннелях, сооружаемых открытым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слесарных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сложных конструкций и узлов эстакад, проходческих комплексов, шахтных кранов, тормозных устройств, гасителей скорости, механических толкателей, поперечных тележек, бункеров, лебедок грузоподъемностью свыше 5 т, клетей шахтных подъемных машин, копров высотой до 15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наладка смонтированного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котлованов металлическими расстрелами; поясами из двутавровых балок;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узлов тяговых подстанций;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высоковольтного электрооборудования, приборов и аппаратов измерения, управления и защиты.</w:t>
      </w:r>
    </w:p>
    <w:bookmarkStart w:name="z65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разметки, установки и переноса монтажных осей;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под монтаж фундаментов и мест установки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балансировки, центровки, выверки и регулирования монтируемого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систем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низковольтных и высоковольтных приборов и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и допуски, предъявляемые к монтажу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в эксплуатацию монтируемого оборудования.</w:t>
      </w:r>
    </w:p>
    <w:bookmarkStart w:name="z65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Монтажник горного оборудования, 6-й разряд</w:t>
      </w:r>
    </w:p>
    <w:bookmarkEnd w:id="654"/>
    <w:bookmarkStart w:name="z65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Характеристика работ: 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монтажу и демонтажу металлических конструкций, горного оборудования и электромеханических устройств на шахтной поверхности и в тоннелях, сооружаемых открытым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парашютных устройств, шахтных подъемных машин, гидро- и электрооборудования проходческих комплексов, шахтных кранов, копров высотой более 15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и испытание клетьевого подъема и шахтных подъемных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и точных слесарных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шабровка поверхностей, точная слесарная подгонка деталей. Установка и выверка электродвигателей компенсаторов высоты. Механическое регулирование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дефектной ведомости о результатах испытания монтируемых машин, механизмов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гидравлическое и пневматическое испытание смонтированного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трубопроводов и арматуры гидравлической сети высокого давления.</w:t>
      </w:r>
    </w:p>
    <w:bookmarkStart w:name="z65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особо сложного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монтируемого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и наладки монтируемого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смонтированных агрегатов и машин при вводе их в эксплуатацию.</w:t>
      </w:r>
    </w:p>
    <w:bookmarkStart w:name="z66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Проходчик на поверхностных работах</w:t>
      </w:r>
    </w:p>
    <w:bookmarkEnd w:id="657"/>
    <w:bookmarkStart w:name="z66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Проходчик на поверхностных работах, 2-й разряд</w:t>
      </w:r>
    </w:p>
    <w:bookmarkEnd w:id="658"/>
    <w:bookmarkStart w:name="z66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Характеристика работ: 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проходка канав, траншей, колодцев, котлованов и копуш без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места для проходки;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горной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направления и сечения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дренажных канав и приемных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и ремонт канав, колодцев, траншей, котлованов;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перемычек, шлюзов.</w:t>
      </w:r>
    </w:p>
    <w:bookmarkStart w:name="z66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и крепления канав, траншей, колодцев, котлованов, копуш;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применяемых приспособлений и механизмов, приемы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шлюзов, перемычек,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устройствам на канавах.</w:t>
      </w:r>
    </w:p>
    <w:bookmarkStart w:name="z66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Проходчик на поверхностных работах, 3-й разряд</w:t>
      </w:r>
    </w:p>
    <w:bookmarkEnd w:id="661"/>
    <w:bookmarkStart w:name="z66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Характеристика работ: 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проходческих работ при строительстве открытым способом тоннелей, станций метрополитенов и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погрузка грунта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несложных крепей в устойчивых грунтах;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грунта из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грунта за стены тоннеля и на перекрытие тоннеля.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стыков сборных конструкций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конопатка и заливка швов сборных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дорог, подкрановых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бетонной смеси в жесткое основание и лоток тоннеля;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отверстий и борозд в бетонных и железобетонных конструкциях;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устройстве постоянных путей метрополитена: раскладка деревянных и железобетонных шпал, брусьев и металлических частей стрелочных переводов при помощи кранов; сверление отверстий в рельсах и шпалах; одиночная смена элементов рельсошпальной решетки; демонтаж крепежного узла контактного рельса; промер и регулирование рельсовой колеи; закрепление болтов; добивка костылей;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забутовка насухо котлованов и траншей;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или срезка монтажных петель;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 траншей, канав, котлованов, колодцев, копуш с креплением. </w:t>
      </w:r>
    </w:p>
    <w:bookmarkStart w:name="z66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проходческого и путейского инструмента и горной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с ручным и механизированным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откаточных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и крепления траншей, котлованов и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рельсов, пакетов, шпал и брусьев;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конструкций верхнего строения пути, кроме скоростных участков и участков на железобетонном основании;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 и механизмов.</w:t>
      </w:r>
    </w:p>
    <w:bookmarkStart w:name="z66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Проходчик на поверхностных работах, 4-й разряд</w:t>
      </w:r>
    </w:p>
    <w:bookmarkEnd w:id="664"/>
    <w:bookmarkStart w:name="z66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Характеристика работ: 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проходческих работ средней сложности при строительстве открытым способом тоннелей, станций метрополитенов и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грунта отбойными молотками;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профиля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взорванного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элементов многоугольной деревянной крепи горных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крепи шурфов, котлованов и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монолитных бетонных и железобетонных обделок (крепи);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секций металлической передвижной опалубки;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обделок перегонных и станционных тоннелей и наземных сооружений из сборных железобетонных конструкций массой до 8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подпорных стенок и дренажа;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стыков;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швов;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перекрепление забирки между сваями;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лебедок при монтаже обделок тоннелей;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устройстве постоянного пути метрополитена: крепление рельсов к шпалам и брусьям; монтаж и демонтаж изолированного стыка; промер и регулирование рельсовой нити; монтаж контррельсов;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ремонт стрелочных переводов временных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опалубки для конструкций прямолинейного очертания;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забутовка шурфов и котлованов камнем на растворе и бетоном;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нагнетание бетонного раствора в траншею при креплении котлована методом "стена в грунте";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труб диаметром до 800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Start w:name="z66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разработки породы механизированным инструментом, установки простых временных крепей;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электрических сверл, отбойных молотков;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ремонтных работ по креплению выработок;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возведения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труб диаметром до 800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армирования и бетонирования конструкций подземных сооружений, производства работ по монтажу, демонтажу и регулированию конструкций верхнего строения пути с применением электрических, пневматических инструмента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рельсовой цепи автоблокировки;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расстроповки железобетонных конструкций массой до 8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котлованов анкерами.</w:t>
      </w:r>
    </w:p>
    <w:bookmarkStart w:name="z67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Проходчик на поверхностных работах, 5-й разряд</w:t>
      </w:r>
    </w:p>
    <w:bookmarkEnd w:id="667"/>
    <w:bookmarkStart w:name="z6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Характеристика работ: 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проходческих работ при строительстве открытым способом тоннелей, станций метрополитенов и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шпуров по утвержденному паспорту;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перфораторами массой до 35 кг (вместе с пневмоподдержкой);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забоя к производству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котлованов, траншей и шурфов шпунтовым ограждением, анкерами и методом "стена в грунте";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обделок перегонных и станционных тоннелей и наземных сооружений из сборных бетонных и железобетонных конструкций массой от 8 до 15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бетонирование замков свода, стен и сопряжений выработок различных сечений;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установка опалубки для возведения бетонных и железобетонных крепей и конструкций криволинейного и многогранного очертания;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устройстве постоянных путей метрополитена: укладка бетонной смеси в тонкостенные конструкции, монтаж стрелочных переводов и крепление их к шпалам и брусьям, выверка кронштейнов контактного рельса;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стыков напорных труб большого диаметра;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диаметром более 800 мм.</w:t>
      </w:r>
    </w:p>
    <w:bookmarkStart w:name="z67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горнопроходческих машин и машин для бетонирования и монтажа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и бурения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крепежных материалов, заточки и заправки буров, коронок, их формы и размеры;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сборки сложной арматуры и установки опалубки сложных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труб большого диаметра;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монтажа бесстыкового пути и стрелочных переводов;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расстроповки конструкций массой свыше 8т;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котлованов анкерами.</w:t>
      </w:r>
    </w:p>
    <w:bookmarkStart w:name="z67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Проходчик на поверхностных работах, 6-й разряд</w:t>
      </w:r>
    </w:p>
    <w:bookmarkEnd w:id="670"/>
    <w:bookmarkStart w:name="z67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Характеристика работ: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проходческих работ при строительстве открытым способом тоннелей, станций метрополитенов и сооружений специального назначения в строгом соответствии с заданным направлением и сечением тоннелей;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буровыми установками и перфораторами массой 35 кг и более (вместе с пневмоподдержкой);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аварийного состояния забоев;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обделки перегонных и станционных тоннелей и наземных сооружений из сборных бетонных и железобетонных конструкций массой более 15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веерообразной деревянной и многоугольной стальной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постоянных путей метрополитена: регулирование и выверка стрелочного перевода, расчет и подбор укороченных рельсов на кривых участках постоянного пути.</w:t>
      </w:r>
    </w:p>
    <w:bookmarkStart w:name="z67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способы, методы и правила ведения горнопроходческих работ в соответствии с заданным направлением и размерами тоннелей;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характеристики, особенности конструкций и правила эксплуатации горнопроходческих машин и машин для бетонирования и монтажа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исправления геометрической формы тоннельных обделок;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подбора укороченных рельсов для кривых участков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кривых по стрелам прогиба.</w:t>
      </w:r>
    </w:p>
    <w:bookmarkStart w:name="z67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Электрослесарь-монтажник подземного горнопроходческого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</w:t>
      </w:r>
    </w:p>
    <w:bookmarkStart w:name="z67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Электрослесарь-монтажник подземного горнопроходческого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3-й разряд</w:t>
      </w:r>
    </w:p>
    <w:bookmarkStart w:name="z67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Характеристика работ: 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насосов, растворонагнетателей, опрокидывателей, питателей, шахтных вагонеток, транспортеров, буровых рам, подъемных машин с лебедками диаметром до 1000 мм, вентиляторов проветривания и другого несложного подземного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лестниц и ограждений проходческих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закрепление номерных табличек;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смазка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светильников, выключателей, переключателей и штепсельных розеток;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кабеля для напряжения до 10 кВ с временной заделкой концов;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аккумуляторных батарей осветительной аппаратуры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опорных изоляторов, рубильников, переключателей, предохранителей, реостатов, трансформаторов;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муфт и воронок кабельных линий, силовых и осветительных сетей, сетей заземления, средств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деталей электрооборудования к конструкциям проходческого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заделка деталей крепления проводов, кабелей, муфт, воронок и шин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гнезд, отверстий и борозд;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 и ремонт более сложного оборудования под руководством электрослесаря - монтажника подземного горнопроходческого оборудования более высокой квалификации.</w:t>
      </w:r>
    </w:p>
    <w:bookmarkStart w:name="z67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простого подземного горнопроходческого и другого обслуживаемого оборудования, применяемых аппаратуры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сортаменты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виды крепежных деталей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такелажными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простых монтажных и электромонтажных работ.</w:t>
      </w:r>
    </w:p>
    <w:bookmarkStart w:name="z68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Электрослесарь-монтажник подземного горнопроходческого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4-й разряд</w:t>
      </w:r>
    </w:p>
    <w:bookmarkStart w:name="z68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Характеристика работ: 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породопогрузочных машин, подъемных машин с лебедками диаметром свыше 1000 мм, буровых станков, скиповых подъемов, большегрузных вагонеток, вентиляционных и насосных установок и другого подземного горнопроходческого оборудования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силовых высоковольтных сетей, трубопроводов диаметром до 200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оконцевание проводов и кабелей сечением до 70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труб, кабелей и отводов;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наконечников к жилам кабелей и проводам;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 и сушка силового электрооборудования массой до 50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кабелей для напряжения более 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компенсаторов, прожекторов, тролледержателей, клиц, сигнальных приборов и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труб с кабелем по маркам с раскладкой их по ячейкам проходческого щита;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труб между собой и с переходными коробками "метро".</w:t>
      </w:r>
    </w:p>
    <w:bookmarkStart w:name="z68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подземного горнопроходческого оборудования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соединения, оконцевания и присоединения проводов и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сопротивления изоляции;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стальных труб, кабелей и отводов;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строповки, расстроповки и перемещения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выверки монтируемого оборудования.</w:t>
      </w:r>
    </w:p>
    <w:bookmarkStart w:name="z68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Электрослесарь-монтажник подземного горнопроходческого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5-й разряд</w:t>
      </w:r>
    </w:p>
    <w:bookmarkStart w:name="z68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Характеристика работ: 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немеханизированных проходческих комплексов, шахтных клетей, горных комбайнов, агрегатов, самоходных буровых установок и другого сложного подземного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систем энергоснабжения, гидравлики, средств телемеханики, приборов автоматического регулирования, металлических конструкций при армировке шахтного ствола, распределительных устройств, трубопроводов диаметром от 200 до 400 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металлической изоляции;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монтажных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оконцевание проводов и кабелей сечением более 70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концевых заделок и соединительных муфт на кабелях напряжением до 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силовых и контрольных кабелей в подземных сооружениях;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 и сушка силового электрооборудования массой от 50 до 100 кг, разъединителей, заземлителей напряжением до 100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ревизия, центрирование и проверка электрических схем подключения электрических машин и агрегатов массой до 500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щеток;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пробный пуск и опробование механизмов породопогрузочных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дистанционного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высоковольтного кабеля.</w:t>
      </w:r>
    </w:p>
    <w:bookmarkStart w:name="z68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сложного подземного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ревизии и сушки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силовых и осветительных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прокладки проводов и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и опробования механической и электрической части подземного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мест установки опорных конструкций, оборудования, прокладки трасс, проводов, кабелей и шин.</w:t>
      </w:r>
    </w:p>
    <w:bookmarkStart w:name="z68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Электрослесарь-монтажник подземного горнопроходческого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6-й разряд</w:t>
      </w:r>
    </w:p>
    <w:bookmarkStart w:name="z68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Характеристика работ: 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механизированных проходческих комплексов и другого особо сложного подземного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автоматических систем электронной и радиорелейной аппаратуры, датчиков, асинхронно-синхронизированного регулируемого электропривода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трубопроводов и арматуры гидравлической сети высокого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концевых заделок и соединительных муфт на кабелях напряжением более 10 кВ;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 и сушка силового электрооборудования массой более 100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ревизия, центрирование и проверка электрических схем подключения электрических машин и агрегатов массой более 500 кг при всех видах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пробный пуск и опробование механизмов проходческого комплекса (щитов, тюбинго- и блокоукладчиков), электроприводов вентиляторов и дистанционного устройства.</w:t>
      </w:r>
    </w:p>
    <w:bookmarkStart w:name="z68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особо сложного подземного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разделки и монтажа высоковольтных и контрольных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распределительных щитов, пультов, щитов управления и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регулирования электрооборудования и автоматических систем электронной аппаратуры.</w:t>
      </w:r>
    </w:p>
    <w:bookmarkStart w:name="z68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Электрослесарь на проходке</w:t>
      </w:r>
    </w:p>
    <w:bookmarkEnd w:id="686"/>
    <w:bookmarkStart w:name="z69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Электрослесарь на проходке, 3-й разряд</w:t>
      </w:r>
    </w:p>
    <w:bookmarkEnd w:id="687"/>
    <w:bookmarkStart w:name="z69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Характеристика работ: 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механической и электрической части насосных установок, воздуховодов, шахтных вагонеток, ленточных конвейеров с шириной ленты до 900 мм, скребковых конвейеров, буровых станков, электровозов, дизелевозов, опрокидывателей, питателей, толкателей, подъемных машин с лебедками диаметром барабана до 1000 мм, вентиляторов проветривания, тяговых и преобразовательных подстанций, зарядных устройств, средств сигнализации, освещения, распределительных, абонентских кабельных и телефонных сетей, распределительных шкафов и коробок, проходных муфт, телефонных аппаратов, троллейных и низковольтных кабельных сетей, заземлений электроаппаратов, установок и другого несложного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проверка состояния аккумуляторных батарей, доливка и замена электролита;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масла и его замена в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более сложных работ под руководством электрослесаря на проходке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сборка, промывка, опробование, смазка, прием, выдача и профилактический ремонт применяемого пневматического инструмента.</w:t>
      </w:r>
    </w:p>
    <w:bookmarkStart w:name="z69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работы, нормы и объемы технического обслуживания несложного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приборов, инструмента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эксплуатации, низковольтных электроустановок;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69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Электрослесарь на проходке, 4-й разряд</w:t>
      </w:r>
    </w:p>
    <w:bookmarkEnd w:id="690"/>
    <w:bookmarkStart w:name="z69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Характеристика работ: 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механической и электрической частей немеханизированных комплексов, породопогрузочных машин, растворонагревателей, буровых установок, рам и другого аналогичного горнопроходческого оборудования в забоях, а также подъемных машин с лебедками диаметром барабана свыше 1000 мм, стационарных водосливных установок, ленточных конвейеров с шириной ленты более 900 мм, скиповых подъемов, большегрузных вагонеток, распределительных устройств, электрических сетей напряжением до 1000 В и другого горнопроходческого оборудования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преобразовательных установок, электровозов;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ревизии и перемещению подстанций, трансформаторов и распределительных устройств под руководством электрослесаря на проходке более высокой квалификации.</w:t>
      </w:r>
    </w:p>
    <w:bookmarkStart w:name="z69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нормы и объемы технического обслуживания горнопроходческого оборудования средней сложности, правила его испытания;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в работе установок, аппаратов, приборов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кабелей и электротехнических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и испытания изоляции, емкости и электрического сопротивления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работающие детали, узлы и механизмы, профилактические меры по предупреждению их поломок и аварий;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высоковольтных электроустановок;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пускорегулирующей аппаратуры, систем вентиляции;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и выбора проводов и кабелей.</w:t>
      </w:r>
    </w:p>
    <w:bookmarkStart w:name="z69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Электрослесарь на проходке, 5-й разряд</w:t>
      </w:r>
    </w:p>
    <w:bookmarkEnd w:id="693"/>
    <w:bookmarkStart w:name="z69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механической и электрической части механизированных комплексов, агрегатов, горных комбайнов, самоходных буровых установок, буровых рам, систем энергоснабжения, гидравлики, аппаратуры, приборов, установок автоматического действия, средств телемеханики, контрольно-измерительных приборов автоматического регулирования и другого сложного горнопроходческого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величины уставки максимально токовой защиты фидерных автоматов и пускателей;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безопасного ведения работ и осуществления надзора за работающими электроустановками.</w:t>
      </w:r>
    </w:p>
    <w:bookmarkStart w:name="z69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нормы и объемы технического обслуживания оборудования, применяемого в подземных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и включения в работу обслуживаемых машин, механизмов, оборудования и средств автоматизации,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в работе обслуживаемых установок, аппаратов, приборов автоматики и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кабелей и электротехнических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измерений и испытаний изоляций, емкости и оммического сопротивления кабелей;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телемеханики, автоматики, электронной техники, автоматического регулирования.</w:t>
      </w:r>
    </w:p>
    <w:bookmarkStart w:name="z69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Электрослесарь на проходке, 6-й разряд</w:t>
      </w:r>
    </w:p>
    <w:bookmarkEnd w:id="696"/>
    <w:bookmarkStart w:name="z70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Характеристика работ: 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механической и электрической части автоматических систем электронной, радиорелейной аппаратуры, датчиков, асинхронно-синхронизированного регулируемого электропривода, выявление и устранение дефектов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ремонт средств управления электроприводом. Выявление и устранение дефектов в схемах управления и регулирования передвижных и стационарных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времени срабатывания аппаратов защиты от утечки тока на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сосудов, работающих под давлением, и подъемно-транспортных машин и агрегатов.</w:t>
      </w:r>
    </w:p>
    <w:bookmarkStart w:name="z70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электрические схемы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электротехнические правила и нормы;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обслуживаемого оборудования и питания их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возникновения неисправностей в работе установок, аппаратов, приборов автоматики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документации на отремонтированное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производства работ на линиях электропередач; допустимые нагрузки на работающие детали, узлы,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поломок и аварий, технические условия на ремонт, испытание и сдачу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защитных средств, применяемых в электрических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безопасного ведения работ в электроустановках и надзора за работающими электроустановками;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освидетельствования сосудов, работающих под давлением.</w:t>
      </w:r>
    </w:p>
    <w:bookmarkStart w:name="z70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Добыча и обогащение рудных и россыпных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</w:t>
      </w:r>
    </w:p>
    <w:bookmarkEnd w:id="699"/>
    <w:bookmarkStart w:name="z70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Аппаратчик обогащения золотосодержащих руд</w:t>
      </w:r>
    </w:p>
    <w:bookmarkEnd w:id="700"/>
    <w:bookmarkStart w:name="z70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обогащения золотосодержащих руд, 2-й разряд</w:t>
      </w:r>
    </w:p>
    <w:bookmarkEnd w:id="701"/>
    <w:bookmarkStart w:name="z70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технологических процессов обогащения золотосодержащих руд и песков: осаждения благородных металлов из цианистых растворов в вакуум-осадителях, химической обработки шламов, содержащих благородные металлы, приготовления растворов реагентов,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вакуум-осадительных аппаратов, перкаляционных чанов, осадительных зумпфов, насосов при перекачке шламов, мельниц, чанов-мешалок, экстракторов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твердых и перекачка жидких шламов, загрузка их в растворительные чаны-мешалки, мельницы для измельчения;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мельниц шарами;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эфелей из перкаляционных чанов, из зумпфов, отвалов, участие в их обработке;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эфелей;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эфелей в вагоны и их откатка;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экстракторов цинковой стружкой и выгрузка озолоченной цинковой стружки и золотых шламов, рыхление слежавшейся стружки, отмывка ее от шламов;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растворов в экстракторы;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освинцевание свежей цинковой стружки;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в работе обслуживаемого оборудования.</w:t>
      </w:r>
    </w:p>
    <w:bookmarkStart w:name="z70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технологии обогащения золотосодержащих руд и песков;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загрузки шламов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шаров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кислот,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цианидами, цианистыми растворами, кислотами, растворителями, свинцовыми солями и другими химически агрессивными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эфелей из чанов, выгрузки из осадительных зумпфов;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разгрузки экстракторов;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периодичность смазки обслуживаемого оборудования.</w:t>
      </w:r>
    </w:p>
    <w:bookmarkStart w:name="z70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обогащения золотосодержащих руд, 3-й разряд</w:t>
      </w:r>
    </w:p>
    <w:bookmarkEnd w:id="704"/>
    <w:bookmarkStart w:name="z7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Характеристика работ: 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обогащения золотосодержащих руд и песков: осаждения благородных металлов из цианистых растворов в вакуум-осадительных аппаратах, химической обработки шламов, содержащих благородные металлы;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реагентов,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 золотых осадков и фильтрация промывных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укупорка шламов;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эфелей, наблюдение за правильной загрузкой перколяционных чанов эфелями;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растворение цианплавов и перекачка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обогащения золотосодержащих руд и песков методом амальгамации в бегунных чашах, золотоулавливающих шлюзах и обработки амальгамы под руководством аппаратчика обогащения золотосодержащих руд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натирка амальгамационных листов ртутью;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ртути в бегунные чаши, на шлюзы;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амальгамы от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золота и амальгамы на доводочных столах;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излишней ртути из амальгамы;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амальгамы из бегунных чаш, карманов, ловушек и амальгаматоров;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давления, вакуума, чистоты фильтрата, подачи реагентов, растворов, пульпы, воды, режимов работы обслуживаемых технологических установок по показаниям средств измерений и автоматики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взвешивание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подсосов, 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оборудования, выявление и устранение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Start w:name="z70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характеристики, правила эксплуатации обслуживаемых технологического оборудования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технологических процессов обогащения золотосодержащих руд и песков; правила применения средств измерения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реагентов для обогащения золотосодержащих руд и песков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золотых шламов серной и соляной кислотами и отмывки золотых осадков;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и взвешивания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окончания процесса растворения примесей в шламах;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растворов,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ускоренного осаждения золотых осадков после окончания растворения шламов;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растворения цианплава и подачи раствора в чаны;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концентрации цианида в цианистом растворе;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натирки амальгамационных листов ртутью;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ртутью и амальгамой, их физические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 способы заливки ртути в бегунные чаши и золотоулавливающие шлюзы;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хранения получаемой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71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обогащения золотосодержащих руд, 4-й разряд</w:t>
      </w:r>
    </w:p>
    <w:bookmarkEnd w:id="707"/>
    <w:bookmarkStart w:name="z71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Характеристика работ: 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обогащения золотосодержащих руд и песков методом амальгамации в бегунных чашах и на золотоулавливающих шлюзах и обработки амальгамы;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амальгамы с ловушек, амальгамационных листов, ворсистых шлюзов и сотрясательных столов;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концентратов в амальгамационную бочку, дозировка ртути, обработка концентратов, выгрузка их из бочек;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ртути в ловушки и в золотоулавливающие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твердой амальгамы в железные челноки;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муфельной печи и загрузка в нее челноков с амальгамой для возгонки ртути и получения шлихового золота;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шлихового золота кислотами, выбор магнитом железных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драгоценного металла и упаковка его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при опечатывании шлюзов и других золотоулавливающих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растворение цианплава и регенерация цианистых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концентрации растворов, регулирование подачи регенерированных растворов и их фильтрация;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серы и подача сернистого газа для окисления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выщелачивание и чистка агитационных чанов от остатков цианплава;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порожней тары противоядием.</w:t>
      </w:r>
    </w:p>
    <w:bookmarkStart w:name="z71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оборудования, установок, применяемых в обогащении золотосодержащих руд и песков;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амальгамации и улавливания благородных металлов на металлоулавливающих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металла кислотами;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улавливающего благородного металла и отличие его от других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растворения цианплава, регенерации цианистых растворов, их фильтрации, сжигания серы и получения сернистого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правила обращения с сернистым газом, цианисто-водородной 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цианплава;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пользования респиратором;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очистки растворов и расхода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71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Горнорабочий россыпных месторождений</w:t>
      </w:r>
    </w:p>
    <w:bookmarkEnd w:id="710"/>
    <w:bookmarkStart w:name="z71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Горнорабочий россыпных месторождений, 2-й разряд</w:t>
      </w:r>
    </w:p>
    <w:bookmarkEnd w:id="711"/>
    <w:bookmarkStart w:name="z71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копание ям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установка якорей ("мертвяков") для закрепления канатов лебедки в местах, указанных драгером;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переноске берегового кабеля, подтягивании канатов;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на лодке и подъем на драгу различных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временных перемычек для повышения уровня воды в разрезе;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полигона от кустарника, пней, мелколесья, мохотравяного покрова с помощью простейших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лодки в исправном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подача сигналов на драгу;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скалывание и удаление льда и шуги в зимнее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вымораживании части понтона;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канав во льду вокруг понтона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колодцев во льду для ремонта наружной части понтона;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глубины промерзания дражного разреза;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скважин бурения по установленной схеме;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паро- и гидроигл, шлангов;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игл в размеченные скважины с частичной забивкой;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шлангов;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скалистого плотика;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сбор обогащенных песков в углублениях плотика после смыва горной массы гидромонитором или после окончания очистных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обогащенных песков к месту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актировке отработанной площади.</w:t>
      </w:r>
    </w:p>
    <w:bookmarkStart w:name="z71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подъемными механизмами, лодкой;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подъема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испытания и эксплуатации стропов;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ведении дражных и дренажных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выморозки;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во льду канав и колодцев;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ликвидации прорывов в местах выморозки;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разметки буровых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такелажных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залегания и характер плотика россыпи;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скопления металла на плотике;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отличия металлосодержащих песков и концентратов от пустой породы.</w:t>
      </w:r>
    </w:p>
    <w:bookmarkStart w:name="z71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Горнорабочий россыпных месторождений, 3-й разряд</w:t>
      </w:r>
    </w:p>
    <w:bookmarkEnd w:id="714"/>
    <w:bookmarkStart w:name="z71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подготовительных работах для установки якорей ("мертвяков");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при подтягивании канатов трактором;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установке столбов для электросетей и телефонной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различных грузов (запасных частей, топлива, материалов) подъемными механизмами;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грузов на драгу при помощи плавучих средств (лодки, катера, моторной лодки);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насосом жидкого топлива из цистерны на драгу, доставка твердого топлива тельфером по монорельсу;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очистке полигона бульдозером, трактором от пней, кустарника, растительного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очистке полигона с помощью бензопилы;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плавучих средств, подъемных механизмов и другой обслуживаемой техники в исправном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подноска материалов и инструмента для выморозки и замораживание части понтона;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обмывание горячей водой, опаривание и очистка агрегатов, узлов и площадей драги ото льда и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пеной дражного полигона с помощью пеногенераторной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испытании пеногенераторной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различными видами строп и увязка простых деталей, изделий, узлов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оттаивание мерзлых грунтов с помощью пойнтов (паровой иглы);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скважин паровой иглой с ручным погружением;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каретки и присоединение шлангов к паропроводу;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регулирование поступающего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скважин от шлама до заданной глубины;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бровки, укладка труб и батарей, засыпка их породой;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пойнтов;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утечки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пойнтов;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парораспределительной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паровой иглы вручную и ее продувка.</w:t>
      </w:r>
    </w:p>
    <w:bookmarkStart w:name="z71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механизмов, установок, применяемых приспособлений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плавучими средствами, механизмами, установками, грузоподъемным оборудованием и другой техникой, измерительной и парораспределительной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предохранения полигонов от промерзания;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покрытия полигонов пеной, опарки и очистки агрегатов, узлов и площадей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жидкого и твердого топлива; схемы парогидропроводной магистрали;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ведении работ по оттаиванию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оттаивания мерзлых грунтов и проходки скважин с помощью пойнтов;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грузов.</w:t>
      </w:r>
    </w:p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Горнорабочий россыпных месторождений, 4-й разряд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Характеристика работ: 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льда ледорезной машиной или паровым резаком при подготовке дражного полигона;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оттаивание полигона от сезонной мерзлоты паровыми иглами;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подключение к паровой магистрали и погружение паровых игл на различную глубину в скважины или мерзлый грунт (с предварительной пробивкой лунок ломом) буровым станком или вибратором;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паровых игл для оттаивания вышележащих слоев горных пород; извлечение их после оттаивания и переноска;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оттаивание дражных полигонов с вечномерзлыми горными породами гидравлическими иглами;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гидроигл;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поступления воды по указателю контрольных трубок, регулирование напора воды в трубках с помощью задвижек и манометра;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водоподающей магистрали;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паро- и гидроигл;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паро-и гидроигл;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процесса оттаивания грунта специальными иглами с механическим или электрическим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погружение контрольных гидроигл в грунт вручную или со специально оборудованной лодки;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и прочистка входных засорившихся отверстий и оттаивание замороженных игл струей воды или зондами, работающими от источника электроэнергии и водопровода;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гидроигл из грунта навесными извлекателями, буровыми станками и вручную шариковыми штангодержателями;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поддержание в исправном состоянии основного и вспомогательного оборудования, применяемых инструментов, аппаратуры, приборов, механизмов, приспособлений, плавучих средств.</w:t>
      </w:r>
    </w:p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грузоподъемных механизмов, аппаратуры, приборов, механизмов, плавучих средств и применяемых приспособлений,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дражных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парогидропроводной магистрали;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оттаивания мерзлых грунтов;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залегания и характер россыпи месторождений;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металлов и минералосодержащих песков от пустой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и эксплуатации обслуживаемых оборудования, механизмов, плавучих средств, применяемых при оттаивании и подготовке дражных полигонов.</w:t>
      </w:r>
    </w:p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Доводчик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Доводчик, 3-й разряд</w:t>
      </w:r>
    </w:p>
    <w:bookmarkEnd w:id="721"/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Характеристика работ: 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и сокращения шлихового концентрата, содержащего благородные металлы, под руководством доводчика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шлюзов ручным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отдельных секций шлюзов без остановки драги;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со шлюзов и уловителей трафаретов и ковриков, промывка и настилка их на шлюзы и уловители с закреплением брусьями и клиньями;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со шлюзов и доставка концентрата на сократитель;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амальгамационных приборов при доводке и очистке амальгамы от шлихов с применением ртути под руководством доводчика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шлихов, перенос их на борт разреза к месту складирования;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обслуживаемого основного и вспомогательного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ведение учета используемых в доводке химических реактивов;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 драги; участие в ремонте обслуживаемого оборудования.</w:t>
      </w:r>
    </w:p>
    <w:bookmarkStart w:name="z72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Должен знать: 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установок, приборов, шлюзов;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съема концентратов и сполоска со шлюзов и уловителей;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обслуживаемым оборудованием и опробования хвостов;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регенерации растворов тяжелых жидкостей различного удельного веса;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хранения драгоценной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ядовитыми и химически агрессивными веществами.</w:t>
      </w:r>
    </w:p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Доводчик, 4-й разряд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Характеристика работ: 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и сокращения шлихового концентрата, содержащего благородные металлы, методом химической и электрохимической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съем концентрата со шлюзов и из ловушек;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концентратов на доводочном станке (вашгерде), отмывка золота от серых и черных шлихов;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застилки шлюзов;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работы шлюзов в период между проведением очистных работ; обработка шлихового золота кислотами, выборка железных примесей и отдувка 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металла и укупорка в специальную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опечатывании шлюзов и других металлоулавливающих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амальгамационных приборов при доводке и очистке амальгамы от шлихов с применением ртути;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автоматическим устройством при проведении очистки самозагружающихся шлюзов и амальгамационных приборов без остановки драги;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ртути в технологическом процессе: заливка ртути в ловушки и на золотоулавливающие шлюзы, съем амальгамы из ловушек и с амальгамационных листов, очистка и отжим амальгамы, укладка амальгамы в реторты и возгонка ртути в муфельной печи, учет расхода ртути и ртутного концентрата;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 и наладке.</w:t>
      </w:r>
    </w:p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Должен знать: 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установок и применяемых аппаратуры,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улавливания благородных металлов, обработки шлихового золота кислотами;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улавливаемого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учету и хранению благородных металлов.</w:t>
      </w:r>
    </w:p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Доводчик алмазосодержащих концентратов</w:t>
      </w:r>
    </w:p>
    <w:bookmarkEnd w:id="727"/>
    <w:bookmarkStart w:name="z73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Доводчик алмазосодержащих концентратов, 3-й разряд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Характеристика работ: 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концентратов с высоким содержанием алмазов в тяжелых жидкостях методом химической обработки плавиковой кислотой, царской водкой и другими химически агрессивными веществами под руководством доводчика алмазосодержащих концентратов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магнитирующий обжиг продуктов доводки;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растворов тяжелых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сточных вод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ведение учета используемых в процессе доводки химических реактивов;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выделения минералов из алмазосодержащих концентратов определенной фракции визуально, с помощью увеличительных приборов, электромагнитных рентгенолюминисцентных сепараторов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кондиции алмазосодержащих концентратов.</w:t>
      </w:r>
    </w:p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минералогии;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алмазов и сопутствующих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отличия кристаллов алмазов от сопутствующих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применяемого технологического оборудования, электромагнитных рентгенолюминисцентных сепараторов и увеличительных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химических реактивов и регенерации растворов тяжелых жидкостей различного удельного веса;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хранения алмазов и алмазной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ядовитыми и химически агрессивными веществами.</w:t>
      </w:r>
    </w:p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Доводчик алмазосодержащих концентратов, 4-й разряд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Характеристика работ: 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концентратов с высоким содержанием алмазов в тяжелых жидкостях методом химической обработки плавиковой кислотой, царской водкой и другими химически агрессивными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грохочение алмазосодержащих концентратов и обработка их на отсадочной машине, обезжиривание и просушка;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разборка концентратов с последующим пропуском их через рентгенолюминисцентный сепаратор;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осмотр и разборка отсечки после пропуска концентратов через сепаратор;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сепарация перечистных концентратов на электромагнитном сепараторе;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полноты извлечения алмазов и чистоты алмазной товарной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bookmarkEnd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оборудования, установок, приборов, правила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минералогии;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отличия кристаллов алмазов от сопутствующих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тяжелосредной химической и термической обработки алмазосодержащих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алмазов и алмазной продукции.</w:t>
      </w:r>
    </w:p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Долотозаправщик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Долотозаправщик, 4-й разряд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Характеристика работ: </w:t>
      </w:r>
    </w:p>
    <w:bookmarkEnd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долот на долотозаправочном станке; термообработка долот по заданной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долот по их цвету;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долотозаправочного станка, выявление и устранение мелких неисправностей в его работе.</w:t>
      </w:r>
    </w:p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Должен знать: 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долотазаправочного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заправки и закалки долот;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приборами, инструментом и приспособлениями.</w:t>
      </w:r>
    </w:p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Драгер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Драгер, 4-й разряд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Характеристика работ: 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и движением малолитражной драги с ковшом вместимостью до 80 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и механизмов драги;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навивкой канатов на барабаны лебедок, расположением бортовых канатов, берегового кабеля, растяжек и головного каната, состоянием черпаковой цепи, наполнением черпаков, скоростью бокового передвижения, глубиной опускания черпаковой рамы, правильной нагрузкой механизмов и оборудования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маневрирование драги в забое;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состоянием забоя, произведенными замерами выработанного объема и записями в сменном рапорте предыдущей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ремонта драги;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 учета работы драги. </w:t>
      </w:r>
    </w:p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Должен знать: 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обслуживаемой драги и ее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разработок месторождений и границ отработки дражного полигона;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черпаемых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паводковых и весенних вод в дражном разрезе;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гидротехнических сооружений на дражном полигоне;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выемки слоев и замеров выработанного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эксплуатационного опробования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механизмами драги и регулирования их работы; слесарное дело.</w:t>
      </w:r>
    </w:p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Драгер, 5-й разряд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Характеристика работ: 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и движением электрической драги с ковшом вместимостью от 80 до 150 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драги, наблюдение за его работой и устранение неисправностей в работе.</w:t>
      </w:r>
    </w:p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Должен знать: 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драг различных типов, средств сигнализации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геологии россыпных месторождений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маркшейдерских работ при разработке россыпных месторождений дражным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неисправностей в работе оборудования драги.</w:t>
      </w:r>
    </w:p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Драгер, 6-й разряд</w:t>
      </w:r>
    </w:p>
    <w:bookmarkEnd w:id="745"/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Характеристика работ: 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и движением электрической драги с ковшом вместимостью 150 л и более с использованием систем автоматики и телеконтроля.</w:t>
      </w:r>
    </w:p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Должен знать: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драг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обогащения золотосодержащих песков;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при разработке россыпных месторождений дражным способом. </w:t>
      </w:r>
    </w:p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Требуется среднее профессиональное образование.</w:t>
      </w:r>
    </w:p>
    <w:bookmarkEnd w:id="748"/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Контролер по драгоценной продукции</w:t>
      </w:r>
    </w:p>
    <w:bookmarkEnd w:id="749"/>
    <w:bookmarkStart w:name="z75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по драгоценной продукции, 3-й разряд</w:t>
      </w:r>
    </w:p>
    <w:bookmarkEnd w:id="750"/>
    <w:bookmarkStart w:name="z75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инструкции по учету и хранению благородных металлов и концентратов, содержащих благородные металлы, на всех стадиях технологического процесса их получения и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присутствие при всех операциях обработки благородных металлов и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опечатывание промывочных приборов, копилок, сейфов и служебных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комиссионном оформлении документации по учету, приему, движению, хранению и сдаче драгоценной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опечатывание емкостей с драгоценной продукцией при транспортировке их до кассы.</w:t>
      </w:r>
    </w:p>
    <w:bookmarkStart w:name="z75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получения благородного металла и концентрата;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очистки и съема драгоценной продукции на обогатительных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и химические свойства благородных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благородных металлов от других металлов и сопутствующих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технологических аппаратов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учету, хранению, приему и сдаче драгоценной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необходимой технической документации.</w:t>
      </w:r>
    </w:p>
    <w:bookmarkStart w:name="z75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по драгоценной продукции, 4-й разряд</w:t>
      </w:r>
    </w:p>
    <w:bookmarkEnd w:id="753"/>
    <w:bookmarkStart w:name="z75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инструкций по учету и хранению алмазов и алмазосодержащих продуктов на всех стадиях технологического процесса их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при открытой ручной разборке алмазосодержащей продукции.</w:t>
      </w:r>
    </w:p>
    <w:bookmarkStart w:name="z75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обработки алмазосодержащего сырья и продуктов его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алмазосодержащего сырья 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химически агрессивных веществ и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алмазов от других сопутствующих минералов;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учета, хранения, приема и сдачи драгоценной продукции, оформления необходимой документации.</w:t>
      </w:r>
    </w:p>
    <w:bookmarkStart w:name="z75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Матрос драги</w:t>
      </w:r>
    </w:p>
    <w:bookmarkEnd w:id="756"/>
    <w:bookmarkStart w:name="z76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Матрос драги, 1-й разряд</w:t>
      </w:r>
    </w:p>
    <w:bookmarkEnd w:id="757"/>
    <w:bookmarkStart w:name="z7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оросительной системы в завалочном люке, в бочке, в подчерпаковом металлоуловителе;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доставка на драгу и выгрузка вручную продуктов питания, топлива, емкостей с питьевой водой, запасных частей, смазочных, обтирочных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воды из емкостей в котел;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лодок, спасательного инвентаря и ограждений механизмов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черпаков от пней, валунов и старой крепи;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палубы понтона, черпаковой рамы, стакера, бытовых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подшипникового вала нижнего черпакового барабана;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ремонтных работах и в переноске берегового кабеля, береговых роликов, бортовых и головного канатов;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сигналов.</w:t>
      </w:r>
    </w:p>
    <w:bookmarkStart w:name="z7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драги; правила управления лодкой;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или ликвидации пробоин в понтоне;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спасательных средств.</w:t>
      </w:r>
    </w:p>
    <w:bookmarkStart w:name="z7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Матрос драги, 3-й разряд</w:t>
      </w:r>
    </w:p>
    <w:bookmarkEnd w:id="760"/>
    <w:bookmarkStart w:name="z7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Характеристика работ: </w:t>
      </w:r>
    </w:p>
    <w:bookmarkEnd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паровых драг и электрических драг с ковшом вместимостью до 150 л или верхнего узла электрической драги с ковшом вместимостью от 150 до 600 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насосов и двигателей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механизмов теплового узла на электродрагах, главного привода, верхнего и нижнего черпаковых барабанов, завалочного люка, полиспастов, рамного привода и подвеса свай, верхних свайных направляющих, роликов черпаковой рамы, роликов верхнего конца бочки, роликов полиспастов, шестерен, лебедок на кормовой мачте, растяжек мачт;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подвесов стакерной рамы, хвостовых эфельных колод, берегового кабеля и линии связи, разгрузкой черпаков в завалочном люке; наблюдение за работой системы густой и жесткой централизованной смазки;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 драги.</w:t>
      </w:r>
    </w:p>
    <w:bookmarkStart w:name="z7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Должен знать: 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централизованной смазки механизмов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образования пара и его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тормозной системы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натяжения приводных ремней;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выявления, предупреждения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7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Матрос драги, 4-й разряд</w:t>
      </w:r>
    </w:p>
    <w:bookmarkEnd w:id="763"/>
    <w:bookmarkStart w:name="z76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кормового узла электрической драги с ковшом вместимостью от 150 до 600 л или верхнего узла электрической драги с ковшом вместимостью 600 л и более;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стакерного, транспортерного, бочечного приводов, применяемых средств измерений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бочки, транспортеров, за подачей воды в бочку и на шлюзы, за образованием галечного и эфельного отвалов, состоянием лебедок подъема отвалообразователя и эфельных колод;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завалов горной массой завалочных люков, галечных лотков и транспортерных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7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применяемых средств измерений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централизованной смазки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добычи и обогащения рудных и россыпных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отвалообразования;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завалов горной массой.</w:t>
      </w:r>
    </w:p>
    <w:bookmarkStart w:name="z7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Матрос драги, 5-й разряд</w:t>
      </w:r>
    </w:p>
    <w:bookmarkEnd w:id="766"/>
    <w:bookmarkStart w:name="z7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Характеристика работ: </w:t>
      </w:r>
    </w:p>
    <w:bookmarkEnd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электрических драг с ковшом вместимостью от 150 до 600 л или кормового узла электрической драги с ковшом вместимостью 600 л и более;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драги, стакерного и транспортерного приводов, бочки и галечного лотка, приборов и аппаратуры, установленных на драге;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пусковыми контроллерами электродвигателей бочки и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питателей автоматической густой смазки подшипников, роликов и привода бочки, привода и барабанов транспортера;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блока управления автоматическими ленточными весами, пульта управления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7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механизмов драг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автоматической густой смазки обслуживаемых узлов драги;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7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Матрос драги, 6-й разряд</w:t>
      </w:r>
    </w:p>
    <w:bookmarkEnd w:id="769"/>
    <w:bookmarkStart w:name="z77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электрических драг с ковшом вместимостью 600 л и более;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автоматизированных систем управления рамноподъемной и маневровой лебедок, центробежных насосов, двигателей, компрессоров, нижних свайных направляющих;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понтона, уровнем воды в нем и осадкой драги, за состоянием черпаковой рамы, свай, полиспастовых подвесов, палубных и береговых канатных роликов, подчерпаковых роликов, водопроводных и паропроводных магистралей;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аварийных и палубных переносных насосов, противопожарных средств и спасательного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зимнее время - наблюдение за своевременным опариванием черпаковой и стакерной рам, приемных насосных ящиков, понтона, рамы отвалообразователя, нижних свайных направляющих;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продувке котла, в ремонте драг.</w:t>
      </w:r>
    </w:p>
    <w:bookmarkStart w:name="z77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машин и механизмов драги, применяемых автоматизированных систем управления, средств телемеханики и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опаривания механизмов драги в зимнее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борьбы с образованием льда на механизмах драги.</w:t>
      </w:r>
    </w:p>
    <w:bookmarkStart w:name="z7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Требуется среднее профессиональное образование.</w:t>
      </w:r>
    </w:p>
    <w:bookmarkEnd w:id="772"/>
    <w:bookmarkStart w:name="z7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Моторист промывочного прибора по извлечению металла</w:t>
      </w:r>
    </w:p>
    <w:bookmarkEnd w:id="773"/>
    <w:bookmarkStart w:name="z7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промывочного прибора по извлечению металла, 2-й разряд</w:t>
      </w:r>
    </w:p>
    <w:bookmarkEnd w:id="774"/>
    <w:bookmarkStart w:name="z77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Характеристика работ: </w:t>
      </w:r>
    </w:p>
    <w:bookmarkEnd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промывочного прибора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дезинтеграция песка;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загрузкой бункера при подаче песка бульдозерами или скреперами, равномерной загрузкой песком конвейера и шлюзов, поступлением воды на прибор;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армировании шлюзов ковриками (матами) и трафаретами;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прием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 на шлюзах и грохотах;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валунов;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промывочного прибора;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концентрата, ремонте обслуживаемого оборудования.</w:t>
      </w:r>
    </w:p>
    <w:bookmarkStart w:name="z7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промывочного прибора, скруббера и пусковой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конвейеров, стакеров, эфельных и самородкоулавливающих шлюзов, приемных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промывки песков;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материалов,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7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Моторист промывочного прибора по извлечению металла, 3-й разряд</w:t>
      </w:r>
    </w:p>
    <w:bookmarkEnd w:id="777"/>
    <w:bookmarkStart w:name="z7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Характеристика работ: 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промывочного прибора по извлечению металла производительностью свыше 500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дезинтеграция песка;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 горной массы в колоде и люках;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промывочного прибора по извлечению металла, проведение ежесменного технического обслуживания и участие в его текущем ремонте. </w:t>
      </w:r>
    </w:p>
    <w:bookmarkStart w:name="z7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оборудования: промывочного прибора по извлечению металла, скруббера, пусковой аппаратуры, галечных и эфельных люков, валуносборника;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заторов горной массы в колоде и люках.</w:t>
      </w:r>
    </w:p>
    <w:bookmarkStart w:name="z7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Моторист промывочного прибора по извлечению металла,</w:t>
      </w:r>
    </w:p>
    <w:bookmarkEnd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7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промывочного прибора по извлечению металла производительностью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</w:t>
      </w:r>
    </w:p>
    <w:bookmarkStart w:name="z7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различных типов промывочных приборов по извлечению металлов, применяемых средств измерения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промывочных приборов по извлечению металлов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регулированию и наладке промывочного прибора и руководстве работой мотористов промывочного прибора по извлечению металла более низкой квалификации тарификация производится на один разряд выше.</w:t>
      </w:r>
    </w:p>
    <w:bookmarkStart w:name="z78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Пробуторщик малолитражной драги</w:t>
      </w:r>
    </w:p>
    <w:bookmarkEnd w:id="783"/>
    <w:bookmarkStart w:name="z7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Пробуторщик малолитражной драги, 2-й разряд</w:t>
      </w:r>
    </w:p>
    <w:bookmarkEnd w:id="784"/>
    <w:bookmarkStart w:name="z7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воды и песка на металлоулавливающую колоду;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разрыхление вручную комков песка, поступающих из черпаков на колоду;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креплением трафаретов на колоде;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заиливания колоды.</w:t>
      </w:r>
    </w:p>
    <w:bookmarkStart w:name="z7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рыхления и обогащения металлосодержащего песка на металлоулавливающей колоде;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песка и пустых пород.</w:t>
      </w:r>
    </w:p>
    <w:bookmarkStart w:name="z7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Цементаторщик гидромедьустановки </w:t>
      </w:r>
    </w:p>
    <w:bookmarkEnd w:id="787"/>
    <w:bookmarkStart w:name="z7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Цементаторщик гидромедьустановки, 2-й разряд</w:t>
      </w:r>
    </w:p>
    <w:bookmarkEnd w:id="788"/>
    <w:bookmarkStart w:name="z79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цементации меди на гидромедьустановках;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желоба;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загрузка, ворошение, промывка и выгрузка железного скрапа;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осаждения меди и качеством осадка;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 выгрузка осажденной меди;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осажденной меди по лабораторным анализам;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отстойника;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течи и мелкий ремонт желобов;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обслуживание центробежного насоса и лебедки;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скрапа и выхода меди.</w:t>
      </w:r>
    </w:p>
    <w:bookmarkStart w:name="z79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цементации меди;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схему, устройство и принцип работы гидромедьустановки;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воды от механических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насосов, ручных и электрических лебедок.</w:t>
      </w:r>
    </w:p>
    <w:bookmarkStart w:name="z79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Шлиховщик</w:t>
      </w:r>
    </w:p>
    <w:bookmarkEnd w:id="791"/>
    <w:bookmarkStart w:name="z79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Шлиховщик, 2-й разряд</w:t>
      </w:r>
    </w:p>
    <w:bookmarkEnd w:id="792"/>
    <w:bookmarkStart w:name="z79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работ: </w:t>
      </w:r>
    </w:p>
    <w:bookmarkEnd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шлихов;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сепараторов и амальгаматоров различных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шлихов;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 амальгамы;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79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сепараторов и амальгаматоров;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шлихового золота;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отличительные признаки благородных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золота, серебра, платины и других редких металлов.</w:t>
      </w:r>
    </w:p>
    <w:bookmarkStart w:name="z79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Шлюзовщик</w:t>
      </w:r>
    </w:p>
    <w:bookmarkEnd w:id="795"/>
    <w:bookmarkStart w:name="z79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Шлюзовщик, 2-й разряд</w:t>
      </w:r>
    </w:p>
    <w:bookmarkEnd w:id="796"/>
    <w:bookmarkStart w:name="z80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шлюзов, подшлюзков; гидроловушек (карманов), за промывкой горной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уклона шлюзов, пульпы, подачи воды на шлюзы и в гидроловушки;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очистка и укладка ворсистых покрытий (матов) и трафаретов на шлюзы; удаление со шлюзов, подшлюзков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недопускание заиливания шлюзов и подшлюзков, а также подпора потока пульпы на шлюзах со стороны хвостовых отвалов;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(съем) концентрата со шлюзов гидроловушек и переноска его к месту обработки; установка плетневых ограждений вдоль бортов разреза канав и эфельного отвала;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шлюзов гидроустановки.</w:t>
      </w:r>
    </w:p>
    <w:bookmarkStart w:name="z80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гравитационные методы улавливания благородных металлов и концентрата;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шлюзов, гидроловушек, подшлюзков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ворсистых покрытий и трафаретов; порядок сполоска трафаретов и ворсистых покрытий; методы застилки шлюзов трафаретами.</w:t>
      </w:r>
    </w:p>
    <w:bookmarkStart w:name="z802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Агломерация руд</w:t>
      </w:r>
    </w:p>
    <w:bookmarkEnd w:id="799"/>
    <w:bookmarkStart w:name="z80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Агломератчик</w:t>
      </w:r>
    </w:p>
    <w:bookmarkEnd w:id="800"/>
    <w:bookmarkStart w:name="z80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Агломератчик, 3-й разряд</w:t>
      </w:r>
    </w:p>
    <w:bookmarkEnd w:id="801"/>
    <w:bookmarkStart w:name="z80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работ: </w:t>
      </w:r>
    </w:p>
    <w:bookmarkEnd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тележек агломерационных и обжиговых машин, газоотсосных вакуум-камер, течек, питателей постели и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спекательных или обжиговых тележек известковым раствором;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вращающихся холодильников, вентиляторов, маслостанций;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разгрузки спека из холодильника;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ремонту;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трактов уборки просыпи под агломерационными и обжиговыми машинами, коллекторов загрязненного газа, тракта подачи горячего возврата к машинам;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электродвигателя шнека и лопастного затвора для очистки от пыли сборного коллектора;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воздуховодов, бункеров просыпи газоотсосных вакуум-камер, коллекторов, мультициклонов (роторов), улит эксгаустеров, приямка, выпускных труб при остановках агломерационных или обжиговых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крупных кусков горячего агломерата на решетках течек;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агломерата из спекательных решетчатых чаш;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агломерата от колосников и течек;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подноске запасных и уборке изношенных колосников;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шихты, агломерата,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агломерата и окатышей от перегара, доставка кокса;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80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агломерационных и обжиговых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механизмов по уборке просыпи под агломерационными и обжиговыми машинами, скреперной лебедки;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шихты, агломерата,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способы устранения неисправности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приборов, блокировок;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смазочных материалов и правила их применения.</w:t>
      </w:r>
    </w:p>
    <w:bookmarkStart w:name="z80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Агломератчик, 4-й разряд</w:t>
      </w:r>
    </w:p>
    <w:bookmarkEnd w:id="804"/>
    <w:bookmarkStart w:name="z80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Характеристика работ: 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технологическом процессе спекания шихты (агломерации руд) и обжига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спекания шихты в производстве глинозема под руководством агломератчика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питателей постели и шихты, маятниковых распределителей шихты, барабан-гасителей, транспортеров, шнековых питателей, шихтосмесителей, вибротрубы и другого оборудования агломерационных и обжиговых ленточных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питания барабан-гасителей оборотными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на спекательные и обжиговые тележки и воды для охлаждения возврата (агломерата и окатышей);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степени увлажнения шихты и возврата;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сбросом агломерата и окатышей в бункера и выпуском продуктов спекания и обжига из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заторов материалов в воронках, питателях и транспортерах;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газоходов;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пылеулавливающих устройств, направляющих движение спекательных и обжиговых тележек, зажигательного горна, топливосжигающих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системы подачи топлива к агломерационным и обжиговым машинам, механизмов очистки колосников;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и регулирование топливосжигающих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зажигание шихты в решетчатых агломерационных чашах;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шихты, увлажнение, подача и загрузка ее на круглые спекательные агломерационные машины, розжиг и продувка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котлов, рабочих площадок решетчатых агломерационных чаш и площадок под чашами;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колосников, спекательных и обжиговых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80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агломерата и окатышей; устройство агломерационных и обжиговых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шихты и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шихтой агломерационных чаш, агломерационных и обжиговых ленточных машин, заправки топливом агломерационных чаш и его зажигания;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газоснабжения агломерационных и обжиговых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81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Агломератчик 5-й разряд</w:t>
      </w:r>
    </w:p>
    <w:bookmarkEnd w:id="807"/>
    <w:bookmarkStart w:name="z81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Характеристика работ: </w:t>
      </w:r>
    </w:p>
    <w:bookmarkEnd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шихты на ленточных, круглых, вакуумных и других агломерационных машинах, обжига окатышей на обжиговых машинах под руководством агломератчика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шихты в производстве глинозема;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за загрузкой печи шихтой, качеством спека, отходящими газами, работой печи, холодильников;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пылеугольной системы, пылевозврата и так далее; подготовка обслуживаемого оборудования к ремонту и прием оборудования из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толщины слоя, влажности шихты, равномерности распределения ее на ленте, скорости движения спекательных и обжиговых тележек, охлаждения агломерата и окатышей, температуры в зажигательной камере, циркуляции охлаждающей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поступающих материалов,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данным анализов и показаниям контрольно-измерительных приборов температурного и газовоздушного режимов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отопительных агрегатов и приточных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спекательных и обжиговых тележек, колосников;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обслуживаемого оборудования, ведение журнала показателей работы оборудования.</w:t>
      </w:r>
    </w:p>
    <w:bookmarkStart w:name="z81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агломерата и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агломерационных и обжиговых машин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шихты, агломерата, окатышей, газов и их значение для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материалов и технические условия их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устранения нарушений технологического режима.</w:t>
      </w:r>
    </w:p>
    <w:bookmarkStart w:name="z81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Агломератчик 6-й разряд</w:t>
      </w:r>
    </w:p>
    <w:bookmarkEnd w:id="810"/>
    <w:bookmarkStart w:name="z81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шихты и обжига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переделов пылевозврата и газоочистки;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правильного соотношения составных частей шихты и корректировка ее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горения, разрежения в камерах, тяги, подачи топлива, шихты, степени увлажнения шихты, высоты ее слоя и скорости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режима спекания и обжига в зависимости от качества шихтовых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спекательного или обжигового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контрольно-технических осмотров обслуживаемого оборудования, прием оборудования из ремонта. </w:t>
      </w:r>
    </w:p>
    <w:bookmarkStart w:name="z81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агломерационных и обжиговых машин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химического процесса спекания, причины и способы устранения нарушений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к шихте, поступающей на спекание и обжиг.</w:t>
      </w:r>
    </w:p>
    <w:bookmarkStart w:name="z81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Выгрузчик горячего агломерата</w:t>
      </w:r>
    </w:p>
    <w:bookmarkEnd w:id="813"/>
    <w:bookmarkStart w:name="z81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Выгрузчик горячего агломерата, 3-й разряд</w:t>
      </w:r>
    </w:p>
    <w:bookmarkEnd w:id="814"/>
    <w:bookmarkStart w:name="z81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Характеристика работ: </w:t>
      </w:r>
    </w:p>
    <w:bookmarkEnd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шиберами желобов при погрузке горячего агломерата и горячих окатышей в железнодорожные вагоны, аглохопперы и другие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лебедкой и толкателями при передвижке вагонов под погрузку;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и правильной погрузкой горячего агломерата и окатышей в транспортные емкости;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перекидных желобов с одного пути на другой при заполнении вагонов, аглохопперов и других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желобов и обводных течек в хвостовых частях агломерационных и обжиговых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по передвижению вагонов при погрузке агломерата и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железнодорожных путей, сточных канав, рабочей площадки от просыпавшегося агломерата и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81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bookmarkEnd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в транспортные емкости горячего агломерата и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агломерата и обожженных окатышей.</w:t>
      </w:r>
    </w:p>
    <w:bookmarkStart w:name="z82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Выгрузчик горячего агломерата, 4-й разряд</w:t>
      </w:r>
    </w:p>
    <w:bookmarkEnd w:id="817"/>
    <w:bookmarkStart w:name="z8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горна, холодильников, газовых горелок, газопроводов и газового оборудования, вентиляторов, трактов подачи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горелок, зажигание коксовой мелочи, регулирование соотношения газа и воздуха в горне;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температурного и газовоздушного режимов горна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горна и подзольника от шлака;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осмотр, выявление и устранение неисправностей в работе обслуживаемого оборудования, участие в его ремонте.</w:t>
      </w:r>
    </w:p>
    <w:bookmarkStart w:name="z8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производства агломерата и окатышей;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горна,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8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Грохотчик-шуровщик</w:t>
      </w:r>
    </w:p>
    <w:bookmarkEnd w:id="820"/>
    <w:bookmarkStart w:name="z8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Грохотчик-шуровщик, 2-й разряд</w:t>
      </w:r>
    </w:p>
    <w:bookmarkEnd w:id="821"/>
    <w:bookmarkStart w:name="z8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грохочения на грохотах;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руды на грохоты рудообжигательных печей при немеханизированной подаче;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материала на грохот;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вручную негабаритных бутов с погрузкой их на грохот;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прохождением подрешеточного и надрешеточного продукта и исправным состоянием деталей грохота;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8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грохочения;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основных типов грохотов;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руд и пустых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стандартов, предъявляемые к качеству продуктов грохочения.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грохочения горячих железорудных окатышей, горячего агломерата, горячего возврата, горячей руды - 3-й разряд.</w:t>
      </w:r>
    </w:p>
    <w:bookmarkStart w:name="z82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Дозировщик горячего возврата</w:t>
      </w:r>
    </w:p>
    <w:bookmarkEnd w:id="824"/>
    <w:bookmarkStart w:name="z8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 горячего возврата, 4-й разряд</w:t>
      </w:r>
    </w:p>
    <w:bookmarkEnd w:id="825"/>
    <w:bookmarkStart w:name="z8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дозирования горячего возврата;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барабанов тушения, питателей и вентиляторов для отсоса пыли;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воды для охлаждения возврата до установленной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отбором проб ситового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шихты путем дозирования горячего возврата;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горячего возврата на транспортерной ленте;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работе, участие в контрольно-техническом осмотре и ремонте обслуживаемого оборудования. </w:t>
      </w:r>
    </w:p>
    <w:bookmarkStart w:name="z8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агломерата и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дозировки и шихтовки горячего возврата;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8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Загрузчик-выгрузчик вагранок и печей</w:t>
      </w:r>
    </w:p>
    <w:bookmarkEnd w:id="828"/>
    <w:bookmarkStart w:name="z83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Загрузчик-выгрузчик вагранок и печей, 2-й разряд</w:t>
      </w:r>
    </w:p>
    <w:bookmarkEnd w:id="829"/>
    <w:bookmarkStart w:name="z8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подаваемого в печь или вагранку сырья с соблюдением соотношений между сырьем и топливом в соответствии с технологией проводимого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груженых сырьем и топливом вагонеток от клети, подкатка их к загрузочным устройствам;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вагранок и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определение изменений в составе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питательными и загрузочными устройствами и устранение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груженых вагонеток для контрольной перевески.</w:t>
      </w:r>
    </w:p>
    <w:bookmarkStart w:name="z8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печей и вагранок;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загрузочных и питательных устройств и лебедок;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разгрузки печей и вагранок;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загружаемого сырья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сырья и топлива.</w:t>
      </w:r>
    </w:p>
    <w:bookmarkStart w:name="z8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Машинист мешалок</w:t>
      </w:r>
    </w:p>
    <w:bookmarkEnd w:id="832"/>
    <w:bookmarkStart w:name="z8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мешалок, 2-й разряд</w:t>
      </w:r>
    </w:p>
    <w:bookmarkEnd w:id="833"/>
    <w:bookmarkStart w:name="z8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мешалок и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шламо-, водо- и воздухопроводов;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мешалок шламом, перемешивание его механическими устройствами и с помощью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шлама в шламовые бассейны или подача его в питатели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мешалок и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работе, смазка, участие в контрольно-технических осмотрах и ремонте обслуживаемых механизмов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обслуживаемых механизмов и оборудования после ремонта.</w:t>
      </w:r>
    </w:p>
    <w:bookmarkStart w:name="z8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механизмов и оборудования, применяемой пусковой и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шламо-, водо- и воздухопроводов;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применяемых масел;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8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Машинист окомкователя</w:t>
      </w:r>
    </w:p>
    <w:bookmarkEnd w:id="836"/>
    <w:bookmarkStart w:name="z8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окомкователя, 4-й разряд</w:t>
      </w:r>
    </w:p>
    <w:bookmarkEnd w:id="837"/>
    <w:bookmarkStart w:name="z8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окомкования шихты, концентратов в окомкователях чашевых, барабанных и других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окомкователей;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шихты и связующих материалов в окомкователь и выгрузка сырых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сырых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выявление и устранение неисправностей в работе обслуживаемого оборудования, участие в его ремонте.</w:t>
      </w:r>
    </w:p>
    <w:bookmarkStart w:name="z8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окомкования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чашевых, барабанных и других типов окомкователей;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отделения окомкования;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стандартов, предъявляемые к качеству сырых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8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окомкователя, 5-й разряд</w:t>
      </w:r>
    </w:p>
    <w:bookmarkEnd w:id="840"/>
    <w:bookmarkStart w:name="z8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окомкования шихты, концентратов в нескольких секциях окомкователя;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сырых окатышей, правильного соотношения составных частей шихты, концентрата, поддержание стабильной нагрузки на окомкователь;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согласованной работы окомкователей с дозировочным и обжиговым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количества твердого топлива для опудривания окатышей на основе химических анализов и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питателей, грохотов, очистительных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контрольно-технических осмотрах, ремонте и приеме окомкователей из ремонта.</w:t>
      </w:r>
    </w:p>
    <w:bookmarkStart w:name="z84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приготовления шихты, окомкования и обжига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окомкователей, питателей, применяемых средств измерений и автоматики.</w:t>
      </w:r>
    </w:p>
    <w:bookmarkStart w:name="z84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Машинист опудривателя окатышей</w:t>
      </w:r>
    </w:p>
    <w:bookmarkEnd w:id="843"/>
    <w:bookmarkStart w:name="z84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опудривателя окатышей, 3-й разряд</w:t>
      </w:r>
    </w:p>
    <w:bookmarkEnd w:id="844"/>
    <w:bookmarkStart w:name="z84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Характеристика работ: </w:t>
      </w:r>
    </w:p>
    <w:bookmarkEnd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опудривания сырых окатышей угольной пылью;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опудривателя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угольной пыли в опудриватель окатышей;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накатывания угольной пыли на сырые окатыши путем изменения числа оборотов электродвигателя;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механизмов, выявление и устранение неисправностей в работе обслуживаемого оборудования.</w:t>
      </w:r>
    </w:p>
    <w:bookmarkStart w:name="z84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накатывания угольной пыли на окатыши;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технической эксплуатации опудривателя окатышей;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угольной пыли.</w:t>
      </w:r>
    </w:p>
    <w:bookmarkStart w:name="z85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Машинист охладителей</w:t>
      </w:r>
    </w:p>
    <w:bookmarkEnd w:id="847"/>
    <w:bookmarkStart w:name="z85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охладителей, 2-й разряд</w:t>
      </w:r>
    </w:p>
    <w:bookmarkEnd w:id="848"/>
    <w:bookmarkStart w:name="z85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охлаждения агломерата и возврата в чашевых и прямолинейных охладителях суммарной производительностью до 200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охладителей агломератом и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охлаждение агломерата и возврата;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агломерата;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подшипников, работой пластинчатого и ленточного конвейеров, разгрузочных ножей, приводов охладителей, состоянием цепи и полотна охладителей и средств предупреждения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Start w:name="z85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обслуживаемых охладителей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обслуживаемых охладителей;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охлаждения агломерата в чашевых и прямолинейных охладителях с суммарной производительностью свыше 200 до 400 т/ч и барабанных охладителях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охлаждения агломерата в чашевых и прямолинейных охладителях с суммарной производительностью свыше 400 т/ч - 4-й разряд.</w:t>
      </w:r>
    </w:p>
    <w:bookmarkStart w:name="z85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Машинист перекидного желоба</w:t>
      </w:r>
    </w:p>
    <w:bookmarkEnd w:id="851"/>
    <w:bookmarkStart w:name="z85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перекидного желоба, 2-й разряд</w:t>
      </w:r>
    </w:p>
    <w:bookmarkEnd w:id="852"/>
    <w:bookmarkStart w:name="z85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Характеристика работ: 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перекидным желобом при погрузке горячего агломерата в вагоны;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агломерата по внешним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в случае поступления некондиционного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Start w:name="z85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bookmarkEnd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перекидного желоба, тельферов;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горячего агломерата в вагоны;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физическим свойствам агломерата;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85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Машинист смесительных барабанов</w:t>
      </w:r>
    </w:p>
    <w:bookmarkEnd w:id="855"/>
    <w:bookmarkStart w:name="z85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смесительных барабанов, 2-й разряд</w:t>
      </w:r>
    </w:p>
    <w:bookmarkEnd w:id="856"/>
    <w:bookmarkStart w:name="z86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Характеристика работ: </w:t>
      </w:r>
    </w:p>
    <w:bookmarkEnd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смешивания шихты в смесительных барабанах суммарной производительностью до 40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бесперебойной и равномерной загрузкой компонентов шихты в смесительные барабаны и их разгрузкой, качеством смешивания и влажностью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Start w:name="z86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bookmarkEnd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смешивания шихты и ее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смешивания;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аналитического определения загрузки смесительных барабанов компонентами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смешивания шихты в смесительных барабанах суммарной производительностью свыше 40 до 125 т/ч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смешивания шихты в смесительных барабанах суммарной производительностью свыше 125 т/ч - 4-й разряд.</w:t>
      </w:r>
    </w:p>
    <w:bookmarkStart w:name="z86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Наладчик окомковательных машин</w:t>
      </w:r>
    </w:p>
    <w:bookmarkEnd w:id="859"/>
    <w:bookmarkStart w:name="z86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окомковательных машин, 5-й разряд</w:t>
      </w:r>
    </w:p>
    <w:bookmarkEnd w:id="860"/>
    <w:bookmarkStart w:name="z86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окомковательных машин или проведения отдельных технологических операций процесса окомкования;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работы применяемых средств измерений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контрольно-технических осмотрах и текущем ремонте.</w:t>
      </w:r>
    </w:p>
    <w:bookmarkStart w:name="z86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окомковательных машин всех типов, обслуживаемого механического и электрического оборудования, применяемых средств измерений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 и проведения отдельных технологических операций процесса окомкования.</w:t>
      </w:r>
    </w:p>
    <w:bookmarkStart w:name="z866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Добыча и обогащения горнохимического сырья</w:t>
      </w:r>
    </w:p>
    <w:bookmarkEnd w:id="863"/>
    <w:bookmarkStart w:name="z86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Выгрузчик мышьяка</w:t>
      </w:r>
    </w:p>
    <w:bookmarkEnd w:id="864"/>
    <w:bookmarkStart w:name="z86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Выгрузчик мышьяка, 3-й разряд</w:t>
      </w:r>
    </w:p>
    <w:bookmarkEnd w:id="865"/>
    <w:bookmarkStart w:name="z86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мышьяка из пылеуловительных камер и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мышьяка в мешки и их взвешивание;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мешков в стальные барабаны;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завальцовка крышек стальных барабанов;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стальных барабанов в фанерные барабаны;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барабанов и обработка их пылесосом;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пылеуловительных камер и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пневматической установкой по выгрузке мышьяка и регулирование ее работы.</w:t>
      </w:r>
    </w:p>
    <w:bookmarkStart w:name="z87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пылеуловительных камер и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пневматических устройств и правила их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выгрузки мышьяка;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мышьяка в мешки и барабаны;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завальцовки крышек стальных барабанов;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укупорку мышьяка.</w:t>
      </w:r>
    </w:p>
    <w:bookmarkStart w:name="z87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Дренажист по добыче мирабилита</w:t>
      </w:r>
    </w:p>
    <w:bookmarkEnd w:id="868"/>
    <w:bookmarkStart w:name="z87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Дренажист по добыче мирабилита, 3-й разряд</w:t>
      </w:r>
    </w:p>
    <w:bookmarkEnd w:id="869"/>
    <w:bookmarkStart w:name="z87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Характеристика работ: </w:t>
      </w:r>
    </w:p>
    <w:bookmarkEnd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вручную чистого и загрязненного мирабилита или вязкой глины;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крепление, углубление и расширение дренажных канав;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откосов дренажных канав;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заравнивание поверхности мирабилита.</w:t>
      </w:r>
    </w:p>
    <w:bookmarkStart w:name="z87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bookmarkEnd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проходки и крепления дренажных канав;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добычи мирабилита;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отличия чистого и загрязненного мирабилита.</w:t>
      </w:r>
    </w:p>
    <w:bookmarkStart w:name="z87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Машинист кратцера</w:t>
      </w:r>
    </w:p>
    <w:bookmarkEnd w:id="872"/>
    <w:bookmarkStart w:name="z87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кратцера, 3-й разряд</w:t>
      </w:r>
    </w:p>
    <w:bookmarkEnd w:id="873"/>
    <w:bookmarkStart w:name="z87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Характеристика работ: </w:t>
      </w:r>
    </w:p>
    <w:bookmarkEnd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кратцером производительностью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 при подаче сырья и готовой продукции со склада в бункера;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продукции на складе;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кратцера по складу и закрепление его для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мелкий ремонт кратцера.</w:t>
      </w:r>
    </w:p>
    <w:bookmarkStart w:name="z87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bookmarkEnd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сырья и готовой продукции с помощью кратцера в бункера и регулирования загрузки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 и электротехники.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кратцером производительностью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при подаче сырья и готовой продукции со склада в бункера - 4-й разряд.</w:t>
      </w:r>
    </w:p>
    <w:bookmarkStart w:name="z87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Машинист фрезагрегата</w:t>
      </w:r>
    </w:p>
    <w:bookmarkEnd w:id="876"/>
    <w:bookmarkStart w:name="z88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фрезагрегата, 4-й разряд</w:t>
      </w:r>
    </w:p>
    <w:bookmarkEnd w:id="877"/>
    <w:bookmarkStart w:name="z88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сульфата натрия с поверхности мирабилита с помощью фрезагрегата;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поверхности мирабилитовых площадок при помощи фрезборон на тракторной тяге;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фрезагрегатом;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фрезерованной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фрезагрегата.</w:t>
      </w:r>
    </w:p>
    <w:bookmarkStart w:name="z88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Должен знать: </w:t>
      </w:r>
    </w:p>
    <w:bookmarkEnd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фрезагрегата;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фрезерования и требования, предъявляемые к фрезерованной поверхности мирабилитовых площадок.</w:t>
      </w:r>
    </w:p>
    <w:bookmarkStart w:name="z88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Оператор серодобычных и водоотливных скважин</w:t>
      </w:r>
    </w:p>
    <w:bookmarkEnd w:id="880"/>
    <w:bookmarkStart w:name="z88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серодобычных и водоотливных скважин, 4-й разряд</w:t>
      </w:r>
    </w:p>
    <w:bookmarkEnd w:id="881"/>
    <w:bookmarkStart w:name="z88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откачки серы и пластовых вод из водоотливных скважин при подземной выплавке серы из сероносного пласта перегретой водой под руководством оператора серодобычных и водоотливных скважин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обслуживаемых скважин в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технологического режима и направленного движения теплоносителя в рудном пласте;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по закачке теплоносителя, прогрева скважин в зависимости от давления воды в пласте и дебита откачки серы;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расхода теплоносителя в серодобычные скважины и количества откачиваемой пластовой воды из водоотливных скважин, их температуры,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и регулирование запорной арматуры и клапанов обслуживаемого оборудования.</w:t>
      </w:r>
    </w:p>
    <w:bookmarkStart w:name="z88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природной серы;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регулирования проводимого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процессы, происходящие при откачке серы и пластовых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пластовых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откачки серы и пластовой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природной серы.</w:t>
      </w:r>
    </w:p>
    <w:bookmarkStart w:name="z88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серодобычных и водоотливных скважин, 5-й разряд</w:t>
      </w:r>
    </w:p>
    <w:bookmarkEnd w:id="884"/>
    <w:bookmarkStart w:name="z88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Характеристика работ: </w:t>
      </w:r>
    </w:p>
    <w:bookmarkEnd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откачки серы и пластовых вод из водоотливных скважин при подземной выплавке серы из сероносного пласта перегретой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направленного движения теплоносителя в рудном пласте путем перекрытия одних скважин и отлива из других водоотливных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теплоносителя в нужном направлении, дебита воды водоотливных скважин при принудительной откачке серы и пластовых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ремонту, допуск ремонтного персонала на проведение работ, прием оборудования из ремонта.</w:t>
      </w:r>
    </w:p>
    <w:bookmarkStart w:name="z88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подземной выплавки серы;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обслуживаемого оборудования 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арматуры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откачки серы и пластовых вод в зависимости от гидрогеологических условий и динамики движения теплоносителя по соответствующей скважине;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качеству природной серы и применяемых материалов.</w:t>
      </w:r>
    </w:p>
    <w:bookmarkStart w:name="z89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Регулировщик работы скважин</w:t>
      </w:r>
    </w:p>
    <w:bookmarkEnd w:id="887"/>
    <w:bookmarkStart w:name="z89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работы скважин, 3-й разряд</w:t>
      </w:r>
    </w:p>
    <w:bookmarkEnd w:id="888"/>
    <w:bookmarkStart w:name="z89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наличием рассола в резервуарах;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обслуживание горного отвода, буровых скважин и коммуникаций водорассолопроводов;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воды в скважины;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концентрации рассола по плотности;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уровня рассольного и водного горизонтов;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утепление скважин и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координация работы насосных установок.</w:t>
      </w:r>
    </w:p>
    <w:bookmarkStart w:name="z89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обслуживаемых оборудования, скважин и коммуникаций рассолоснабжения;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объем рассола в резервуарах;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насосных установок и правила регулирования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приборами.</w:t>
      </w:r>
    </w:p>
    <w:bookmarkStart w:name="z89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Регулировщик работы скважин, 4-й разряд</w:t>
      </w:r>
    </w:p>
    <w:bookmarkEnd w:id="891"/>
    <w:bookmarkStart w:name="z89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Характеристика работ: </w:t>
      </w:r>
    </w:p>
    <w:bookmarkEnd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размыва залежей каменной соли по методу гидровруба на прикрепленном горном отводе;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воды и нефти в скважины;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утепление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водорассолопроводов и нефтепроводов;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обслуживаемого оборудования.</w:t>
      </w:r>
    </w:p>
    <w:bookmarkStart w:name="z89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проводимого процесса размыва соляных месторождений;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насосных установок и другого оборудования; слесарное дело.</w:t>
      </w:r>
    </w:p>
    <w:bookmarkStart w:name="z89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Сульфатчик</w:t>
      </w:r>
    </w:p>
    <w:bookmarkEnd w:id="894"/>
    <w:bookmarkStart w:name="z89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Сульфатчик, 2-й разряд</w:t>
      </w:r>
    </w:p>
    <w:bookmarkEnd w:id="895"/>
    <w:bookmarkStart w:name="z89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Характеристика работ: </w:t>
      </w:r>
    </w:p>
    <w:bookmarkEnd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мирабилита в отдельных кусках от грязевых прослоек песка;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кускового мирабилита и укладка его в клетки-штабеля;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мирабилита и определение готовности сульфата натрия;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учет выполненной работы.</w:t>
      </w:r>
    </w:p>
    <w:bookmarkStart w:name="z90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добычи сульфата натрия;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обезвоживания мирабилита и сбора сульфата;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сульфата натрия, правила определения его качества по сортам и степени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мирабилита в клетки-штабеля и замера его объемов.</w:t>
      </w:r>
    </w:p>
    <w:bookmarkStart w:name="z90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Сульфатчик, 3-й разряд</w:t>
      </w:r>
    </w:p>
    <w:bookmarkEnd w:id="898"/>
    <w:bookmarkStart w:name="z90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Характеристика работ: </w:t>
      </w:r>
    </w:p>
    <w:bookmarkEnd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мирабилита от плывуна и вязкой глины;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производственных площадей и очистка их от грязевых прослоек песка в период сбора сульфата и до начала сезона;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сульфата натрия вручную окучиванием в тумпаки или отвалы;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процессом добычи и обработки мирабилита.</w:t>
      </w:r>
    </w:p>
    <w:bookmarkStart w:name="z90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bookmarkEnd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образования сульфата натрия;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эксплуатации разрабатываемого месторождения;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площадок для добычи сульфата натрия и устройство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сбора сульфата натрия без потерь и засорения;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приемы и основные особенности дробления мирабилита.</w:t>
      </w:r>
    </w:p>
    <w:bookmarkStart w:name="z904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Добыча и обогащение строительных материалов</w:t>
      </w:r>
    </w:p>
    <w:bookmarkEnd w:id="901"/>
    <w:bookmarkStart w:name="z90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Выборщик-укладчик камня</w:t>
      </w:r>
    </w:p>
    <w:bookmarkEnd w:id="902"/>
    <w:bookmarkStart w:name="z90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Выборщик-укладчик камня, 3-й разряд</w:t>
      </w:r>
    </w:p>
    <w:bookmarkEnd w:id="903"/>
    <w:bookmarkStart w:name="z90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Характеристика работ: </w:t>
      </w:r>
    </w:p>
    <w:bookmarkEnd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штучных стеновых камней за камнерезной машиной в забое или с ленточного транспортера, отсортировка их согласно требованиям государственных стандартов, укладка в штабеля или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рабочей зоны камнерезной машины от бута и песка;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линии раскола.</w:t>
      </w:r>
    </w:p>
    <w:bookmarkStart w:name="z90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Должен знать: </w:t>
      </w:r>
    </w:p>
    <w:bookmarkEnd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 к штучным стеновым камням;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камня в штабеля и на транспортные средства.</w:t>
      </w:r>
    </w:p>
    <w:bookmarkStart w:name="z90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Забойщик</w:t>
      </w:r>
    </w:p>
    <w:bookmarkEnd w:id="906"/>
    <w:bookmarkStart w:name="z91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Забойщик, 4-й разряд</w:t>
      </w:r>
    </w:p>
    <w:bookmarkEnd w:id="907"/>
    <w:bookmarkStart w:name="z91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Характеристика работ: 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работ по очистной выемке полезного ископаемого на открытых горных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приведение забоя в безопасное состояние, очистка забоя;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полезного ископаемого с помощью отбойных молотков, перфораторов и другого оборудования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горной массы после взрыва;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расположения и направления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полезного ископаемого, погрузка в автомашины и на другие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траншей и бортов карьера, проходка канав;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 и применяемого инструмента.</w:t>
      </w:r>
    </w:p>
    <w:bookmarkStart w:name="z91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и 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залегания полезных ископаемых и способы их разработки в зависимости от содержания их в руде;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добываемых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ручного бурения;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кондиционную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полезных ископаемых от пустых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Start w:name="z91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Заготовщик слюды</w:t>
      </w:r>
    </w:p>
    <w:bookmarkEnd w:id="910"/>
    <w:bookmarkStart w:name="z91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слюды, 1-й разряд</w:t>
      </w:r>
    </w:p>
    <w:bookmarkEnd w:id="911"/>
    <w:bookmarkStart w:name="z91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Характеристика работ: 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забойного сырца вручную на забойный сырец тонкий толщиной до 3 мм и толщиной свыше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вручную мусковит-сырца из тонкого забойного сырца толщиной до 3 мм.</w:t>
      </w:r>
    </w:p>
    <w:bookmarkStart w:name="z91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Должен знать: </w:t>
      </w:r>
    </w:p>
    <w:bookmarkEnd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мусковит-сырец;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переработки забойного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измерительными приборами, шаблонами и таблицами допусков;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мусковит-сырца.</w:t>
      </w:r>
    </w:p>
    <w:bookmarkStart w:name="z91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слюды, 2-й разряд</w:t>
      </w:r>
    </w:p>
    <w:bookmarkEnd w:id="914"/>
    <w:bookmarkStart w:name="z91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Характеристика работ: </w:t>
      </w:r>
    </w:p>
    <w:bookmarkEnd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забойного сырца толщиной свыше 3 мм вручную при помощи ножа, щетки и молотка для получения слюды – промсырца;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ножом вручную кристаллов слюды по плоскостям спаянности на пластины до установленной толщины для определения качества и назначения каждой пластины;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полученных пластин по размерам и сортам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механизированном процессе - выполнение всех операций на станках различной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обслуживаемых механизмов.</w:t>
      </w:r>
    </w:p>
    <w:bookmarkStart w:name="z91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Должен знать: </w:t>
      </w:r>
    </w:p>
    <w:bookmarkEnd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промышленный сырец;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рациональной обработки забойного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 продукции по размерам и сортам;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механизмов и оборудования.</w:t>
      </w:r>
    </w:p>
    <w:bookmarkStart w:name="z92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Заготовщик слюды 3-й разряд</w:t>
      </w:r>
    </w:p>
    <w:bookmarkEnd w:id="917"/>
    <w:bookmarkStart w:name="z92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Характеристика работ: 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обработка забойного сырца вручную для определения его качественной характеристики по видам слюды и месторождениям;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переработки забойного сырца и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продукции на качество и допуски перед отгрузкой потребителям.</w:t>
      </w:r>
    </w:p>
    <w:bookmarkStart w:name="z92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Должен знать: </w:t>
      </w:r>
    </w:p>
    <w:bookmarkEnd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забойный сырец и выпуск промышленного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выпускаемой продукции по размерам и сортам;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измерительных приборов, шаблонов и инструмента,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переработки забойного сырца на промышленный сырец.</w:t>
      </w:r>
    </w:p>
    <w:bookmarkStart w:name="z92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Кольщик плит и блоков</w:t>
      </w:r>
    </w:p>
    <w:bookmarkEnd w:id="920"/>
    <w:bookmarkStart w:name="z92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Кольщик плит и блоков, 5-й разряд</w:t>
      </w:r>
    </w:p>
    <w:bookmarkEnd w:id="921"/>
    <w:bookmarkStart w:name="z92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Характеристика работ: 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выкалывание плит или блоков по заданным размерам с помощью молота, прокладок и пунчетов;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перфораторами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перфоратора к работе и подключение его к воздухопроводной магистрали;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перфоратором и устранение мелких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воздухопроводного шланга;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перемещение применяемого инструмента.</w:t>
      </w:r>
    </w:p>
    <w:bookmarkStart w:name="z92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bookmarkEnd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принцип работы перфораторов;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горных пород и направление линий раскола;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расположения шпуров и их глубину;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применяемого инструмента и методы их заправки.</w:t>
      </w:r>
    </w:p>
    <w:bookmarkStart w:name="z92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суспензии, 2-й разряд</w:t>
      </w:r>
    </w:p>
    <w:bookmarkEnd w:id="924"/>
    <w:bookmarkStart w:name="z92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Характеристика работ: 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суспензии в процессе обогащения каолина;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плотности суспензии, поступающей из дезинтеграционного барабана;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реактивных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загрузочной улиткой;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каолина-сырца, песка и реактивной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элеватора и шликерного транспортера.</w:t>
      </w:r>
    </w:p>
    <w:bookmarkStart w:name="z92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Должен знать: </w:t>
      </w:r>
    </w:p>
    <w:bookmarkEnd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обогащения каолина;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суспензии, песка и воды.</w:t>
      </w:r>
    </w:p>
    <w:bookmarkStart w:name="z93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Лаборант асбестообогатительного производства</w:t>
      </w:r>
    </w:p>
    <w:bookmarkEnd w:id="927"/>
    <w:bookmarkStart w:name="z93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Лаборант асбестообогатительного производства, 3-й разряд</w:t>
      </w:r>
    </w:p>
    <w:bookmarkEnd w:id="928"/>
    <w:bookmarkStart w:name="z93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Характеристика работ: 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качества продукции, вырабатываемой цехами обогащения асбестообогатительного производства, регулирование технологии складирования асбеста по бункерам и навалов в отсеках цехов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усреднение и формирование групп и марок асбеста заданного качества, проведение испытаний на контрольных аппаратах асбеста, подготовленного к упаковке, и выдача разрешения на его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асбеста на аппаратах контроля (контрольном аппарате, анализаторе длины волокон, гидроклассификаторе) в процессе его упаковки и погрузки в вагоны в соответствии с действующими государственными стандартами;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по опробированию и испытанию продукции, вырабатываемой цехами обогащения асбестообогатительного производства.</w:t>
      </w:r>
    </w:p>
    <w:bookmarkStart w:name="z93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Должен знать: 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технические условия и государственные стандарты на асбест и сопутствующие продукты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продукции, подлежащей испытанию;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асбестообогатительного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испытательного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асбеста, обработки и обобщения результатов проведенных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 освоен весь комплекс лабораторных работ, предусмотренных в настоящей тарифно-квалификационной характеристике, тарификация лаборанта асбестообогатительного производства производится на разряд ниже.</w:t>
      </w:r>
    </w:p>
    <w:bookmarkStart w:name="z93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Машинист глинорезной машины</w:t>
      </w:r>
    </w:p>
    <w:bookmarkEnd w:id="931"/>
    <w:bookmarkStart w:name="z93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глинорезной машины, 4-й разряд</w:t>
      </w:r>
    </w:p>
    <w:bookmarkEnd w:id="932"/>
    <w:bookmarkStart w:name="z93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Характеристика работ: 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глинорезными машинами всех типов, применяемыми на добыче глины;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глины в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забоя и приведение его в безопасное состояние;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глинорезной машины вдоль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обеспечение бесперебойной работы подающего транспортера, режущего устройства, погрузочных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глинорезной машины, выявление и устранение неисправностей в ее работе, участие в ремонте.</w:t>
      </w:r>
    </w:p>
    <w:bookmarkStart w:name="z93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Должен знать: </w:t>
      </w:r>
    </w:p>
    <w:bookmarkEnd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глинодобывающих машин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карьера;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добываемой глины;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глинорезной машины; основы электрослесарного дела.</w:t>
      </w:r>
    </w:p>
    <w:bookmarkStart w:name="z93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Машинист камнерезной машины</w:t>
      </w:r>
    </w:p>
    <w:bookmarkEnd w:id="935"/>
    <w:bookmarkStart w:name="z93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камнерезной машины, 4-й разряд</w:t>
      </w:r>
    </w:p>
    <w:bookmarkEnd w:id="936"/>
    <w:bookmarkStart w:name="z94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Характеристика работ: </w:t>
      </w:r>
    </w:p>
    <w:bookmarkEnd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камнерезными операционными (располосовочными) машинами с одной дисковой пилой;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поперечных и продольных пропилов при добыче стандартного камня и крупных блоков из естественного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обслуживаемых машин на цикл резания;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замена пил;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обслуживаемых машин на новый цикл резания с передвижкой рельсового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управлении канатно-резательной установкой по добыче и разделке блоков из естественного камня, установка и перестановка в скважины и траншеи ее рабочих и направляющих стоек;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троса канатно-резательной установки натяжным устройством, замена износившегося троса с помощью канатно-раскладочного устройства и счаливание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абразивных материалов в зону распиливания монолитов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установок, участие в их ремонте.</w:t>
      </w:r>
    </w:p>
    <w:bookmarkStart w:name="z94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Должен знать: 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камнерезной операционной (располосовочной) машины с одной дисковой пилой и канатно-резательной установки по добыче и разделке блоков из естественного камня, ходового и режущего узлов, электрического и гидравлического приводов;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обслуживаемых машин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вырезки и опрокидывания монолитов;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тросов, применяемых на обслуживаемых машинах и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замены и счаливания тросов канатно-резательной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выпускаемый камень и крупные блоки из естественного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абразивных материалов.</w:t>
      </w:r>
    </w:p>
    <w:bookmarkStart w:name="z94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камнерезной машины, 5-й разряд</w:t>
      </w:r>
    </w:p>
    <w:bookmarkEnd w:id="939"/>
    <w:bookmarkStart w:name="z94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Характеристика работ: </w:t>
      </w:r>
    </w:p>
    <w:bookmarkEnd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камнерезными операционными (располосовочными) машинами с двумя дисковыми пилами или канатно-резательной установкой по добыче и разделке блоков из естественного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обеспечение оптимального режима работы обслуживаемой машины (установки), ее перестановка;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пропилов или буровых работ самопроникающей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тросов и контроль закрепления направляющих стоек канатно-резательной установки по добыче и разделке блоков из естественного камня.</w:t>
      </w:r>
    </w:p>
    <w:bookmarkStart w:name="z94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Должен знать: </w:t>
      </w:r>
    </w:p>
    <w:bookmarkEnd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камнерезных машин всех типов и канатно-резательной установки по добыче и разделке блоков из естественного камня, ходового и режущего узлов, электрического и гидравлического приводов;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вырезки и опрокидывания монолитов;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абразива по фракционному составу и нормы его расхода.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камнерезными операционными (располосовочными) машинами с четырьмя и более дисковыми пилами на добыче и разделке блоков из естественного камня - 6-й разряд.</w:t>
      </w:r>
    </w:p>
    <w:bookmarkStart w:name="z94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Машинист слюдовыборочной установки</w:t>
      </w:r>
    </w:p>
    <w:bookmarkEnd w:id="942"/>
    <w:bookmarkStart w:name="z94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слюдовыборочной установки, 3-й разряд</w:t>
      </w:r>
    </w:p>
    <w:bookmarkEnd w:id="943"/>
    <w:bookmarkStart w:name="z94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Характеристика работ: </w:t>
      </w:r>
    </w:p>
    <w:bookmarkEnd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слюдовыборочными обогатительными установками с двумя стадиями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обслуживаемой установки в соответствии с технологическим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подачей горной массы с учетом содержания в ней слюды; чистка решеток грохотов, замена износившихся сит и роликов транспортеров; смазка обслуживаемой установки, участие в ее ремонте.</w:t>
      </w:r>
    </w:p>
    <w:bookmarkStart w:name="z94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Должен знать: </w:t>
      </w:r>
    </w:p>
    <w:bookmarkEnd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слюдовыборочных обогатительных установок с двумя стадиями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забойного сырца.</w:t>
      </w:r>
    </w:p>
    <w:bookmarkStart w:name="z94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слюдовыборочной установки, 4-й разряд</w:t>
      </w:r>
    </w:p>
    <w:bookmarkEnd w:id="946"/>
    <w:bookmarkStart w:name="z95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527. Характеристика работ: 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дробильными и слюдовыборочными обогатительными установками со стадиями обогащения более двух;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рабочих зазоров грохотов;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 вентиляции.</w:t>
      </w:r>
    </w:p>
    <w:bookmarkStart w:name="z95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528. Должен знать: 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дробильных и слюдовыборочных обогатительных установок со стадиями обогащения более двух;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дробления и обогащения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вентиляционных камер, воздуховодов и пылеосадительного оборудования.</w:t>
      </w:r>
    </w:p>
    <w:bookmarkStart w:name="z95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Навалоотбойщик</w:t>
      </w:r>
    </w:p>
    <w:bookmarkEnd w:id="949"/>
    <w:bookmarkStart w:name="z95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Навалоотбойщик, 3-й разряд</w:t>
      </w:r>
    </w:p>
    <w:bookmarkEnd w:id="950"/>
    <w:bookmarkStart w:name="z95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Характеристика работ: </w:t>
      </w:r>
    </w:p>
    <w:bookmarkEnd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руды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приведение в безопасное состояние забоя;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отбойка пустой горной породы и дробление руды вручную кувалдой, ломом, кайлом или отбойным молотком для отделения руды от горной породы;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откатка руды и горной породы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отбойного молотка.</w:t>
      </w:r>
    </w:p>
    <w:bookmarkStart w:name="z95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530. Должен знать: 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отличия руды от горной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отбойных молотков и правила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ручной отбойки и погрузки руды и горной породы.</w:t>
      </w:r>
    </w:p>
    <w:bookmarkStart w:name="z95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Обогатитель графита</w:t>
      </w:r>
    </w:p>
    <w:bookmarkEnd w:id="953"/>
    <w:bookmarkStart w:name="z95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Обогатитель графита, 3-й разряд</w:t>
      </w:r>
    </w:p>
    <w:bookmarkEnd w:id="954"/>
    <w:bookmarkStart w:name="z95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Характеристика работ: </w:t>
      </w:r>
    </w:p>
    <w:bookmarkEnd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обогащения графита под руководством обогатителя графита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реакторов графитом, соляной кислотой, горячей и холодной водой и в регулировании подачи пара.</w:t>
      </w:r>
    </w:p>
    <w:bookmarkStart w:name="z95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обогащения графита;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96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Обогатитель графита, 4-й разряд</w:t>
      </w:r>
    </w:p>
    <w:bookmarkEnd w:id="957"/>
    <w:bookmarkStart w:name="z96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Характеристика работ: </w:t>
      </w:r>
    </w:p>
    <w:bookmarkEnd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обогащения графита;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реакторов графитом, соляной кислотой, горячей и холодной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реакторов, эксгаустеров, проточных и вытяжных вентиляторов, паровых, водяных, кислотных и воздушных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 в реактор;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выходящего продукта по внешним признакам и данным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96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графита;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технологический режим химического обогащения графита;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реагентов, их свойства и нормы расхода;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Start w:name="z96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Приготовитель реактивной воды</w:t>
      </w:r>
    </w:p>
    <w:bookmarkEnd w:id="960"/>
    <w:bookmarkStart w:name="z96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реактивной воды, 2-й разряд</w:t>
      </w:r>
    </w:p>
    <w:bookmarkEnd w:id="961"/>
    <w:bookmarkStart w:name="z96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Характеристика работ: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реактивной воды в производстве каолина;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чанов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воды каустической содой, жидким стеклом, известковым молоком и другими добавками;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щелочности и температуры реактивной воды и плотности суспензии в чанах после каогуляции;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подогрев суспензии в чанах;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бульерного колеса.</w:t>
      </w:r>
    </w:p>
    <w:bookmarkStart w:name="z96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Должен знать: </w:t>
      </w:r>
    </w:p>
    <w:bookmarkEnd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суспензии, известкового молока и реактивной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систему пуска воды в чаны;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центробежными насосами и каустической содой;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щелочности реактивной воды.</w:t>
      </w:r>
    </w:p>
    <w:bookmarkStart w:name="z96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151.Приемщик руды и асбеста</w:t>
      </w:r>
    </w:p>
    <w:bookmarkEnd w:id="964"/>
    <w:bookmarkStart w:name="z96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руды и асбеста, 2-й разряд</w:t>
      </w:r>
    </w:p>
    <w:bookmarkEnd w:id="965"/>
    <w:bookmarkStart w:name="z96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Характеристика работ: </w:t>
      </w:r>
    </w:p>
    <w:bookmarkEnd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асбестовой руды из цехов механизированной добычи с последующей сдачей руды на обогатительные фабрики;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свалка асбестовой 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асбестовой руды на обогатительных фабриках;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высокосортных асбестовых руд со взвешиванием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качественного асбеста из цеха мелкого дробления; учет принятой асбестовой руды и асбеста;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приемосдаточных документов.</w:t>
      </w:r>
    </w:p>
    <w:bookmarkStart w:name="z97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Должен знать: 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асбестовой 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сдачи асбестовой руды, приема ее и оформления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содержания асбеста в руде, пользования опрокидными устройствами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и ведения учета принятой асбестовой руды и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бункеров с асбестом разных сортов;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асбест разных сортов.</w:t>
      </w:r>
    </w:p>
    <w:bookmarkStart w:name="z97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Регулировщик асбестообогатительного оборудования</w:t>
      </w:r>
    </w:p>
    <w:bookmarkEnd w:id="968"/>
    <w:bookmarkStart w:name="z97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Регулировщик асбестообогатительного оборудования,</w:t>
      </w:r>
    </w:p>
    <w:bookmarkEnd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97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Характеристика работ: </w:t>
      </w:r>
    </w:p>
    <w:bookmarkEnd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обогащения асбестовой руды на асбестообогатительном оборудовании под руководством регулировщика асбестообогатительного оборудования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регулировании нагрузки на асбестообогатительное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воронок готовой продукцией, за равномерным поступлением материала.</w:t>
      </w:r>
    </w:p>
    <w:bookmarkStart w:name="z97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Должен знать: </w:t>
      </w:r>
    </w:p>
    <w:bookmarkEnd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обогащения асбестовой руды на асбестообогатительном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асбестообогатительного оборудования и правила его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сорта и марки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асбестовых руд.</w:t>
      </w:r>
    </w:p>
    <w:bookmarkStart w:name="z97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Регулировщик асбестообогатительного оборудования,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97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Характеристика работ: 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режима технологического процесса обогащения асбестовой руды и выработки асбеста на обслуживаемом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нагрузки на обслуживаемое обогатительное оборудование (дробилки, мельницы, грохоты, транспортеры) и обеспечение их бесперебойной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рациональному использованию асбестового волокна в руде;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технологических показателей, запыленности асбеста, потерь асбестового волокна в отходах на обслуживаемом участке.</w:t>
      </w:r>
    </w:p>
    <w:bookmarkStart w:name="z97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Должен знать: 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обогащения асбестовой руды и выработки асбеста на обслуживаемом участке и методы его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сорта и марки асбеста, строительные материалы и экспортную продукцию.</w:t>
      </w:r>
    </w:p>
    <w:bookmarkStart w:name="z97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Регулировщик асбестообогатительного оборудования,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97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Характеристика работ: 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обогащения асбестовой руды и выработки асбеста в соответствии с установленным заданием по сортам и маркам в целом по цеху, регулирование режима технологического процесса и нагрузки на обогатительное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технологических показателей, степени запыленности асбеста, потерь асбестового волокна в отходах в целом по цеху.</w:t>
      </w:r>
    </w:p>
    <w:bookmarkStart w:name="z98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545.Должен знать: </w:t>
      </w:r>
    </w:p>
    <w:bookmarkEnd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обогащения асбестовой руды и выработки асбеста в целом по цеху;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основные особенности обслуживаемого оборудования, схему его связей в процессе обогащения;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содержания пыли в асбесте и асбестового волокна в отходах;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сверхнормативной запыленности и попадания асбестового волокна в отходы.</w:t>
      </w:r>
    </w:p>
    <w:bookmarkStart w:name="z98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Резчик траншей</w:t>
      </w:r>
    </w:p>
    <w:bookmarkEnd w:id="978"/>
    <w:bookmarkStart w:name="z98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траншей, 3-й разряд</w:t>
      </w:r>
    </w:p>
    <w:bookmarkEnd w:id="979"/>
    <w:bookmarkStart w:name="z98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Характеристика работ: </w:t>
      </w:r>
    </w:p>
    <w:bookmarkEnd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поперечных и продольных пропилов в горном массиве требуемой глубины электропилой или вручную при устройстве заходных и выходных траншей для камнерезных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от массива горной породы, выноска и укладка вырезанной горной породы;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уступа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траншей.</w:t>
      </w:r>
    </w:p>
    <w:bookmarkStart w:name="z98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Должен знать: </w:t>
      </w:r>
    </w:p>
    <w:bookmarkEnd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резки траншей;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электропилы и правила работы с ней.</w:t>
      </w:r>
    </w:p>
    <w:bookmarkStart w:name="z98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Терморезчик</w:t>
      </w:r>
    </w:p>
    <w:bookmarkEnd w:id="982"/>
    <w:bookmarkStart w:name="z98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Терморезчик, 4-й разряд</w:t>
      </w:r>
    </w:p>
    <w:bookmarkEnd w:id="983"/>
    <w:bookmarkStart w:name="z98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Характеристика работ: </w:t>
      </w:r>
    </w:p>
    <w:bookmarkEnd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прорезание щелей с помощью терморезака в глубинных породах при добыче крупных гранитных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поступлением топливно-воздушной смеси в терморезак по показаниям контрольно-измерительных приборов и регулирование режимов работы терморезака в зависимости от глубины прорезания щелей в горных массивах;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работе, мелкий ремонт терморезака.</w:t>
      </w:r>
    </w:p>
    <w:bookmarkStart w:name="z98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Должен знать: </w:t>
      </w:r>
    </w:p>
    <w:bookmarkEnd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терморезака;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глубинных горных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стандарта, предъявляемые к крупным блокам облицовочного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режима работы терморезака;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горючих материалов и правила обращения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используемых контрольно-измерительных приборов и инструмента.</w:t>
      </w:r>
    </w:p>
    <w:bookmarkStart w:name="z989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Добыча и переработка торфа</w:t>
      </w:r>
    </w:p>
    <w:bookmarkEnd w:id="986"/>
    <w:bookmarkStart w:name="z99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Аппаратчик по сушке торфа</w:t>
      </w:r>
    </w:p>
    <w:bookmarkEnd w:id="987"/>
    <w:bookmarkStart w:name="z99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сушке торфа, 4-й разряд</w:t>
      </w:r>
    </w:p>
    <w:bookmarkEnd w:id="988"/>
    <w:bookmarkStart w:name="z99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Характеристика работ: </w:t>
      </w:r>
    </w:p>
    <w:bookmarkEnd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торфа на торфобрикетных заводах с годовой производительностью до 30 тыс.т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сушки торфа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сушки брикета, конденсата;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фрезерного торфа для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печи топливом; обслуживание вспомогательного оборудования.</w:t>
      </w:r>
    </w:p>
    <w:bookmarkStart w:name="z99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551. Должен знать: </w:t>
      </w:r>
    </w:p>
    <w:bookmarkEnd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торфобрикетного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сушки и брикетирования фрезерного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сушильного оборудования при ручном и автоматическом режимах сушки, оборудования прессового и подготовительного отделений торфобрикетного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качество сушки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водоснабжения, пароснабжения торфобрикетного завода и блокировки его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сушки торфа на торфобрикетных заводах с годовой производительностью от 30 до 60 тыс.т торфа- 5-й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сушки торфа на торфобрикетных заводах с годовой производительностью свыше 60 тыс.т торфа - 6-й разряд.</w:t>
      </w:r>
    </w:p>
    <w:bookmarkStart w:name="z99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Варщик торфомассы</w:t>
      </w:r>
    </w:p>
    <w:bookmarkEnd w:id="991"/>
    <w:bookmarkStart w:name="z99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торфомассы, 4-й разряд</w:t>
      </w:r>
    </w:p>
    <w:bookmarkEnd w:id="992"/>
    <w:bookmarkStart w:name="z99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Характеристика работ: </w:t>
      </w:r>
    </w:p>
    <w:bookmarkEnd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регулирование технологического процесса варки торфомассы;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поступающего торфосырья;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торфосырья по смесителям;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торфосырья, воды, пара, эмульсии в соответствии с нормами их расхода;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по подготовке торфомассы: конвейерами, гидромешалками, дозаторами, электродвигателями;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их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неисправностей в работе обслуживаемого оборудования.</w:t>
      </w:r>
    </w:p>
    <w:bookmarkStart w:name="z99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553. Должен знать: </w:t>
      </w:r>
    </w:p>
    <w:bookmarkEnd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ботанического состава поступающего торфосырья, его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дозировки компонентов торфомассы;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обслуживаемых механизмов, способы устранения неисправностей в их работе.</w:t>
      </w:r>
    </w:p>
    <w:bookmarkStart w:name="z99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Канавщик</w:t>
      </w:r>
    </w:p>
    <w:bookmarkEnd w:id="995"/>
    <w:bookmarkStart w:name="z99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Канавщик, 2-й разряд</w:t>
      </w:r>
    </w:p>
    <w:bookmarkEnd w:id="996"/>
    <w:bookmarkStart w:name="z100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Характеристика работ: </w:t>
      </w:r>
    </w:p>
    <w:bookmarkEnd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 вручную и ремонт валовых, коллекторных, водоподводящих, нагорных и ловчих каналов, предварительных траншей, каналов для сброса воды, водоемов и картовых канав в торфяном и минеральных грунтах;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крепление их откосов;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пней, стволов деревьев, встречающихся в процессе работы.</w:t>
      </w:r>
    </w:p>
    <w:bookmarkStart w:name="z100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Должен знать: </w:t>
      </w:r>
    </w:p>
    <w:bookmarkEnd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грунтов, правила и способы их разработки;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рытью вручную, ремонту всех видов каналов, предварительных траншей, водоемов, планировке и креплению их откосов;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пользования шаблонами, инструментом и всеми видами приспособлений, правила их наладки и ремонта.</w:t>
      </w:r>
    </w:p>
    <w:bookmarkStart w:name="z100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Карьерщик</w:t>
      </w:r>
    </w:p>
    <w:bookmarkEnd w:id="999"/>
    <w:bookmarkStart w:name="z100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Карьерщик, 2-й разряд</w:t>
      </w:r>
    </w:p>
    <w:bookmarkEnd w:id="1000"/>
    <w:bookmarkStart w:name="z100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Характеристика работ: </w:t>
      </w:r>
    </w:p>
    <w:bookmarkEnd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карьера в соответствии с заданным профилем;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сколка мерзлоты, снятие очеса и минерального наноса, извлечение встречающихся в процессе разработки карьера пней, стволов деревьев;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перемещении используемых механизмов на следующий участок работы и подкладка досок, при необходимости, на пути их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торфяной залежи на кирпичи, отвоз их и укладка для сушки.</w:t>
      </w:r>
    </w:p>
    <w:bookmarkStart w:name="z100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Должен знать: 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и правила разработки карьера в зависимости от качественных показателей торфяной залежи;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сушки торфяной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корчевки пней и выемки встречающихся в процессе работы стволов деревьев;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перемещения механизмов в карьере;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используемым инструменту, оборудованию, инвентарю, и правила пользования ими.</w:t>
      </w:r>
    </w:p>
    <w:bookmarkStart w:name="z100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Корчевщик</w:t>
      </w:r>
    </w:p>
    <w:bookmarkEnd w:id="1003"/>
    <w:bookmarkStart w:name="z100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Корчевщик, 2-й разряд</w:t>
      </w:r>
    </w:p>
    <w:bookmarkEnd w:id="1004"/>
    <w:bookmarkStart w:name="z100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Характеристика работ: </w:t>
      </w:r>
    </w:p>
    <w:bookmarkEnd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корчевка пней вручную и при помощи простейших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валка леса и корчевка кустарниковой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сучьев и корней;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дерева по сортаментам;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складирование деловой и дровяной древесины в штабеля;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пней и сучьев в кучи.</w:t>
      </w:r>
    </w:p>
    <w:bookmarkStart w:name="z100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Должен знать: </w:t>
      </w:r>
    </w:p>
    <w:bookmarkEnd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валке леса, корчевке пней и кустарниковой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 сортаменты на разделку деловой и дровяной древесины;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древесины в штабеля и укладки сучьев и пней в кучи;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пользования применяемыми приспособлениями, оборудованием, инструментом.</w:t>
      </w:r>
    </w:p>
    <w:bookmarkStart w:name="z101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Машинист машин по добыче и переработке кускового торфа</w:t>
      </w:r>
    </w:p>
    <w:bookmarkEnd w:id="1007"/>
    <w:bookmarkStart w:name="z101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 по добыче и переработке кускового торфа,</w:t>
      </w:r>
    </w:p>
    <w:bookmarkEnd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1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Характеристика работ: </w:t>
      </w:r>
    </w:p>
    <w:bookmarkEnd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управление: торфодобывающими механизмами, работающими в комплексе с другими механизмами; стилочными машинами с кузовом вместимостью до 9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формировании и выстилке добытого торфа; машинами по транспортировке и сушке кускового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машин и механизмов, регулирование их отдельных узлов, агрегатов и подготовка их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обслуживаемых машин, механизмов, выявление и устранение неисправностей в их работе, участие в планово-предупредительном ремонте.</w:t>
      </w:r>
    </w:p>
    <w:bookmarkStart w:name="z101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Должен знать: </w:t>
      </w:r>
    </w:p>
    <w:bookmarkEnd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правила эксплуатации обслуживаемых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добычи и переработки кускового торфа, выстилки его на поля сушки, уборки,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технического обслуживания машин и механизмов по добыче и переработке кускового торфа, устранения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отдельных узлов и агрегатов обслуживаемых машин на заданные режимы их работы.</w:t>
      </w:r>
    </w:p>
    <w:bookmarkStart w:name="z101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машин по добыче и переработке кускового торфа,</w:t>
      </w:r>
    </w:p>
    <w:bookmarkEnd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01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562. Характеристика работ: </w:t>
      </w:r>
    </w:p>
    <w:bookmarkEnd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управление: машинами по добыче кускового торфа послойно-поверхностным способом; стилочными машинами с кузовом вместимостью 9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более; механизмами и приводами, работающими в комплексе с торфодобывающими машинами; транспортировочными средствами при уборке и вывозке кускового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машин, механизмов, их регулирование, подготовка к работе, выявление и устранение неисправностей в работе.</w:t>
      </w:r>
    </w:p>
    <w:bookmarkStart w:name="z101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563. Должен знать: </w:t>
      </w:r>
    </w:p>
    <w:bookmarkEnd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технические характеристики обслуживаемых машин, механизмов, приводов, транспортировочных средств, правила и инструкции по их эксплуатации, техническому обслуживанию, регулированию, устранению дефектов и неисправностей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добыче, переработке, выстилке, сушке, уборке, транспортировке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 - смазочных материалов.</w:t>
      </w:r>
    </w:p>
    <w:bookmarkStart w:name="z101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машин по добыче и переработке кускового торфа,</w:t>
      </w:r>
    </w:p>
    <w:bookmarkEnd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1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Характеристика работ: </w:t>
      </w:r>
    </w:p>
    <w:bookmarkEnd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тракторами и прицепным оборудованием: валкователями и ворошилками с шириной захвата до 18 м при сушке фрезерного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фрезбарабанами с шириной захвата до 6 м при фрезеровании торфяной залежи на заданную глубину;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машинами по погрузке и рассеву минеральных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рабочих механизмов обслуживаемых машин, прицепка и отцепка прицепного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управляемых тракторов и прицепного оборудования, осмотр, проверка исправности их систем и узлов, заправка горюче-смазочными и другими материалами, устранение мелких неисправностей в работе, участие в планово-предупредительном ремонте.</w:t>
      </w:r>
    </w:p>
    <w:bookmarkStart w:name="z101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bookmarkEnd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тракторов, прицепного оборудования, правила и инструкции по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технологических работ при управлении тракторами и прицепным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высева минеральных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сушки торфа, фрезерования торфяной залежи; нормы расхода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102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машин по добыче и переработке кускового торфа,</w:t>
      </w:r>
    </w:p>
    <w:bookmarkEnd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02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566. Характеристика работ: </w:t>
      </w:r>
    </w:p>
    <w:bookmarkEnd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самоходными и пневматическими валкователями, самоходными саморазгружающими прессами, тракторами с прицепным и навесным оборудованием: валкователами и ворошилками с шириной захвата свыше 18 м; уборочными машинами с бункером вместимостью до 14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; машинами по прессованию торфяной подстилки в кипы; фрезбарабанами с шириной захвата свыше 6 до 9 м, фрезбарабанами, совмещенными с прицепными валкователями; машинами по обогащению торфа аммиачной жидкостью при помощи трактора с двигателем мощностью до 58,9 кВт (80 л. с.); оборудованием по механизированному отбору и усреднению проб торфа из навалов;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самоходными окараванивающими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управляемых машин, механизмов, подготовка их к работе, регулирование рабочих механизмов в соответствии с заданным режимом работы, выявление и устранение неисправностей в работе, участие в планово-предупредительном ремонте.</w:t>
      </w:r>
    </w:p>
    <w:bookmarkStart w:name="z102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Должен знать: </w:t>
      </w:r>
    </w:p>
    <w:bookmarkEnd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машин по добыче и переработке фрезерного торфа и инструкции по их эксплуатации, технологические схемы работы, цикловые графики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машин по добыче и переработке фрезерного торфа в соответствии с характером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нагрузки прицепного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влажности убираемого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подачи аммиачной воды в зависимости от циклового сбора торфа;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расположения, размеры штабелей фрезерного торфа и расстояния между ними.</w:t>
      </w:r>
    </w:p>
    <w:bookmarkStart w:name="z102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Машинист машин по добыче и переработке кускового торфа,</w:t>
      </w:r>
    </w:p>
    <w:bookmarkEnd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02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Характеристика работ: </w:t>
      </w:r>
    </w:p>
    <w:bookmarkEnd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самоходными пневмоуборочными комбайнами, перевалочными уборочными машинами, комбинированными уборочными машинами с фрезерным барабаном увеличенной ширины захвата или с фрезер-валкователем, тракторами с прицепным и навесным оборудованием: пневматическими уборочными машинами, уборочными машинами с бункером вместимостью свыше 14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; фрезер-валкователями, фрезбарабанами с шириной захвата 9 м и более; машинами по обогащению торфа аммиачной жидкостью при помощи трактора с двигателем мощностью свыше 58,9 кВт (80 л. 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технологических работ и регулирование обслуживаемых машин и механизмов в соответствии с характером выполняемых работ. </w:t>
      </w:r>
    </w:p>
    <w:bookmarkStart w:name="z102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569. Должен знать: </w:t>
      </w:r>
    </w:p>
    <w:bookmarkEnd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машин по добыче и переработке фрезерного торфа и технологические схемы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нагрузки прицепного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ведения технологических работ по добыче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машин, механизмов и прицепного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трактора с прицепным оборудованием.</w:t>
      </w:r>
    </w:p>
    <w:bookmarkStart w:name="z102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Машинист машин по подготовке торфяных месторождений к</w:t>
      </w:r>
    </w:p>
    <w:bookmarkEnd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</w:t>
      </w:r>
    </w:p>
    <w:bookmarkStart w:name="z102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 по подготовке торфяных месторождений к</w:t>
      </w:r>
    </w:p>
    <w:bookmarkEnd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эксплуатации, 4-й разряд</w:t>
      </w:r>
    </w:p>
    <w:bookmarkStart w:name="z102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Характеристика работ: </w:t>
      </w:r>
    </w:p>
    <w:bookmarkEnd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самоходными машинами, тракторами с прицепным и навесным оборудованием с мощностью двигателей до 44,2 кВт (60 л. с) при выполнении технологических операций по подготовке, ремонту и текущему содержанию площадей для добычи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валка леса, подлеска и кустарников;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корчевка пней;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и профилирование площадей, закладка дренажа;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пней и древесины в валы, разборка древесины из навалов после сводки (валки) леса;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сучьев, разделка стволов, погрузка, разгрузка древесины и пней;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грузов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рытье, прочистка канав осушительной сети, пожарных водоемов, засыпка каналов, канав, траншей, оврагов;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вскрышных работ, работ по сплошному глубокому фрезерованию торфяной залежи с одновременной укаткой сфрезерованной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регулирование машин и механизмов, устранение неисправностей в их работе, перемещение по ходу работы на другие участки.</w:t>
      </w:r>
    </w:p>
    <w:bookmarkStart w:name="z102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Должен знать: </w:t>
      </w:r>
    </w:p>
    <w:bookmarkEnd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самоходных машин, тракторов с прицепным и навесным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технические условия и схемы производства работ по подготовке и ремонту площадей для добычи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горюче-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инструкции по эксплуатации, техническому уходу и профилактическому ремонту обслуживаемых машин и механизмов.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машинами, тракторами с прицепным и навесным оборудованием с мощностью двигателей от 44,2 кВт до 58,9 кВт (60 до 80 л.с)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машинами, тракторами с прицепным и навесным оборудованием с мощностью двигателей свыше 58,9 кВт (80 л. с); при работе на комбайнах по валке леса и укладке его в валы, на машинах по разборке, разделке и погрузке древесины и по корчевке пней - 6-й разряд.</w:t>
      </w:r>
    </w:p>
    <w:bookmarkStart w:name="z103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Машинист торфодобывающего экскаватора</w:t>
      </w:r>
    </w:p>
    <w:bookmarkEnd w:id="1027"/>
    <w:bookmarkStart w:name="z103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торфодобывающего экскаватора, 4-й разряд</w:t>
      </w:r>
    </w:p>
    <w:bookmarkEnd w:id="1028"/>
    <w:bookmarkStart w:name="z103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Характеристика работ: </w:t>
      </w:r>
    </w:p>
    <w:bookmarkEnd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торфодобывающим многоковшовым экскаватором с общей геометрической емкостью ковшей до 1,0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перерабатывающим механизмом, выдающим конвейером, дизельной установкой;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добытой и переработанной торфяной массы в электростилочные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электростилочных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передвижке электростилочной машины: отключение, переноска и подключение электрокабеля, разъемного разъединителя и заземляющего устройства.</w:t>
      </w:r>
    </w:p>
    <w:bookmarkStart w:name="z103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573. Должен знать: </w:t>
      </w:r>
    </w:p>
    <w:bookmarkEnd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экскаватора и кинематическую схему его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загрузке электростилочных машин; графики цикличности экскаваторных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машин и механизмов,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эксплуатации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экскавации торфяной залежи в зависимости от ее типа и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обслуживаемого экскаватора с электростилочными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обслуживаемых машин, механизмов и установок через канавы, железные дороги и под линиями электропередач.</w:t>
      </w:r>
    </w:p>
    <w:bookmarkStart w:name="z103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торфодобывающего экскаватора, 5-й разряд</w:t>
      </w:r>
    </w:p>
    <w:bookmarkEnd w:id="1031"/>
    <w:bookmarkStart w:name="z103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Характеристика работ: </w:t>
      </w:r>
    </w:p>
    <w:bookmarkEnd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торфодобывающим многоковшовым экскаватором с общей геометрической емкостью ковшей от 1,0 до 1,5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дизельной установкой;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торфяной залежи на установленную глубину экскаватором, работающим в комплексе с бункером и одной электростилочной машиной или двумя электростилочными машинами, или оснащенным канатным транспортером;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выемки, переработки и подачи торфа в бункера или электростилочные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выемки торфяной залежи, ее переработки и загрузки;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передвижка обслуживаемого экскаватора по заданной трассе для разработки очередного забоя, перегон на другое место работы.</w:t>
      </w:r>
    </w:p>
    <w:bookmarkStart w:name="z103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575. Должен знать: </w:t>
      </w:r>
    </w:p>
    <w:bookmarkEnd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приводов механизмов торфодобывающих экскаваторов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заземляющих устройств и разъединителей;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разрабатываемого карьера и качественные показатели торфяной залежи;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ширины карьера от глубины торфяной залежи, сечения торфяной ленты и глубины стилки;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экскавации в зависимости от показателей торфяной залежи: типа, глубины, степени разложения и влажности торфа;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добавляемой воды в зависимости от степени переосушки торфяной залежи.</w:t>
      </w:r>
    </w:p>
    <w:bookmarkStart w:name="z103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торфодобывающего экскаватора, 6-й разряд</w:t>
      </w:r>
    </w:p>
    <w:bookmarkEnd w:id="1034"/>
    <w:bookmarkStart w:name="z103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торфодобывающим многоковшовым экскаваторами общей геометрической емкостью ковшей 1,5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 при работе в комплексе с электростилочными машинами и дизельной установкой;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экскавация торфяной залежи на установленную глубину;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передвижка обслуживаемого экскаватора по заданной трассе для разработки очередного забоя, перегон на другой карьер;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и установка заземляющего устройства и разъемного разъединителя.</w:t>
      </w:r>
    </w:p>
    <w:bookmarkStart w:name="z103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Должен знать: </w:t>
      </w:r>
    </w:p>
    <w:bookmarkEnd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торфодобывающих экскаваторов различных типов и 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режимы работы экскаватора по скорости движения ковшей и длине передвижки экскаватора;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определения оптимальной ширины карьера по средней из максимальных глубин залежи и размерам выстилаемой торфяной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экскавации залежи в зависимости от ее типа, глубины, влажности.</w:t>
      </w:r>
    </w:p>
    <w:bookmarkStart w:name="z104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Прессовщик торфоплит</w:t>
      </w:r>
    </w:p>
    <w:bookmarkEnd w:id="1037"/>
    <w:bookmarkStart w:name="z104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торфоплит, 4-й разряд</w:t>
      </w:r>
    </w:p>
    <w:bookmarkEnd w:id="1038"/>
    <w:bookmarkStart w:name="z104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Характеристика работ: </w:t>
      </w:r>
    </w:p>
    <w:bookmarkEnd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прессования торфяной массы на гидравлическом прессе;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поверхность торфоплиты слоя расплавленного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подготовленных для склейки торфоплит на стол гидравлического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гидравлического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склеенных торфоплит по рольгангу к опиловочному станку;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 торфоплит;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вентилятора;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обслуживаемого оборудования.</w:t>
      </w:r>
    </w:p>
    <w:bookmarkStart w:name="z104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Должен знать: </w:t>
      </w:r>
    </w:p>
    <w:bookmarkEnd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прессования торфяной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склейки торфоплит;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прессов, вентиляционных установок.</w:t>
      </w:r>
    </w:p>
    <w:bookmarkStart w:name="z104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торфоплит, 5-й разряд</w:t>
      </w:r>
    </w:p>
    <w:bookmarkEnd w:id="1041"/>
    <w:bookmarkStart w:name="z104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580. Характеристика работ: </w:t>
      </w:r>
    </w:p>
    <w:bookmarkEnd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торфяной массы на гидравлическом прессе с соблюдением правил и режима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пресс-формы торфяной массой, дозировка и разравнивание ее, подача заполненных пресс-форм под штамп гидравлического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торфоплит на поддоны и погрузка их на сушильные вагонетки или платформы;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влажности сформованных торфоплит.</w:t>
      </w:r>
    </w:p>
    <w:bookmarkStart w:name="z104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bookmarkEnd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технологического сырья торфоплит;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влажности и однородности торфяной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удельное давление при прессовании;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прессового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104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Торфорабочий</w:t>
      </w:r>
    </w:p>
    <w:bookmarkEnd w:id="1044"/>
    <w:bookmarkStart w:name="z104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Торфорабочий, 1-й разряд</w:t>
      </w:r>
    </w:p>
    <w:bookmarkEnd w:id="1045"/>
    <w:bookmarkStart w:name="z104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582. Характеристика работ: </w:t>
      </w:r>
    </w:p>
    <w:bookmarkEnd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порубочных остатков, ликвидация очагов горения, устройство временных перемычек для задержания воды, доставка проб торфа;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подноска, подвозка и выдача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хвороста и обсадка карьеров для снегозадержания;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паспортизация производственных площадей;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переездов железнодорожного пути, мостов, штабелей от снега и мерзлоты;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канав;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и транспортировка воды, легких грузов, различных деталей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прицепных и навесных механизмах при подготовке и ремонте торфяных полей, прицепка и отцепка механизмов, обслуживание противопожарных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территорий поселков, дворов и производственных помещений.</w:t>
      </w:r>
    </w:p>
    <w:bookmarkStart w:name="z105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Должен знать: </w:t>
      </w:r>
    </w:p>
    <w:bookmarkEnd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сжигания порубочных остатков и очеса;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ликвидации и локализации загораний;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водоемов и других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перемычек для задержания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выдачи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огнетушителем;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правила обсадки карьеров;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по инвентаризации торфа и паспортизации полей;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механизмами по сушке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механизмов (навесных и прицепных), применяемых при производстве болотно-подготовительных и гидротехнических работ.</w:t>
      </w:r>
    </w:p>
    <w:bookmarkStart w:name="z105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Торфорабочий, 2-й разряд</w:t>
      </w:r>
    </w:p>
    <w:bookmarkEnd w:id="1048"/>
    <w:bookmarkStart w:name="z105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Характеристика работ: 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мостов через валовые и картовые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торфа, отбор проб при учете, отгрузке и перегрузке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по обслуживанию машин, применяемых при добыче, сушке и уборке торфа всеми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кабеля при обслуживании машин, применяемых при добыче, уборке и перегрузке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сформованной торфяной ленты на отдельные отсеки (кирпичи);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очистка рольганга.</w:t>
      </w:r>
    </w:p>
    <w:bookmarkStart w:name="z105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Должен знать: </w:t>
      </w:r>
    </w:p>
    <w:bookmarkEnd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ремонта мостов через валовые и картовые каналы;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торфодобывающего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 и опускания рольганга.</w:t>
      </w:r>
    </w:p>
    <w:bookmarkStart w:name="z105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Торфорабочий, 3-й разряд</w:t>
      </w:r>
    </w:p>
    <w:bookmarkEnd w:id="1051"/>
    <w:bookmarkStart w:name="z105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586. Характеристика работ: </w:t>
      </w:r>
    </w:p>
    <w:bookmarkEnd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леса с одновременной корчевкой пней и кустарниковой растительности на торфяных массивах, обрубка сучьев, раскряжевывание и укладка деловой древесины в штабеля, разделка деловой древесины и пней циркулярными и маятниковыми пилами;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и переноска шпал, лафет, рельсов;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укладка, скрепление рельсов и рихтовка пути для торфодобывающих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канатных и ленточных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рельсов и шпал от навала торфа-сырца;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пней в кучи;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подкладка и приемка досок, выстилка торфяных кирпичей;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в забое поперечных гребней торфяной залежи и боковых уступов;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забоя крупных пней тросами и корчевальными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машиниста торфодобывающего экскаватора в перегоне, передвижке и установке на рабочее место насосной станции, экскаватора, промежуточных опор, конвейера, натяжной станции, торфодобывающих агрегатов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настила;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работ по сушке кускового торфа (ворочение, кладка клеток, решеток и перекладка 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штабелевка торфа;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стенок и устройство продухов в штабелях;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загрузка торфа в бункера и конвейеры;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пути для прохода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остатков торфа за уборочными машинами;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переездов для прохода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складах по разгрузке, погрузке различных грузов и смесей минеральных компонентов, сливу из емкостей и наливу их в емкости;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обработка сырья на валковальной машине или методом гидроразлива;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брикетных лотков.</w:t>
      </w:r>
    </w:p>
    <w:bookmarkStart w:name="z105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Должен знать: </w:t>
      </w:r>
    </w:p>
    <w:bookmarkEnd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валке леса, корчевке пней и кустарниковой растительности;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 сортаменты на разделку деловой древесины и заготовку 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разделки и укладки древесины, дров и пней;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подъема, перемещения тяжелых и сложных машин, механизмов 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крепления, монтажа и установки тяжелых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подъемно-транспортных и такелажных приспособлений и способы их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плотничные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и принцип работы торфодобывающего агрегата, правила производства работ по его передвижке;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натяжной станции,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технологические схемы добычи, выстилки, сушки, уборки, штабелевки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продухов;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механизмов, применяемых при уборке и переработке торфа;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минеральными компонентами;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противопожарного водоснабжения.</w:t>
      </w:r>
    </w:p>
    <w:bookmarkStart w:name="z1057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Переработка бурых углей и озокеритовых руд</w:t>
      </w:r>
    </w:p>
    <w:bookmarkEnd w:id="1054"/>
    <w:bookmarkStart w:name="z105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Аппаратчик производства горного воска</w:t>
      </w:r>
    </w:p>
    <w:bookmarkEnd w:id="1055"/>
    <w:bookmarkStart w:name="z105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горного воска, 3-й разряд</w:t>
      </w:r>
    </w:p>
    <w:bookmarkEnd w:id="1056"/>
    <w:bookmarkStart w:name="z106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Характеристика работ: </w:t>
      </w:r>
    </w:p>
    <w:bookmarkEnd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получения горного (буроугольного) воска;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транспортных устройств, аспирационных, приточных и вытяжных вентиляционных систем, теплообменного оборудования, наблюдение за их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экстрагированного угля, определение наличия в нем остатков растворителя;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сырья в обслуживаемые экстракторы;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используемых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Start w:name="z106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Должен знать: </w:t>
      </w:r>
    </w:p>
    <w:bookmarkEnd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контрольно-измерительными приборами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отраслевые стандарты на сырье и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106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горного воска, 4-й разряд</w:t>
      </w:r>
    </w:p>
    <w:bookmarkEnd w:id="1059"/>
    <w:bookmarkStart w:name="z106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Характеристика работ: </w:t>
      </w:r>
    </w:p>
    <w:bookmarkEnd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горного (буроугольного) воска в экстракторах непрерывного действия, его модификаций - в экстракторах колонного типа под руководством аппаратчика производства горного воска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обслуживании основного экстракционного оборудования, подготовка его к работе и пуск;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приготовление концентрированных кислот, растворителей и окислителей;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реагентов в обслуживаемые экстракторы;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и обслуживание центрифуг, разделительных сосудов, холодильников-конденсаторов, реакторов, насосов, вентиляционного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обслуживание приборов контроля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предупреждении и устранении неисправностей в работе технологического оборудования.</w:t>
      </w:r>
    </w:p>
    <w:bookmarkStart w:name="z106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Должен знать: 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схему производства горного (буроугольного) воска;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подготовки, пуска и остановки основного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работы обслуживаемого оборудования в соответствии с заданным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сырья и реагентов в обслуживаемые экстракторы;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характер неисправностей в работе обслуживаемого оборудования и отклонений в ведении технологического процесса, причины их возникновения.</w:t>
      </w:r>
    </w:p>
    <w:bookmarkStart w:name="z106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горного воска, 5-й разряд</w:t>
      </w:r>
    </w:p>
    <w:bookmarkEnd w:id="1062"/>
    <w:bookmarkStart w:name="z106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592. Характеристика работ: 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горного (буроугольного) воска в экстракторах непрерывного действия, его модификаций - в экстракторах колонного типа, а также ведение технологического процесса обессмоливания сырого буроугольного воска;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рафинированного воска, его модификаций в экстракторах колонного типа и реакторах под руководством аппаратчика производства горного воска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ходом технологических процессов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заданных параметров работы экстракционного и обессмоливающего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загрузкой сырья в обслуживаемые экстракторы и дозировкой растворителя;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емкостей с легковоспламеняющимися жидкостями;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материальных балансов проводимых технологических процессов, расчет потребности сырья, растворителей и реакционных смесей.</w:t>
      </w:r>
    </w:p>
    <w:bookmarkStart w:name="z106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Должен знать: </w:t>
      </w:r>
    </w:p>
    <w:bookmarkEnd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горного воска и его модификаций;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процессов экстрагирования - обессмоливания и рафинирования;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проводимых технологических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применяемых растворов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технологических процессов экстрагирования - обессмоливания и рафинирования;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используемые сырье, материалы и выпускаемый горный воск;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систем сигнализации, блокировки и пожаротушения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обслуживаемого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составления материальных балансов проводимых технологических процессов и расчетов потребности сырья, растворителей, реакционных смесей на их проведение.</w:t>
      </w:r>
    </w:p>
    <w:bookmarkStart w:name="z106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производства горного воска, 6-й разряд</w:t>
      </w:r>
    </w:p>
    <w:bookmarkEnd w:id="1065"/>
    <w:bookmarkStart w:name="z106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Характеристика работ: </w:t>
      </w:r>
    </w:p>
    <w:bookmarkEnd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полного цикла технологического процесса получения сырого рафинированного и модифицированного воска путем экстрагирования буроугольной сушонки, выпарки битумного раствора, регенерации экстрагента, аккумулирования экстрагированного сырья, обессмоливания сырого горного воска, рафинирования обессмоленного горного воска путем его окисления, промывки, нейтрализации, отбеливания, пропарки и кристаллизации в аппаратах непрерывного и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координирование работ отделений (участков): экстрагирования, выпарки, обессмоливания и рафинирования;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полного цикла технологического процесса получения сырого и рафинированного воска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сырья, материалов, экстрагентов, их дозировка, составление рецептур для получения рафинированного воска, подготовка реактивов;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заданных параметров реакционных смесей в рафинационном реакторе и оборудовании для получения промежуточной продукции, корректировка процесса рафинирования;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рафинационного реактора;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правил безопасности и технической эксплуатации обслуживаемого оборудования. </w:t>
      </w:r>
    </w:p>
    <w:bookmarkStart w:name="z107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Должен знать: </w:t>
      </w:r>
    </w:p>
    <w:bookmarkEnd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обслуживаемых установок и технологическую карту используемых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применяемых контрольно-измерительных приборов, а также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сырого рафинированного и модифицированного воска;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используемых сырья, реагентов, реакционных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и координирования технологического режима процесса получения сырого рафинированного и модифицированного воска и правила его безопасного ведения.</w:t>
      </w:r>
    </w:p>
    <w:bookmarkStart w:name="z107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Аппаратчик производства озокерита и озокеритовой продукции</w:t>
      </w:r>
    </w:p>
    <w:bookmarkEnd w:id="1068"/>
    <w:bookmarkStart w:name="z107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озокерита и озокеритовой</w:t>
      </w:r>
    </w:p>
    <w:bookmarkEnd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3-й разряд</w:t>
      </w:r>
    </w:p>
    <w:bookmarkStart w:name="z107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Характеристика работ: </w:t>
      </w:r>
    </w:p>
    <w:bookmarkEnd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озокерита и озокеритовой продукции под руководством аппаратчика производства озокерита и озокеритовой продукции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операций при экстрагировании, расплавлении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резервуарного парка сырья и зачистка резервуаров;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уровня озокеритовой продукции в емкостях;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твердого сырья, присадок в сушилки-расплавители;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доставка нафтената меди и жильного озокерита со склада к обслуживаемой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сушилок, мешалок, насосов, вентиляционных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оборудования.</w:t>
      </w:r>
    </w:p>
    <w:bookmarkStart w:name="z107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Должен знать: </w:t>
      </w:r>
    </w:p>
    <w:bookmarkEnd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получения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на обслуживаемом участке; назначение и правила пользования применяемыми контрольно-измерительными приборами и приспособлениями;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используемое сырье и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107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озокерита и озокеритовой</w:t>
      </w:r>
    </w:p>
    <w:bookmarkEnd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4-й разряд</w:t>
      </w:r>
    </w:p>
    <w:bookmarkStart w:name="z107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Характеристика работ: </w:t>
      </w:r>
    </w:p>
    <w:bookmarkEnd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экстрагирования озокеритовой руды в производстве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 и обслуживание оборудования экстракционного отделения: бункеров-дозаторов, экстракторов, подогревателей, приемных резервуаров с бензином-растворителем;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экстракторов озокеритовой рудой, прием бензина-растворителя и закачка его в резервуары, слив остатков бензина из экстракторов, выгрузка отработанной руды из экстракторов, транспортировка ее в бункер отработанной породы и из бункера в отвалы;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промежуточных емкостей, дренажных лотков, бункеров для отвалов, резервуарного парка растворителя;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скребковыми и ленточными конвейерами;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обслуживание приборов контроля и автоматики экстракционного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технологического оборудования и участие в его ремонте.</w:t>
      </w:r>
    </w:p>
    <w:bookmarkStart w:name="z107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Должен знать: </w:t>
      </w:r>
    </w:p>
    <w:bookmarkEnd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технологических трубопроводов и арматуры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подготовки, пуска и остановки основного и вспомогательного оборудования экстракционного отделения, применяемых контрольно-измерительных приборов и приборов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обслуживаемого оборудования в соответствии с заданным режимом.</w:t>
      </w:r>
    </w:p>
    <w:bookmarkStart w:name="z107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озокерита и озокеритовой</w:t>
      </w:r>
    </w:p>
    <w:bookmarkEnd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5-й разряд</w:t>
      </w:r>
    </w:p>
    <w:bookmarkStart w:name="z107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Характеристика работ:</w:t>
      </w:r>
    </w:p>
    <w:bookmarkEnd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переработки мисцеллы, компаундирования (смешивания) компонентов сырья при получении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 и обслуживание оборудования перегонного отделения: трубчатой печи, ректификационной колонны, теплообменников, холодильников, водоотделителей, конденсаторов-холодильников, сборников для озокерита и отделения компаундирования: сушильных аппаратов, фильтров, весовых агрегатов, аппаратов-мешалок, битумных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 для приготовления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и результатам анализов: за поступлением мисцеллы в трубчатую печь, компонентов сырья - на перемешивание при получении озокеритовой продукции; за тщательностью перемешивания компонентов сырья, качеством получаемых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работы обслуживаемого оборудования в соответствии с заданным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церезина, петролатума, парафина, гудрона и другого сырья для получения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производственных журналов по отделениям компаундирования и перегонному.</w:t>
      </w:r>
    </w:p>
    <w:bookmarkStart w:name="z108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601. Должен знать: </w:t>
      </w:r>
    </w:p>
    <w:bookmarkEnd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технологическую схему производства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и правила регулирования технологического процесса получения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производства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применяемых растворов,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используемые сырье, материалы и выпускаемую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систем сигнализации, блокировки и пожаротушения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составления материальных балансов процесса производства озокерита и озокеритовой продукции и расчетов потребности сырья и других смесей.</w:t>
      </w:r>
    </w:p>
    <w:bookmarkStart w:name="z108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Аппаратчик производства озокерита и озокеритовой</w:t>
      </w:r>
    </w:p>
    <w:bookmarkEnd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6-й разряд</w:t>
      </w:r>
    </w:p>
    <w:bookmarkStart w:name="z108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Характеристика работ: </w:t>
      </w:r>
    </w:p>
    <w:bookmarkEnd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полного цикла технологического процесса получения озокерита и озокеритовой продукции: процессов экстрагирования озокеритовой руды, регенерации рудного растворителя, подготовки и компаундирования сырья, получения восковоозокеритовой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координирование работ дробильного, экстракционного, перегонного отделений и отделения компаундирования;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полного цикла технологического процесса получения озокерита и озокеритовой продукции по показаниям контрольно-измерительных приборов и приборов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работы обслуживаемого оборудования в соответствии с заданным технологическим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растворителя, материалов, реагентов, их дозировка, составление рецептур для приготовления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получаемой продукции на всех этапах полного цикла технологического процесса получения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производственных журналах;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дефектных ведомостей на ремонт обслуживаемого оборудования. </w:t>
      </w:r>
    </w:p>
    <w:bookmarkStart w:name="z108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603. Должен знать: </w:t>
      </w:r>
    </w:p>
    <w:bookmarkEnd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полного цикла получения озокерита и озокеритовой продукции и технологическую карту используемых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применяемого в производстве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 координирования технологического режима процесса производства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полного цикла технологического процесса производства озокерита и озокеритовой продукции в целом.</w:t>
      </w:r>
    </w:p>
    <w:bookmarkStart w:name="z108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Аппаратчик производства реагентов</w:t>
      </w:r>
    </w:p>
    <w:bookmarkEnd w:id="1081"/>
    <w:bookmarkStart w:name="z108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реагентов, 4-й разряд</w:t>
      </w:r>
    </w:p>
    <w:bookmarkEnd w:id="1082"/>
    <w:bookmarkStart w:name="z108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Характеристика работ: </w:t>
      </w:r>
    </w:p>
    <w:bookmarkEnd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углещелочных (гуматных) реагентов и их модификаций под руководством аппаратчика производства реагентов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жидкой каустической соды из железнодорожных цистерн и автоцистерн на склад;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емкостей со щелочью и растворами применяемых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угля с каустической содой;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заданных технологическим регламентом концентраций щелочи и применяемых реагентов;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углещелочного (гуматного) реагента;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углещелочного (гуматного) реагента горячим воздухом;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выхода углещелочных (гуматных) реагентов и их модификаций;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сырья и полупродуктов углещелочных (гуматных) реагентов для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отстойной аппаратуры, герметизацией и уплотнением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оборудования.</w:t>
      </w:r>
    </w:p>
    <w:bookmarkStart w:name="z108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605. Должен знать: </w:t>
      </w:r>
    </w:p>
    <w:bookmarkEnd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углещелочных (гуматных) реагентов и их модификаций;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щелочей, материалов и растворов реагентов, используемых в производстве углещелочных (гуматных) реагентов;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технологических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оказания первой помощи при поражении едкими щелочами.</w:t>
      </w:r>
    </w:p>
    <w:bookmarkStart w:name="z108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реагентов, 5-й разряд</w:t>
      </w:r>
    </w:p>
    <w:bookmarkEnd w:id="1085"/>
    <w:bookmarkStart w:name="z108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Характеристика работ: </w:t>
      </w:r>
    </w:p>
    <w:bookmarkEnd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углещелочных (гуматных) реагентов и их модификаций;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пуску, пуск и загрузка углем обслуживаемой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экстрагированного угля, его крупности и концентрации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рецептуры для производства углещелочных (гуматных) реагентов и их модификаций и, в случае необходимости, корректировка 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подача щелочи в обслуживаемую установку;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углещелочных (гуматных) реагентов и их модификаций, работой применяемых контрольно-измерительных приборов и приборов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устранение неисправностей в работе реакторов, смесителей, конвейеров, паровых калориферов, циклонов, вентиляторов,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герметичности, уплотнения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ремонте обслуживаемого оборудования.</w:t>
      </w:r>
    </w:p>
    <w:bookmarkStart w:name="z109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607. Должен знать: </w:t>
      </w:r>
    </w:p>
    <w:bookmarkEnd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процесса производства углещелочных (гуматных) реагентов и их модификаций;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на установках, используемых в производстве углещелочных (гуматных) реагентов и их модификаций;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загрузки сушильных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используемое сырье и углещелочные (гуматные) реагенты и их модификации.</w:t>
      </w:r>
    </w:p>
    <w:bookmarkStart w:name="z109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Машинист разливочной машины</w:t>
      </w:r>
    </w:p>
    <w:bookmarkEnd w:id="1088"/>
    <w:bookmarkStart w:name="z109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разливочной машины, 4-й разряд</w:t>
      </w:r>
    </w:p>
    <w:bookmarkEnd w:id="1089"/>
    <w:bookmarkStart w:name="z109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Характеристика работ: </w:t>
      </w:r>
    </w:p>
    <w:bookmarkEnd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разливочной машиной при заполнении ее форм расплавами горного воска, озокерита или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 и пуск разливочной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пара в калорифер вентиляционной системы, коллектор разливки воска, прогрев разливочной машины теплым воздухом;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заполнения форм разливочной машины, температуры расплава, подаваемого на разливочную машину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конвейеров разливочной машины, поддержание параметров охлаждения воска, озокерита, озокеритовой продукции, определенных технологическим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форм разливочной машины от остатков воска, озокерита и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разливочной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вентиляционных установок,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109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609. Должен знать: </w:t>
      </w:r>
    </w:p>
    <w:bookmarkEnd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разливочной машины и способы ее наладки;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разливочной машиной и технологически связанными с ней механизмами, оборудованием, приборами и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слива и разлива воска, озокерита, озокеритовой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приспособлениями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периодичность смазки разливочной машины,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растворителей, применяемых в производстве горного (буроугольного) воска, озокерита и озокеритовой продукции, правила защиты от их воздействия.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 (выпуск 4)</w:t>
            </w:r>
          </w:p>
        </w:tc>
      </w:tr>
    </w:tbl>
    <w:bookmarkStart w:name="z1096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Алфавитный указатель профессий рабочих</w:t>
      </w:r>
    </w:p>
    <w:bookmarkEnd w:id="10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3040"/>
        <w:gridCol w:w="3542"/>
        <w:gridCol w:w="2683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 на запарке брикетов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обогащения золотосодержащих руд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сушке торфа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брикетной смеси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горного воска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озокерита и озокеритовой продукции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реагентов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Вагонетчик воздушно-канатной дороги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торфомассы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Выборщик-укладчик камня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горячего агломерата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мышьяка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на отвалах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пыли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на агломерации и обжиге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россыпных месторождений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Грохотчик-шуровщик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алмазосодержащих концентратов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горячего возврата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Долотозаправщик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крепежных материалов в шахту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Дренажист по добыче мирабилита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 на отбойных молотках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слюды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вагранок и печей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Кольщик плит и блоков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драгоценной продукции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продукции обогащения 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суспензии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Кузнец-бурозаправщик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асбестообогатительного производства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Лентовой уборщик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драги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брикетного пресса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воздушно-канатной дороги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глинорезной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дорожно-транспортных машин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драги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дробильно-погрузочного агрегата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камнерезной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кратцера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кускового  торфа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фрезерного торфа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подготовке торфяных месторождений  к эксплуатации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мешалок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окомкователя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опудривателя окатышей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отвалообразователя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 отвального  моста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плуга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охладителей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перекидного желоба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погрузочно-доставочной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самоходных машин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подъемно-передвижных подмостей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обслуживанию силосов и угольной башни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пробоотборочной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путепередвигателя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 размораживающей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реактивной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рудоусреднительной машины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4; 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кабелепередвижчика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слюдовыборочной 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смесительной установки гидрозакладки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смесительных барабанов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сортировки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сушильной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торфодобывающего экскаватора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обработке транспортных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обогащения и брикетирования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фрезагрегата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шахтного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вентиляционной 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промывочного  прибора по извлечению металла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Навалоотбойщик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окомковательных машин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графита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Оборщик горных выработок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геофизическому опробованию полезного  ископаемого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серодобычных и водоотливных скважин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торфоплит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реактивной воды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руды и асбеста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Пробуторщик малолитражной драги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горных склонов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противолавинной защиты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асбестообогатительного оборудования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работы скважин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траншей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Терморезчик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Торфорабочий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Цементаторщик гидромедьустановки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 - бассейнщик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Шлиховщик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Шлюзовщик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монтажник подземного горнопроходческого оборудования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на проходке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 оборудования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