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94d1" w14:textId="a7f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2013 года № 154. Зарегистрирован в Министерстве юстиции Республики Казахстан 1 апреля 2013 года № 8404. Утратил силу приказом Министра здравоохранения Республики Казахстан от 14 октября 2022 года № ҚР ДСМ-114.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14.10.2022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"О здоровье народа и системе здравоохранения" и в целях совершенствования оказания специализированной нефрологической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2012 года № 86 "Об утверждении Положения о деятельности организаций здравоохранения, оказывающих нефрологическую помощь населению Республики Казахстан" (зарегистрированный в Реестре государственной регистрации нормативных правовых актов за № 7461, опубликованный в Юридической газете от 15 мая 2012 года № 68)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организаций здравоохранения, оказывающих нефрологическую помощь населению Республики Казахстан, утвержденной указанным приказом внести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В отделении (центре) предоставляется питание амбулаторным пациентам после проведения сеанса гемодиализа в пределах установленного тарифа на проведение сеанса гемодиализа.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Отделение (центр) предоставляющая услуги гемодиализа, обеспечивает транспортировку пациентов для проведения сеанса гемодиализа в пределах установленного тарифа на проведение сеанса гемодиализа.".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(Данаева Ж.Ж.) Министерства здравоохранения Республики Казахстан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