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df9" w14:textId="cd9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января 2013 года № 23-ө-м. Зарегистрирован в Министерстве юстиции Республики Казахстан 24 января 2013 года № 8296. Утратил силу приказом Министра труда и социальной защиты населения Республики Казахстан от 4 октября 2021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04.10.2021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55).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 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2013 года № 23-ө-м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55)</w:t>
      </w:r>
      <w:r>
        <w:br/>
      </w:r>
      <w:r>
        <w:rPr>
          <w:rFonts w:ascii="Times New Roman"/>
          <w:b/>
          <w:i w:val="false"/>
          <w:color w:val="000000"/>
        </w:rPr>
        <w:t>Раздел-1. Общее положение.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тарифно-квалификационный справочник работ и профессий рабочих (далее - ЕТКС), (выпуск 55) состоит из разделов: "Общие профессии полиграфического производства", "Формные процессы полиграфического производства", "Печатные процессы", "Брошюровочно-переплетные и отделочные процессы", "Шрифтовое производство".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может разрабатывать и утверждать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инструмента, а так же содержанию их в надлежащем состоянии, ведению установленной технической документации.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их предупреждения и устранения; производственную сигнализацию; требования к рациональной организации труда на рабочем месте.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документов, подтверждающих трудовую деятельность работника, а так же при изменении тарифного разряда, наименование его профессии записывается в соответствии с ЕТКС.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рабочих разработаны применительно к шестиразрядной тарифной сетке.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(приложение) содержащий наименования профессий рабочих, диапазон разрядов и нумерацию страниц.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разделами "Общие профессии полиграфического производства", "Формные процессы полиграфического производства", "Печатные процессы", "Брошюровочно-переплетные и отделочные процессы", "Шрифтовое производство", с указанием их наименований по действовавшему ЕТКС 55 выпуску, указан в редакции 1997 года.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Раздел-2. Общие профессии полиграфического производства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Акклиматизатор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Акклиматизатор,1-й разряд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акклиматизация печатной и гуммированной бумаги малого формата (до 54x70 см) в акклиматизационных установках с помощью специальных приспособлений и путем укрытия: зарядка акклиматизационной установки бумагой или ее подвешивание;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акклиматизационной установки;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бумаги, разбор ее по узору и укладка в штабели, подача бумаги к резательной машине.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зарядки акклиматизационной установки бумагой;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подвешивания бумаги.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Акклиматизатор, 2-й разряд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акклиматизация печатной и гуммированной бумаги среднего и большого формата.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направления волокон бумаги;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акклиматизации.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Выборщик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Выборщик, 1-й разряд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вручную отпечатанной продукции нестрогого учета из прокладной бумаги, укладывание в угольник со сталкиванием;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документации по установленному порядку;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прокладной бумаги;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отпечатанной продукции и прокладной бумаги для счета.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выполняемой операции;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отпечатанной продукцией и ее разновидности.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Выборщик, 2-й разряд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отпечатанной продукции строгого учета и художественных изделий из прокладной бумаги, укладывание в угольник со сталкиванием строго по меткам, контрольным полям в одну сторону, не допуская смазывания печати.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выполняемой операции;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отпечатанной продукцией и ее разновидности.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Выборщик, 3-й разряд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отпечатанных листов денежных изделий, специзделий и марок из прокладной бумаги.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отпечатанной продукцией и ее разновидности.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Колорист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Колорист, 3-й разряд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колористических свойств краски без корректировки ее цветового тона путем сопоставления оттисков, отпечатанных на тиражной бумаге, с эталонным образцом;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приладка;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приправка;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печатание;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пробопечатного станка.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различных способов печати;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красок;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образцами красок и оттисками;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пробопечатных станков.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Колорист, 4-й разряд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печатания тиража в соответствии с цветом, оттенком и интенсивностью красок в оригинале без корректировки печатных свойств краски;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триады красок и определение количественного соотношения исходных красок;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шкальных и совмещенных оттисков для проверки соответствия цветового тона краски утвержденному образцу;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глубокой печати в соответствии с цветом эталона;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краски растворителями с целью понижения ее консистенции;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краски после печатания тиража;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станции централизованной подачи краски на печатные машины;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колористических свойств и цветового тона краски путем сопоставления оттисков, отпечатанных на тиражной бумаге, с эталонным образцом;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цветового тона краски в соответствии с эталонным образцом;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составление красок по заданной рецептуре для печатания оттисков деколи;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компонентов, необходимых для составления красок;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красителей для получения тона и свойств красок, необходимых для печатания оттисков деколи;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краскотера.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сухих пигментов, связующих и печатных красок;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эталоны цветных красок;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составления печатных красок;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глубокой печати;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 станции;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красителей и технические требования, предъявляемые к краскам.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Колорист, 5-й разряд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печатных красок для печатания тиража в соответствии с цветовым тоном эталона, подготовка красок в соответствии с печатно-техническими свойствами в зависимости от свойств тиражной бумаги, характера воспроизводимой продукции, условий печатания тиража;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исходных красок из имеющегося ассортимента красок и определение количественного соотношения их для получения требуемого цвета;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цветового тона;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оттисков составленных красок.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печатных красок;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их компонентов;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изготовления красок для всех видов печати;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краскам; 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печатного процесса всех способов печати;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вспомогательным веществам;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о денситометрических нормах печатания;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денситометром, атласом цветов системы смешения и красочной системой.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Колорист, 6-й разряд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подготовка красок по цветовому тону и печатно-техническим свойствам для печатания высокохудожественных работ, денежных изделий и картографических изданий, требующих высокой точности воспроизведения;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рецептов красок по шкальным оттискам, корректирование цвета для обеспечения идентичности качества оттисков при печатании повторных тиражей.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способов печати;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цветоведения;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технические характеристики наиболее распространенных печатных красок.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Контролер полуфабрикатов и готовой продукции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полуфабрикатов и готовой продукции, 2-й разряд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контроль, приемка и отбраковка согласно государственным стандартам, техническим условиям и технологическим инструкциям полуфабрикатов книжно-журнальных изданий, готовой продукции беловых и картонажных изделий, бумаги, картона, ледерина, технических тканей, квитанционно-бланочных изделий и продукции строгой отчетности;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погашение бракованных листов или экземпляров, подбор образцов, счет вручную и на счетной машине, вязка и упаковка контролируемых изделий;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брака по видам печати в паспорт-накладку;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печати, нумерации на печатных машинах и принятие мер к предотвращению брака; ведение записи в книге брака или карте контроля;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упаковки и маркировки продукции;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проверка изделий нестрогого учета, упакованных в пачки;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паспорта-накладки, качества упаковки и целостности пломб.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сортировки, счета и упаковки контролируемых изделий;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материалы и контролируемую продукцию, технологию ее изготовления и виды брака;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упаковки и способы вязки пачек;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 операциям.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строгой отчетности - сортировка, счет и обандероливание;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билеты бланковые - сверка нумерации и проверка качества;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книг, брошюр и журналов - потетрадный контроль;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гуммированная – сортировка;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бумага, полуфабрикаты и готовая продукция строгой отчетности - контроль со счетом;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газеты – контроль;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квитанционно-бланочные – контроль;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беловые и картонажные (тетради, блокноты, коробки) – контроль;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 переплетные и папки – контроль;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оттиски деколи – сортировка;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картографическая – сортировка;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продукция книжно-журнальная массовых изданий (готовая) – контроль;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продукция книжно-журнальная, афиши, плакаты - полистный контроль;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пропуски, удостоверения – контроль;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чеки, ярлыки - контроль.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полуфабрикатов и готовой продукции, 3-й разряд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контроль, приемка и отбраковка согласно государственным стандартам, техническим условиям и технологическим инструкциям высокохудожественных книжно-журнальных, художественно-репродукционных изданий, иллюстраций, открыток, продукции строгой отчетности и сложных квитанционно-бланочных изделий Гознака, марок массового выпуска;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проверка изделий строгого учета, упакованных в пачки;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оформления паспорта-накладки, качества упаковки, целостности пломб и количества сотен;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контролируемых изделий по партиям, проверка адресов, указанных на посылках;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обандероливание, пломбирование и оформление соответствующих надписей на посылках, сдача посылок на почту и для отправки спецсвязью;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изделий Гознака с описью; 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комплектования шрифтовой продукции по утвержденным таблицам комплектования и количества комплектов согласно заказу и спецификации;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отлитых линеек и пробельных материалов в соответствии с действующими государственными стандартами и техническими условиями, их отбраковка.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контролируемые материалы и продукцию;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актирования контролируемой продукции; 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изделий Гознака;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различных видов печати;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брошюровочно-переплетных операций;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всех графических основ и форм;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шрифты;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линеек и пробельного материала;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комплектования;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линеек и пробельного материала.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высокохудожественные, атласы – контроль;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билеты, продукция специального назначения с нумерацией, пропуска, удостоверения, квитанции специальной отчетности – контроль;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грамоты, дипломы, аккредитивы, свидетельства об актах гражданского состояния, сберкнижки и тому подобное - контроль полуфабрикатов;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иллюстрации, открытки многокрасочные, художественные, марки-полистный контроль;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многолистные карты и плакаты – контроль;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линейки и пробельный материал – контроль;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листы строгой отчетности - контроль счета;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картографическая (несложная типа топографических и специальных карт) - полистный контроль;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продукция книжно-журнальная (готовая) высокохудожественных изданий – контроль;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шрифтовая - контроль качества комплектования;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печатные книжно-журнальных изданий - контроль.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полуфабрикатов и готовой продукции, 4-й разряд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контроль полуфабрикатов и готовой продукции Гознака: денежных изделий, чеков, облигаций, паспортной документации, трудовых книжек, билетов денежно-вещевой лотереи и марок специального выпуска;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погашение бракованных листов или экземпляров, подбор образцов, счет вручную и на счетной машине, вязка и упаковка изделий Гознака в соответствии с действующей инструкцией; 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брака по видам печати в паспорт-накладку; 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отбор образцов для сортировки сложной картографической и другой высокохудожественной многокрасочной продукции; 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сортировки и упаковки готовой продукции;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всех видов шрифтов и орнаментов после их отливки или ручного изготовления по рисунку, кеглю, росту, чистоте очка и другим показателям в соответствии с действующими государственными стандартами или техническими условиями; 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бракованной продукции; 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печати и размеров диаграммной продукции различных видов (лент, дисков, складывающихся лент); 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предупреждению брака; 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негативов и позитивов микрофиш и микрофильмов научно-технических и патентных материалов в соответствии с действующими государственными стандартами и техническими условиями.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изделий Гознака, картографической продукции, микрофиш и микрофильмов; 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контролируемую продукцию; 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картографии;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шрифтов; 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брака шрифтовой продукции; 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древесины и ее дефекты, недопустимые в деревянных литерах; 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измерительным инструментом и приспособлениями.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изделия, облигации, паспортная документация, трудовые книжки, билеты денежно-вещевой лотереи, марки специального выпуска - сортировка и контроль;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негативы, позитивы микрофиш и микрофильмов научно-технических и патентных материалов - контроль качества;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картографическая (сложная типа атласа мира) - полистный контроль;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шрифты всех видов - контроль качества.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полуфабрикатов и готовой продукции, 5-й разряд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Характеристика работ: 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контрольных приводных для отливки шрифтов, пуансонов и матриц по кеглю, росту, толщине, линии шрифта, косине, чистоте очка и другим показателям; 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причин и принятие мер по предупреждению брака на шрифтолитейных машинах;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печатных форм для печатания картографической продукции на всех стадиях их изготовления.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матриц и пуансонов; 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причин брака в отливке шрифтовой продукции.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Машинист адресовальной машины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адресовальной машины, 2-й разряд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 адресов отправительных документов и штамповка стенселей на штамповочной адресовальной машине;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адресов на печатной адресовальной машине; 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штампованных стенселей в заданном порядке с укладкой в специальные ящики и установкой ящиков в шкаф; 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штамповочной адресовальной машины.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терминологию плана направления почты;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латинский алфавит; 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штамповочной адресовальной машины.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Машинист выборочной машины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выборочной машины, 3-й разряд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отпечатанной продукции из прокладной бумаги на выборочной машине под руководством машиниста выборочной машины более высокой квалификации;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выборочной машины к работе; 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и накладка бумаги на стапельную тележку; 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стапельных тележек с бумагой; 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приемного стапеля для прокладной и тиражной бумаги и их регулирование; 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прокладной и тиражной бумаги из приемных стапелей.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выборке отпечатанной продукции; 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выборочной машины.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выборочной машины, 4-й разряд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отпечатанной продукции из прокладной бумаги на выборочной машине;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выборочной машины к работе, регулирование фотоэлемента, вакуума, самонакладов и транспортно-выводной системы, листосталкивающего устройства; 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устройств выборочной машины при изменении формата изделий; 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выборочной машины, устранение неполадок в работе выборочной машины.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регулирования механизмов выборочной машины;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электронных устройств; 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выборочной машины;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отпечатанную продукцию.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Машинист сортировочного автомата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сортировочного автомата, 4-й разряд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счет и обандероливание денежных изделий на сортировочном автомате под руководством машиниста сортировочного автомата более высокой квалификации; 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сортировочного автомата к работе, зарядка и регулирование рулона с лентой для обандероливания, заливка клея в клеевой аппарат;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обандероливающей секции, проверка качества обандероливания;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пачек, установка и обжим пломб;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гашение брака;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сортировочного автомата.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денежных изделий на сортировочном автомате и вручную; 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и обандероливанию денежных изделий; 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сортировочного автомата и регулирования обандероливающей секции.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сортировочного автомата, 5-й разряд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счет и обандероливание денежных изделий на сортировочном автомате; 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сортировочного автомата к работе, зарядка самонаклада тиражной и заменной бумагой; 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воздуха, транспортно-выводной системы и узлов обандероливающего механизма; 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сортировочного автомата; 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сортировки; 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вида и количества брака на сопроводительной документации.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регулирования узлов сортировочного автомата.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Машинист упаковочной машины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упаковочной машины, 2-й разряд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обвязывание пачек книг шпагатом и закрепление петли металлической скобой на упаковочных станках; 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обвязывание книг полиэтиленовой лентой и закрепление петли с помощью термоустройства на упаковочных машинах; 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упаковочного станка к работе; 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шпагата, стальной, полиэтиленовой ленты; 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системы проводки шпагата, ножей, загибателей скобообразующего устройства, термоустройства; 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упаковки пачек книг.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упаковки пачек книг; 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регулирования упаковочного станка.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упаковочной машины, 3-й разряд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пачек книг в бумагу, коробочный картон, термоусадочную пленку на упаковочной машине; 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упаковочной машины к работе; 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бумаги, коробочного картона, термоусадочной пленки;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клеевого аппарата, механизмов упаковки пачек книг и резки бумаги; 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наклеивание ярлыка; 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подкладывание книг в упаковочную машину, устранение неполадок в работе упаковочной машины, контроль качества упаковки; 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машины; 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продукции в термоусадочную пленку на упаковочном автомате под руководством машиниста упаковочной машины более высокой квалификации; 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упакованных пачек книг с проверкой качества упаковки, обжим пачек на компостере.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упаковки книг на упаковочной машине; 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материалам; 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регулирования механизмов упаковочной машины.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упаковочной машины, 4-й разряд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изделий денежных изделий в термоусадочную пленку на упаковочном автомате; 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упаковочного автомата к работе, заправка пленки, загрузка денежных изделий в упаковочный автомат, ведение процесса упаковки, устранение неполадок в работе упаковочной машины.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упаковки денежных изделий; 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упаковки; 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упаковочного автомата.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Наладчик полиграфического оборудования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полиграфического оборудования, 3-й разряд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регулирование, демонтаж и монтаж несложных полиграфических станков; 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монтаж несложных полиграфических станков; 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несложных полиграфических станков;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несложных полиграфических станков.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эксплуатации, наладки, проверки на точность и работы на обслуживаемых станках; 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обслуживаемого станка; 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станки типа биговального, заклеечного, клеемазального, штриховального, картонорубильного – наладка;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типа одноаппаратной проволокошвейной - наладка.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полиграфического оборудования, 4-й разряд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сложных полиграфических станков, несложных полиграфических машин и полуавтоматов; 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монтаж узлов, проверка и доводка частей и деталей полиграфического оборудования; 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режущего инструмента; 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расчетов при настройке полиграфического оборудования; 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полиграфического оборудования после наладки; 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ремонтов полиграфического оборудования по системе планово-предупредительного ремонта.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особенности, систему управления и правила обслуживания полиграфического оборудования; 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паспортные данные обслуживаемого полиграфического оборудования; 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станка, работы на нем и проверки на точность; 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режущего инструмента; 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типа форзацприклеечного, окантовочного – наладка;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типа бронзировальной, листорезальной, одноножевой резальной, многоаппаратной проволокошвейной, тигельной печатной легкого типа, проявочной, центрифуги, для припрессовки пленки, бобинорезальной, упаковочной – наладка;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полуавтоматы типа позолотного, печатно-позолотного, трафаретной печати – наладка;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станки типа корректурного, верстально-корректурного, офсетного переводного, офсетного пробопечатного, пробопечатного для фотополимерных форм, контактно-копировального, пневматической копировальной рамы, установки для вымывания фотополимерных форм - наладка.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полиграфического оборудования, 5-й разряд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сложных полиграфических станков, сложных машин, автоматов и полуавтоматов, имеющих сложную кинематическую схему.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правила проверки на точность обслуживаемого оборудования; 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и механические свойства металлов; 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обработки деталей особо сложных полиграфических станков; 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оптики, светотехники и электроники.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Требуется среднее профессиональное образование.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типа бесшвейного скрепления, вкладочно-швейной, книго-вставочной, листоподборочной, ниткошвейной, подборочно-швейной, трехножевой резальной, фальцевальных малого формата, одноножевой резальной с программным управлением, офсетных печатных листовых однокрасочных малого формата, картонорезальной, упаковочной – наладка;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фоторепродукционные горизонтальные двухкомнатные - наладка.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полиграфического оборудования, 6-й разряд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сложных полиграфических машин, полуавтоматов и автоматов, выполняющих большое количество полиграфических операций.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конструктивные особенности особо полиграфически сложных машин, полуавтоматов и автоматов; 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настройки их на точность работы.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Требуется среднее профессиональное образование.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поточные линии по изготовлению книг, брошюр и журналов – наладка;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типа крышкоделательного (работающего на листовых или рулонных кроющих материалах), вкладочно-швейно-резального, ниткошвейного, плоскопечатного – наладка;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агрегаты типа блокообрабатывающего, бесшвейного скрепления, газетного (печатного) – наладка; 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типа ротационных высокой, офсетной (за исключением машин, указанных в разделе "Примеры работ" 5-го разряда) глубокой, флексографской, орловской и металлографской печати, плоскопечатные высокой печати; фальцевальные трех- и четырехсгибные машины – наладка;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лазерные гравировальные автоматы для изготовления форм офсетной печати - наладка.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Наладчик полиграфического оборудования, 7-й разряд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формного, печатного и брошюровочно-переплетного оборудования, оснащенного микропроцессорной техникой;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программ.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построения систем управления оборудованием на базе микропроцессорной техники; 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и структурные схемы программирующих контроллеров, микро- и мини ЭВМ; 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программирования; 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введения технологических и тестовых программ; 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систем с целью получения заданных статических и динамических характеристик.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Требуется среднее профессиональное образование.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Примеры работ: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листовые машины офсетной и глубокой печати, оснащенные электронными системами управления и контроля – наладка;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четырехкрасочные офсетные пробопечатные станки – наладка;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листосчетные машины – наладка;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печатные машины высокой, офсетной и глубокой печати для печатания ценных бумаг - наладка.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Наладчик полиграфического оборудования, 8-й разряд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Характеристика работ: 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наладка, регулирование особо сложного и уникального формного, печатного и брошюровочно-переплетного оборудования, оснащенного микропроцессорной техникой и объединенного в систему;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восстановительных ремонтных работ; 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с помощью специальных стендов управляющих систем особо сложного и уникального формного, печатного и брошюровочно-переплетного оборудования, оснащенного микропроцессорной техникой и объединенного в систему; 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анализ, систематизация отказов в работе технологического оборудования и разработка рекомендаций по их устранению.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комплексной наладки и регулирования технологического оборудования; 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автоматического регулирования технологических процессов.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Требуется среднее профессиональное образование.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автоматизированные системы переработки текста и черно-белых иллюстраций – наладка;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автоматические поточные линии по изготовлению книг, оснащенные электронными системами управления и контроля – наладка;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рулонные машины офсетной и глубокой печати, оснащенные электронными системами управления и контроля – наладка;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печатные машины орловской и металлографской печати для печатания ценных бумаг – наладка.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красочной станции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красочной станции, 3-й разряд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краскохранилища для черных и цветных ротационных красок и красочной станции под руководством оператора красочной станции более высокой квалификации; 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паропроводящей системой и линией сжатого воздуха;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резервуаров краской, циркуляции краски, температурного режима; 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показаний контрольно-измерительных приборов; 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резервуаров.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эталоны ротационных печатных красок; 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допустимые нагрузки приспособлений для перемещения грузов; 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устройство насосов; 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приборов; 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наполнения резервуаров краской;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резервуаров.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красочной станции, 4-й разряд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Характеристика работ: 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краскохранилища для черных и цветных газетных красок и красочной станции; 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давления в системах подачи краски и питания краской резервуаров; </w:t>
      </w:r>
    </w:p>
    <w:bookmarkEnd w:id="411"/>
    <w:bookmarkStart w:name="z4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печатных свойств ротационных печатных красок.</w:t>
      </w:r>
    </w:p>
    <w:bookmarkEnd w:id="412"/>
    <w:bookmarkStart w:name="z4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печатных красок; 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корректирующим веществам; 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 подачи краски и питания краской резервуаров; 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расположение паропроводов.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Отливщик валиков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Отливщик валиков, 2-й разряд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отливке желатино-глицериновых, крахмально-магниевых, поливинилхлоридных красочных валиков для печатных машин под руководством отливщика валиков более высокой квалификации;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смывание краски с валика; 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вальцмассы и хлоромагниевой массы ручным или механическим способом; 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намотка на стержень увлажненной марли и шпагата; 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литейных форм.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литейных форм к отливке валиков; 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валиков и литейных форм; </w:t>
      </w:r>
    </w:p>
    <w:bookmarkEnd w:id="429"/>
    <w:bookmarkStart w:name="z4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 вальцеварки.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Отливщик валиков, 3-й разряд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красочных валиков для печатных машин механическим или ручным способом; 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расплавление желатино-глицериновой вальцмассы;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смеси для отливки крахмально-магниевых валиков;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вальцмассы к задубливанию; 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поливинилхлоридной массы; 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литейных форм;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и выемка валиков после охлаждения; 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валиков для окончательного задубливания; 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раздубливание задубленной вальцмассы; 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поверхности резиновых валиков.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отливки желатино-глицериновых и крахмально-магниевых валиков; 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поливинилхлоридной массы и вальцмассы, крахмально-магниевой смеси, задубленной вальцмассы; 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отливки, задубливания и раздубливания вальцмассы; </w:t>
      </w:r>
    </w:p>
    <w:bookmarkEnd w:id="446"/>
    <w:bookmarkStart w:name="z46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 приготовления смазки для литейных форм; 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валиков.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Отливщик валиков, 4-й разряд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рецептов вальцмассы из различных видов сырья (желатина, глицерина, хлористого магния, поливинилхлорида, крахмала и других) для отливки передаточных формных валиков многокрасочной орловской печати;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вальцмассы с корректировкой состава до установленных констант с соблюдением повышенных требований к однородности массы;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отливных аппаратов специальным смазочным составом для придания валикам зеркальной поверхности, обеспечивающей точное совмещение красок и передачу всех печатающих элементов на форму; 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валиков; 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валиков из отливных аппаратов и их охлаждение; 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контроль качества валиков.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вальцмассы; 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валиков; 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формных валиков в орловской многокрасочной печати и особенности их изготовления; 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наладки применяемого оборудования; 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валиков.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Препаратор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Препаратор, 1-й разряд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на операциях с применением химикалиев; 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загрязнений поверхности пластин из различных материалов механическим и химическим путем; 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их в стеллажи; 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материалами обслуживаемых аппаратов, приспособлений, устройств; 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растворов; 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простейших растворов и препаратов (из одного-двух компонентов); 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дуговых фонарей и других источников света; 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кассеты фотоаппарата; 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 прозрачных основ растворами; 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стекол при изготовлении форм.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свойства материалов, применяемых в производстве; 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химической лабораторной посудой; 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на технических весах; 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инструментом и приспособлениями.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Препаратор, 2-й разряд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увлажнение вишерной ткани до установленного процента влажности на специальном станке; 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 (вишерные подушки, бумага, ткань, сукно, материалы для декеля); 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олифы без проведения испытаний по определению ее качества в процессе варки; 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шихты и сиккативов; 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котла; 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топлива и шихты.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материалов и правила их раскроя; 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тканей и их заменителей; 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процента влажности ткани; 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металлографской печати;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сиккативов и олифы; 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варки олифы; 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олифы для литографских красок, применяемых для печатания декалькомании.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Препаратор, 3-й разряд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Характеристика работ: 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для обработки фотоматериалов (проявителей, фиксажных растворов, растворов для химического ослабления и другое), очувствления пигментной бумаги, серебрения цилиндров, травления клише и форм глубокой печати и других процессов, удаления металлографских красок со стирающих валов печатных машин; 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удельного веса и концентрации составляемых препаратов;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составляемых растворов по результатам химического анализа; 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бумаги и переплетных материалов по установленным методикам на излом, продавливаемость, проклейку, массу квадратного метра, деформацию, формат, косину; 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толщины бумаги; 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примесей в бумаге; 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материалов по установленным методикам (вальцмассы, смолки, сиккативов, олифы, клея, растворителей, крахмала, декстрина, глицерина, желатина, пигментов, лаков, тертых красок); 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относительной влажностью и температурой воздуха в цехах и сортировка бумаги по качеству; 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вспомогательных материалов и растворов (смолок, сургучей, резинатов, сиккативов, хлорного железа, состава для крахмальных валиков) по установленной рецептуре и технологии; ведение записи по исследуемым материалам; 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олифы с проведением испытаний по определению ее качества в процессе варки; 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оксидированной олифы; 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смешение составных олифы глифталевых, олифстирольных и других по установленной рецептуре; 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оттисков деколи на специальных машинах после припудривания; накладывание оттисков деколи в машину, раскатывание оттисков после чистки; укладывание в стопки и стеллажи; 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для чистки оттисков деколи к работе, чистка и смазка.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изготовляемых материалов и растворов; 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бумагу; 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направления бумажного волокна и нитей основы; 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приборами для испытания бумаг, материалов, определения удельного веса и плотности растворов; 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на аналитических весах; 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элементарных расчетов; 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кислотности растворов на потенциометре; 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смешения и режим варки различных видов олифы; 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качества олифы; 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испытаний по определению качества олифы; 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приготовления раствора хлорного железа; 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машины для чистки оттисков деколи и тигельной машины.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Препаратор, 4-й разряд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Характеристика работ: 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материалов: кислот, щелочей и солей, льняного и машинного масел, смол, электролитов, гарта и металлов; 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волокнистых материалов и бумаги всех видов на прозрачность и изгиб, зольность, белизну, сопротивление выщипыванию, гладкость; 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бумаги, волокнистых материалов; 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бумаги с проверкой качества водяного знака.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аналитической химии; 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бумаги; 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качества водяного знака; 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приборами для испытания материалов. 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Прессовщик 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Прессовщик, 2-й разряд 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на механических, пневматических и гидравлических прессах тетрадей, книжных блоков и книг; 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их в каретку; 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кареток с пресса и установка на транспортер; 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распрессовка тетрадей, книжных блоков и книг; 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регулирование пресса; 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на ручном отжимном гидравлическом прессе листов гознаковской бумаги до заданной деформации после увлажнения; укладывание листов в пресс; перекладывание остатков бумаги прессшпаном или металлическими пластинами; снятие листов после прессования; 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тетрадей, блоков и книг в прессы; 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режимы прессования; 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каретки и транспортирующего механизма; 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операций металлографской печати; 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давления в гидравлических прессах и время их выдержки под давлением; 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используемой бумаге. 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Прессовщик, 3-й разряд 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на гидравлических прессах листов денежных изделий, отпечатанных на металлографских машинах; 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применяемых пресса, компрессора, электропогрузчика;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листов денежных изделий в пресс и выемка после прессования с помощью электропогрузчика; подача их после прессования на рабочие места.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гидравлического пресса; 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 приемы регулирования электропогрузчика. 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Приемщик на машинах и агрегатах 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Приемщик на машинах и агрегатах, 2-й разряд 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 проверкой качества оттисков на жести с печатных машин;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смывание валиков и резины; 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обслуживанию печатной машины под руководством печатника по жести; 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шрифтовой продукции с отливных машин; 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шрифтовой продукции в гранки по кеглю и стандарту и перемещение гранок на контроль; 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шрифтовой продукции после проведения контроля, взвешивание и перемещение ее в комплектовочное отделение и кладовую; 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шрифтовой продукции в соответствии со стандартом; 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принятой шрифтовой продукции.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печати на жести; 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шрифтовой продукции; 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маркировочные знаки; 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учетной документации; 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и взвешивания шрифтовой продукции; 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операции, выполняемые печатной машиной или агрегатом; 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работы на приемном устройстве. 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Приемщик-отправитель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Приемщик-отправитель, 2-й разряд 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бирок, перечней полиграфической продукции и накладных, а также сверка грузовых мест по каждому маршруту; 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груза по перечню, сопровождение груза, рассортировка, сдача на железнодорожных станциях согласно документации, контроль разгрузки груза на станции; 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поэкземплярный подсчет газет и журналов; 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по адресам; 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подсчет стандартных пачек газет и журналов; 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разбор отправительной документации; 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пачек и мешков с транспортера, отметка об их приеме в перечнях груза и подсчет грузовых мест по маршрутам, раскладка груза согласно документации; 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погрузки на транспортные средства и правильности отсчета пачек газет и журналов; 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комплектование полуфабрикатов и готовой продукции, в том числе продукции строгого учета, микрофиш и микрофильмов, и отправление в смежные цехи и экспедицию с оформлением необходимой отправительной документации.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отправляемой продукции; 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счета продукции; 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разгрузки и складирования груза; 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отправительной документации; 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раскладки груза по адресам; 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груза на транспортные средства. 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Сборщик штемпелей 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Сборщик штемпелей, 1-й разряд 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сборке каучуковых штемпелей; 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штемпелей; 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наклейка штемпелей на деревянную или металлическую основу; 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ручек; 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готовых штемпелей по заказам и передача их на контроль; 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вулканизированных колец для календарей.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документацию заказчика; 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расположения колец на календаре; 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штемпелей; 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клея.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Примеры работ: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календари с резиновыми кольцами;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круглые и треугольные;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штампы любых размеров. 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Сборщик штемпелей, 2-й разряд 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сборке каучуковых штемпелей (печатей, штампов и тому подобное); 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деревянных заготовок для ручек и основ на циркулярной пиле;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мест распиловки и сверление гнезд в основах на сверлильном станке, регулирование и наладка станков; 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вулканизированных форм на отдельные штемпели с подборкой по эскизам заказчика; 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вулканизации;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штемпелей по заказам.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вулканизации; 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штемпелей; 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циркулярной пиле и сверлильном станке. 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Счетчик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Счетчик, 1-й разряд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бумаги, картона, полуфабрикатов и готовой печатной продукции нестрогого учета вручную и при помощи счетной машины; 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полуфабрикатов печатной продукции и печатных материалов на рабочие места, сдача в кладовую или отправка; 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сталкивание, упаковка и распаковка полуфабрикатов и готовой печатной продукции; 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накладной и оформление соответствующей приемо-сдаточной документации; 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листовой печатной продукции (кроме денежных изделий) со сталкиванием, накалыванием на иглы точно в установленную метку.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бумаги, картона, полуфабрикатов печатной продукции и технические требования, предъявляемые к их качеству; 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сталкивания, наколки, завязывания и упаковки изделий; 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качества накалывания на иглы на печать; 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 и перфорации; 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счетной машине;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приемо-сдаточной документации. 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Счетчик, 2-й разряд 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бумаги, картона, различных полуфабрикатов и готовой печатной продукции строгого учета вручную и при помощи счетной машины;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сталкивание, прием и выдача на рабочие места, сдача в кладовую или отправка полуфабрикатов и готовой печатной продукции; 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оттисков с макулатурным знаком; 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выдача, сортировка оттисков; 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непригодных оттисков и комплектование в пачки; 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оттисков для уничтожения в соответствии с действующей инструкцией; 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оттисков при сдаче продукции в другие цехи; 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листовой бумаги для печатания денежных изделий со сталкиванием, накалыванием на иглы точно в установленную метку и оформлением накладной.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печатными материалами, полуфабрикатами, готовыми изделиями, браком и отходами печатной продукции строгой отчетности; 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учета, отчетности и оформления приемо-сдаточной документации. 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Счетчик, 3-й разряд 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со сталкиванием бумаги для печати денежных изделий, специзделий, паспортной документации, облигаций, лотерейных билетов; 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полуфабрикатов и готовых печатных изделий строгого учета и художественных изделий вручную и при помощи счетно-денежной машины с электронным устройством; 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брака полуфабрикатов и готовой печатной продукции с машин, проверка срыва бумаги на целостность листа и упаковка брака.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счета, виды и способы упаковки печатной продукции; 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 с локальным знаком; 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регулирования узлов счетно-денежных машин. 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Счетчик, 4-й разряд 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со сталкиванием полуфабрикатов и готовых изделий денежных изделий, специзделий, паспортной документации, облигаций, лотерейных билетов и марок вручную и при помощи счетно-денежной машины с электронным устройством.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счета; 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упаковки особо ответственных изделий; 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регулирования счетно-денежных машин. 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Электрофотограф 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Электрофотограф, 3-й разряд 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Характеристика работ: 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текстовых и штриховых копий на бумаге на электрорепродукционных аппаратах; подготовка аппарата к работе; 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селеновой пластины; 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экспонирование; 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проявляющего состава; 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изображения; 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изображения на селеновой пластине, перенос на бумагу и закрепление его различными способами; 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селеновой пластины.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электрорепродукционных аппаратов; 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электрографии; 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селеновым пластинам, проявителю, бумаге и копии; 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экспонирования, проявления и закрепления изображения на бумаге.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Электрофотограф, 4-й разряд 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693"/>
    <w:bookmarkStart w:name="z71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печатных форм с текстовых и штриховых оригиналов на электрорепродукционных аппаратах; </w:t>
      </w:r>
    </w:p>
    <w:bookmarkEnd w:id="694"/>
    <w:bookmarkStart w:name="z71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изображения с пластины на фольгу, бумагу с гидрофильным покрытием и другой формный материал; </w:t>
      </w:r>
    </w:p>
    <w:bookmarkEnd w:id="695"/>
    <w:bookmarkStart w:name="z71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формы; </w:t>
      </w:r>
    </w:p>
    <w:bookmarkEnd w:id="696"/>
    <w:bookmarkStart w:name="z71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изображения на форме различными способами; </w:t>
      </w:r>
    </w:p>
    <w:bookmarkEnd w:id="697"/>
    <w:bookmarkStart w:name="z71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формы; </w:t>
      </w:r>
    </w:p>
    <w:bookmarkEnd w:id="698"/>
    <w:bookmarkStart w:name="z71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электрорепродукционного аппарата.</w:t>
      </w:r>
    </w:p>
    <w:bookmarkEnd w:id="699"/>
    <w:bookmarkStart w:name="z71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700"/>
    <w:bookmarkStart w:name="z71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электрорепродукционных аппаратов; </w:t>
      </w:r>
    </w:p>
    <w:bookmarkEnd w:id="701"/>
    <w:bookmarkStart w:name="z71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закрепления изображения на формном материале; </w:t>
      </w:r>
    </w:p>
    <w:bookmarkEnd w:id="702"/>
    <w:bookmarkStart w:name="z72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печатной форм.</w:t>
      </w:r>
    </w:p>
    <w:bookmarkEnd w:id="703"/>
    <w:bookmarkStart w:name="z72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Электрофотограф, 5-й разряд </w:t>
      </w:r>
    </w:p>
    <w:bookmarkEnd w:id="704"/>
    <w:bookmarkStart w:name="z72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705"/>
    <w:bookmarkStart w:name="z72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копий и печатных форм с оригиналов, содержащих полутоновые и растровые изображения; </w:t>
      </w:r>
    </w:p>
    <w:bookmarkEnd w:id="706"/>
    <w:bookmarkStart w:name="z7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на бумаге с микрофильмов или бесконечных формуляров с ЭВМ, на электрорепродукционных аппаратах;</w:t>
      </w:r>
    </w:p>
    <w:bookmarkEnd w:id="707"/>
    <w:bookmarkStart w:name="z7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тоновых изображений; </w:t>
      </w:r>
    </w:p>
    <w:bookmarkEnd w:id="708"/>
    <w:bookmarkStart w:name="z7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пленки или бесконечных формуляров по кратности и склеивание их;</w:t>
      </w:r>
    </w:p>
    <w:bookmarkEnd w:id="709"/>
    <w:bookmarkStart w:name="z7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электрорепродукционного аппарата кассетой с микрофильмом или рулоном с бесконечным формуляром; </w:t>
      </w:r>
    </w:p>
    <w:bookmarkEnd w:id="710"/>
    <w:bookmarkStart w:name="z72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экспонирования;</w:t>
      </w:r>
    </w:p>
    <w:bookmarkEnd w:id="711"/>
    <w:bookmarkStart w:name="z7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бумаги; </w:t>
      </w:r>
    </w:p>
    <w:bookmarkEnd w:id="712"/>
    <w:bookmarkStart w:name="z7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копирование.</w:t>
      </w:r>
    </w:p>
    <w:bookmarkEnd w:id="713"/>
    <w:bookmarkStart w:name="z7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714"/>
    <w:bookmarkStart w:name="z7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электрорепродукционных аппаратов, в том числе аппаратов с автоматическими устройствами (для копирования на обеих сторонах листа, подборки и так далее); </w:t>
      </w:r>
    </w:p>
    <w:bookmarkEnd w:id="715"/>
    <w:bookmarkStart w:name="z73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оригиналов; </w:t>
      </w:r>
    </w:p>
    <w:bookmarkEnd w:id="716"/>
    <w:bookmarkStart w:name="z7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линиатуру растров; 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обработки форм с растровым и полутоновым изображением; 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электроники; 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микрофильмам, бесконечным формулярам с ЭВМ, кратности изменения масштабов.</w:t>
      </w:r>
    </w:p>
    <w:bookmarkEnd w:id="720"/>
    <w:bookmarkStart w:name="z739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Раздел-3. Формные процессы полиграфического производства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Вулканизаторщик печатных форм 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Вулканизаторщик печатных форм, 2-й разряд 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вулканизации печатных форм;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матричной массы и прессование матриц с металлических штампов или набора; 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матриц в сушильный шкаф.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пропорцию компонентов матричной массы; 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матриц и технические требования, предъявляемые к матрицам. 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Вулканизаторщик печатных форм, 3-й разряд 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печатных форм на ручном прессе;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клише по индикаторному ростомеру; 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матриц; 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очка матриц; 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сушка; 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эластичных оттисков с матриц и проверка их качества; 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вулканизация печатных форм; 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прессов.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каучука;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эластичным оттискам, и методы оценки их качества; 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вулканизации печатных форм. 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Вулканизаторщик печатных форм, 4-й разряд 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матриц и вулканизация печатных форм на гидравлическом вулканизационном прессе; 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давления при прессовании; 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необходимой температуры и времени прессования;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эластичных форм по индикаторному ростомеру; 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эластичных форм.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необходимого давления на форму; 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применяемой контрольно-измерительной аппаратурой; 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гидравлического вулканизационного пресса. 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Вулканизаторщик печатных форм, 5-й разряд 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резиновых печатных форм для печатания продукции строгого учета; 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матриц; 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вулканизация и шлифование печатных форм; 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печатных форм в соответствии с технологической картой.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продукции строгого учета, и правила пользования технологической картой на изготовление продукции строгого учета; 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станков по обработке и отделке печатных форм. 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Гальванотипист 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Гальванотипист, 3-й разряд 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Характеристика работ: 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гальваническим путем медного, никелевого или хромового слоя с отработанных форм; 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оксидирование и травление формных пластин; очистка от загрязнений и химическая обработка пластин; закрепление пластин в зажимах и загрузка их в гальваническую ванну; составление, фильтрование и корректировка электролита для травления и оксидирования пластин, снятия металлопокрытий;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электролиза; 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режима электролиза по приборам; 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гальванических ванн, штоков и анодов; 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подготовке матриц для получения гальванических отложений; 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подрезка, графитирование и опиловка ребер матриц; 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оборота матриц защитным лаком или воском.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соответственно в плоской и высокой печати; 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требования, предъявляемые к качеству формных пластин, матриц, металлопокрытиям; 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электролиза;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электролита для оксидирования и снятия металлопокрытия с формных пластин; 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растворов; 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гальванических ванн;</w:t>
      </w:r>
    </w:p>
    <w:bookmarkEnd w:id="782"/>
    <w:bookmarkStart w:name="z8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требования; </w:t>
      </w:r>
    </w:p>
    <w:bookmarkEnd w:id="783"/>
    <w:bookmarkStart w:name="z8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применяемыми электроизмерительными приборами. </w:t>
      </w:r>
    </w:p>
    <w:bookmarkEnd w:id="784"/>
    <w:bookmarkStart w:name="z8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Гальванотипист, 4-й разряд </w:t>
      </w:r>
    </w:p>
    <w:bookmarkEnd w:id="785"/>
    <w:bookmarkStart w:name="z8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Характеристика работ: </w:t>
      </w:r>
    </w:p>
    <w:bookmarkEnd w:id="786"/>
    <w:bookmarkStart w:name="z80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гальванического покрытия (никелирования и меднения) формных пластин и пластин из алюминиевой фольги, цилиндров; выбор режима ведения процесса; </w:t>
      </w:r>
    </w:p>
    <w:bookmarkEnd w:id="787"/>
    <w:bookmarkStart w:name="z8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электролиза; </w:t>
      </w:r>
    </w:p>
    <w:bookmarkEnd w:id="788"/>
    <w:bookmarkStart w:name="z80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серебрение цилиндров вручную. Обезжиривание, декапирование и промывка формных пластин или цилиндров перед нанесением металлопокрытий; </w:t>
      </w:r>
    </w:p>
    <w:bookmarkEnd w:id="789"/>
    <w:bookmarkStart w:name="z80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формных пластин в зажимах и загрузка их в гальваническую ванну; </w:t>
      </w:r>
    </w:p>
    <w:bookmarkEnd w:id="790"/>
    <w:bookmarkStart w:name="z81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формного цилиндра в гальваническую ванну; </w:t>
      </w:r>
    </w:p>
    <w:bookmarkEnd w:id="791"/>
    <w:bookmarkStart w:name="z81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составление, фильтрование и корректирование электролита для никелирования и меднения формных пластин или меднения формных цилиндров; </w:t>
      </w:r>
    </w:p>
    <w:bookmarkEnd w:id="792"/>
    <w:bookmarkStart w:name="z8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площади, подлежащей покрытию металлом; </w:t>
      </w:r>
    </w:p>
    <w:bookmarkEnd w:id="793"/>
    <w:bookmarkStart w:name="z8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подготовка формных пластин для плоской печати;</w:t>
      </w:r>
    </w:p>
    <w:bookmarkEnd w:id="794"/>
    <w:bookmarkStart w:name="z8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обезжиривание, декапирование, электрохимическое зернение, оксидирование пластин и наполнение анодной пленки, восстановление рабочей поверхности формных пластин из алюминиевой фольги электрохимическим зернением; </w:t>
      </w:r>
    </w:p>
    <w:bookmarkEnd w:id="795"/>
    <w:bookmarkStart w:name="z81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поверхностей после покрытия металлом.</w:t>
      </w:r>
    </w:p>
    <w:bookmarkEnd w:id="796"/>
    <w:bookmarkStart w:name="z8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797"/>
    <w:bookmarkStart w:name="z81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формных цилиндров глубокой печати; </w:t>
      </w:r>
    </w:p>
    <w:bookmarkEnd w:id="798"/>
    <w:bookmarkStart w:name="z81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глубокой печати; </w:t>
      </w:r>
    </w:p>
    <w:bookmarkEnd w:id="799"/>
    <w:bookmarkStart w:name="z81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формным пластинам плоской печати или формным цилиндрам глубокой печати, поступающим для покрытия металлом, к качеству металлических покрытий; </w:t>
      </w:r>
    </w:p>
    <w:bookmarkEnd w:id="800"/>
    <w:bookmarkStart w:name="z82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электролита для никелирования и меднения; </w:t>
      </w:r>
    </w:p>
    <w:bookmarkEnd w:id="801"/>
    <w:bookmarkStart w:name="z82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растворов; </w:t>
      </w:r>
    </w:p>
    <w:bookmarkEnd w:id="802"/>
    <w:bookmarkStart w:name="z82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гальванических ванн; </w:t>
      </w:r>
    </w:p>
    <w:bookmarkEnd w:id="803"/>
    <w:bookmarkStart w:name="z82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примеси в электролитах и их влияние на гальванические покрытия; </w:t>
      </w:r>
    </w:p>
    <w:bookmarkEnd w:id="804"/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вредных примесей из электролита; </w:t>
      </w:r>
    </w:p>
    <w:bookmarkEnd w:id="805"/>
    <w:bookmarkStart w:name="z82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электрооборудованием гальванических ванн. </w:t>
      </w:r>
    </w:p>
    <w:bookmarkEnd w:id="806"/>
    <w:bookmarkStart w:name="z82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Гальванотипист, 5-й разряд </w:t>
      </w:r>
    </w:p>
    <w:bookmarkEnd w:id="807"/>
    <w:bookmarkStart w:name="z82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808"/>
    <w:bookmarkStart w:name="z82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гальванического покрытия (хромирования) формных цилиндров глубокой печати, форм орловской печати, металлографских и стереотипных форм; </w:t>
      </w:r>
    </w:p>
    <w:bookmarkEnd w:id="809"/>
    <w:bookmarkStart w:name="z82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хромового слоя с формных цилиндров гальваническим путем; </w:t>
      </w:r>
    </w:p>
    <w:bookmarkEnd w:id="810"/>
    <w:bookmarkStart w:name="z83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гальванического покрытия (меднения) формных цилиндров глубокой печати на автоматических гальванических установках с программным управлением; </w:t>
      </w:r>
    </w:p>
    <w:bookmarkEnd w:id="811"/>
    <w:bookmarkStart w:name="z83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железных, медных и никелевых гальванических отложений с матриц и штемпелей для орловской, металлографской и высокой печати;</w:t>
      </w:r>
    </w:p>
    <w:bookmarkEnd w:id="812"/>
    <w:bookmarkStart w:name="z83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полиметаллических пластин для изготовления форм плоской печати; </w:t>
      </w:r>
    </w:p>
    <w:bookmarkEnd w:id="813"/>
    <w:bookmarkStart w:name="z83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основы пластин из углеродистой стали или алюминия; обезжиривание, декапирование пластин; цинкование, никелирование, меднение, хромирование и сушка пластин; </w:t>
      </w:r>
    </w:p>
    <w:bookmarkEnd w:id="814"/>
    <w:bookmarkStart w:name="z83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несложных биметаллических форм плоской печати на предварительно очувствленных или неочувствленных полиметаллических пластинах; очувствление пластин, изготовление копий (экспонирование, проявление на автоматических и полуавтоматических установках или вручную); </w:t>
      </w:r>
    </w:p>
    <w:bookmarkEnd w:id="815"/>
    <w:bookmarkStart w:name="z83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химическое или термическое дубление копировального слоя; </w:t>
      </w:r>
    </w:p>
    <w:bookmarkEnd w:id="816"/>
    <w:bookmarkStart w:name="z83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копии; </w:t>
      </w:r>
    </w:p>
    <w:bookmarkEnd w:id="817"/>
    <w:bookmarkStart w:name="z83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копий к травлению; </w:t>
      </w:r>
    </w:p>
    <w:bookmarkEnd w:id="818"/>
    <w:bookmarkStart w:name="z83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химическое травление на автоматических, полуавтоматических установках или в гальванических ваннах или анодное травление в гальванических ваннах; </w:t>
      </w:r>
    </w:p>
    <w:bookmarkEnd w:id="819"/>
    <w:bookmarkStart w:name="z83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задубленного слоя с пробельных элементов формы; </w:t>
      </w:r>
    </w:p>
    <w:bookmarkEnd w:id="820"/>
    <w:bookmarkStart w:name="z84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пробельных и печатающих элементов; </w:t>
      </w:r>
    </w:p>
    <w:bookmarkEnd w:id="821"/>
    <w:bookmarkStart w:name="z84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слоя краски; </w:t>
      </w:r>
    </w:p>
    <w:bookmarkEnd w:id="822"/>
    <w:bookmarkStart w:name="z84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защитного слоя коллоида.</w:t>
      </w:r>
    </w:p>
    <w:bookmarkEnd w:id="823"/>
    <w:bookmarkStart w:name="z84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824"/>
    <w:bookmarkStart w:name="z84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изготовления гальванопластических стереотипов, наращивания медных слоев на формные цилиндры глубокой печати на автоматических гальванических установках с программным управлением, изготовления полиметаллических пластин, биметаллических офсетных печатных форм; </w:t>
      </w:r>
    </w:p>
    <w:bookmarkEnd w:id="825"/>
    <w:bookmarkStart w:name="z84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текстовых и иллюстрационных черно-белых и многоцветных оригиналов в плоской, высокой и глубокой печати; </w:t>
      </w:r>
    </w:p>
    <w:bookmarkEnd w:id="826"/>
    <w:bookmarkStart w:name="z84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дополнительного дубления копировального слоя, химического и анодного травления на биметаллических формах; </w:t>
      </w:r>
    </w:p>
    <w:bookmarkEnd w:id="827"/>
    <w:bookmarkStart w:name="z84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гальванопластики; составы электролитов для хромирования, меднения и анодного травления, способы корректирования и рецепты растворов;</w:t>
      </w:r>
    </w:p>
    <w:bookmarkEnd w:id="828"/>
    <w:bookmarkStart w:name="z84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автоматических или полуавтоматических установок и гальванических ванн; </w:t>
      </w:r>
    </w:p>
    <w:bookmarkEnd w:id="829"/>
    <w:bookmarkStart w:name="z84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расчеты по гальванотехнике; </w:t>
      </w:r>
    </w:p>
    <w:bookmarkEnd w:id="830"/>
    <w:bookmarkStart w:name="z85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применяемого оборудования. </w:t>
      </w:r>
    </w:p>
    <w:bookmarkEnd w:id="831"/>
    <w:bookmarkStart w:name="z85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Гальванотипист, 6-й разряд </w:t>
      </w:r>
    </w:p>
    <w:bookmarkEnd w:id="832"/>
    <w:bookmarkStart w:name="z85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833"/>
    <w:bookmarkStart w:name="z85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сложных биметаллических форм плоской печати на предварительно очувствленных или неочувствленных полиметаллических пластинах; </w:t>
      </w:r>
    </w:p>
    <w:bookmarkEnd w:id="834"/>
    <w:bookmarkStart w:name="z85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нанесению на полиметаллические пластины гальванического покрытия и изготовлению на них сложных биметаллических форм плоской печати; изготовление пластин, копирование, обработка форм;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гальванических отложений с матриц для сложных по оформлению печатных изданий; 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гальваническому покрытию нумерационных колес, получению железных, медных и никелевых гальванических отложений с оригинальных штемпелей и возвышенных оригинальных матриц.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копирования с применением различных копировальных слоев из синтетических материалов, желатина, камеди;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процесса копирования в зависимости от характера продукции, применяемых материалов и цеховых условий; 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корректуры негативов, диапозитивов, копий, формных пластин и печатных форм; </w:t>
      </w:r>
    </w:p>
    <w:bookmarkEnd w:id="841"/>
    <w:bookmarkStart w:name="z86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копирования с применением контактных растров; 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изображений на печатной форме. </w:t>
      </w:r>
    </w:p>
    <w:bookmarkEnd w:id="843"/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Гальванотипист, 7-й разряд </w:t>
      </w:r>
    </w:p>
    <w:bookmarkEnd w:id="844"/>
    <w:bookmarkStart w:name="z86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работ: </w:t>
      </w:r>
    </w:p>
    <w:bookmarkEnd w:id="845"/>
    <w:bookmarkStart w:name="z86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особо сложных оригинальных форм высокой, плоской, металлографской печати для печатания высокохудожественных специальных изделий Гознака.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847"/>
    <w:bookmarkStart w:name="z86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изображений на печатной форме; </w:t>
      </w:r>
    </w:p>
    <w:bookmarkEnd w:id="848"/>
    <w:bookmarkStart w:name="z86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корректуры особо сложных печатных форм.</w:t>
      </w:r>
    </w:p>
    <w:bookmarkEnd w:id="849"/>
    <w:bookmarkStart w:name="z86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Требуется среднее профессиональное образование. </w:t>
      </w:r>
    </w:p>
    <w:bookmarkEnd w:id="850"/>
    <w:bookmarkStart w:name="z87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Гильошир </w:t>
      </w:r>
    </w:p>
    <w:bookmarkEnd w:id="851"/>
    <w:bookmarkStart w:name="z87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Гильошир, 4-й разряд </w:t>
      </w:r>
    </w:p>
    <w:bookmarkEnd w:id="852"/>
    <w:bookmarkStart w:name="z87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853"/>
    <w:bookmarkStart w:name="z87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сеток и бордюров по образцам на пробных пластинах и нанесение их на формные пластины из меди, стекла и других материалов на гильоширных машинах (плоских, рельефных и прямолинейных); нанесение горизонтальных, вертикальных и перекрещивающихся линий на прямолинейной машине;</w:t>
      </w:r>
    </w:p>
    <w:bookmarkEnd w:id="854"/>
    <w:bookmarkStart w:name="z87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пластин для нанесения гильошей;</w:t>
      </w:r>
    </w:p>
    <w:bookmarkEnd w:id="855"/>
    <w:bookmarkStart w:name="z87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несложных деталей оригинальных штемпелей;</w:t>
      </w:r>
    </w:p>
    <w:bookmarkEnd w:id="856"/>
    <w:bookmarkStart w:name="z87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гильоширных машин.</w:t>
      </w:r>
    </w:p>
    <w:bookmarkEnd w:id="857"/>
    <w:bookmarkStart w:name="z87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858"/>
    <w:bookmarkStart w:name="z87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простых гильоширных машин; </w:t>
      </w:r>
    </w:p>
    <w:bookmarkEnd w:id="859"/>
    <w:bookmarkStart w:name="z87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грунтовки; </w:t>
      </w:r>
    </w:p>
    <w:bookmarkEnd w:id="860"/>
    <w:bookmarkStart w:name="z88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оригинальных штемпелей. </w:t>
      </w:r>
    </w:p>
    <w:bookmarkEnd w:id="861"/>
    <w:bookmarkStart w:name="z88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Гильошир, 5-й разряд </w:t>
      </w:r>
    </w:p>
    <w:bookmarkEnd w:id="862"/>
    <w:bookmarkStart w:name="z88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863"/>
    <w:bookmarkStart w:name="z88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сеток, розеток, бордюров, корро и ассюре по эскизам художника, образцам альбома и собственной композиции на пробных пластинах и нанесение их на формные пластины из меди, стекла и других материалов на гильоширных машинах (плоских, рельефных и прямолинейных) без использования дополнительных приборов; </w:t>
      </w:r>
    </w:p>
    <w:bookmarkEnd w:id="864"/>
    <w:bookmarkStart w:name="z88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сложных деталей оригинальных штемпелей;</w:t>
      </w:r>
    </w:p>
    <w:bookmarkEnd w:id="865"/>
    <w:bookmarkStart w:name="z88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гильоширных машин.</w:t>
      </w:r>
    </w:p>
    <w:bookmarkEnd w:id="866"/>
    <w:bookmarkStart w:name="z88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867"/>
    <w:bookmarkStart w:name="z88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гильоширных машин всех систем; </w:t>
      </w:r>
    </w:p>
    <w:bookmarkEnd w:id="868"/>
    <w:bookmarkStart w:name="z88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грунтов. </w:t>
      </w:r>
    </w:p>
    <w:bookmarkEnd w:id="869"/>
    <w:bookmarkStart w:name="z88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Гильошир, 6-й разряд </w:t>
      </w:r>
    </w:p>
    <w:bookmarkEnd w:id="870"/>
    <w:bookmarkStart w:name="z89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871"/>
    <w:bookmarkStart w:name="z89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контуров и плотностей рисунков гильошей как по эскизам художника, так и собственной композиции на пробных пластинах и нанесение их на формные пластины из меди, стекла и других материалов на гильоширных машинах различных конструкций с применением сеточного, овального и других приборов; </w:t>
      </w:r>
    </w:p>
    <w:bookmarkEnd w:id="872"/>
    <w:bookmarkStart w:name="z89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установка гильоширной машины на выполнение заданной композиции; </w:t>
      </w:r>
    </w:p>
    <w:bookmarkEnd w:id="873"/>
    <w:bookmarkStart w:name="z89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особо сложных деталей оригинальных штемпелей.</w:t>
      </w:r>
    </w:p>
    <w:bookmarkEnd w:id="874"/>
    <w:bookmarkStart w:name="z89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875"/>
    <w:bookmarkStart w:name="z89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работы с сетчатым, овальным и другими приборами; </w:t>
      </w:r>
    </w:p>
    <w:bookmarkEnd w:id="876"/>
    <w:bookmarkStart w:name="z89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заданной композиции с применением формул.</w:t>
      </w:r>
    </w:p>
    <w:bookmarkEnd w:id="877"/>
    <w:bookmarkStart w:name="z89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Требуется среднее профессиональное образование. </w:t>
      </w:r>
    </w:p>
    <w:bookmarkEnd w:id="878"/>
    <w:bookmarkStart w:name="z89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Гильошир, 7-й разряд </w:t>
      </w:r>
    </w:p>
    <w:bookmarkEnd w:id="879"/>
    <w:bookmarkStart w:name="z89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Характеристика работ: </w:t>
      </w:r>
    </w:p>
    <w:bookmarkEnd w:id="880"/>
    <w:bookmarkStart w:name="z90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контуров и плотностей рисунков гильошей для однокрасочной репродукции по эскизам художника, образцам из альбома и собственной композиции и нанесение их на формные пластины из различных материалов на автоматических гильоширных машинах.</w:t>
      </w:r>
    </w:p>
    <w:bookmarkEnd w:id="881"/>
    <w:bookmarkStart w:name="z90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882"/>
    <w:bookmarkStart w:name="z90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на гильоширных автоматических машинах.</w:t>
      </w:r>
    </w:p>
    <w:bookmarkEnd w:id="883"/>
    <w:bookmarkStart w:name="z90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Требуется среднее профессиональное образование. </w:t>
      </w:r>
    </w:p>
    <w:bookmarkEnd w:id="884"/>
    <w:bookmarkStart w:name="z90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Гильошир, 8-й разряд </w:t>
      </w:r>
    </w:p>
    <w:bookmarkEnd w:id="885"/>
    <w:bookmarkStart w:name="z90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886"/>
    <w:bookmarkStart w:name="z90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контуров и плотностей рисунков гильошей для многокрасочной репродукции по эскизам художника и собственной композиции и нанесение их на формные пластины из различных материалов на автоматических гильоширных машинах.</w:t>
      </w:r>
    </w:p>
    <w:bookmarkEnd w:id="887"/>
    <w:bookmarkStart w:name="z90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888"/>
    <w:bookmarkStart w:name="z90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гильоширных автоматических машин.</w:t>
      </w:r>
    </w:p>
    <w:bookmarkEnd w:id="889"/>
    <w:bookmarkStart w:name="z90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Требуется среднее профессиональное образование. </w:t>
      </w:r>
    </w:p>
    <w:bookmarkEnd w:id="890"/>
    <w:bookmarkStart w:name="z91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Гравер печатных форм </w:t>
      </w:r>
    </w:p>
    <w:bookmarkEnd w:id="891"/>
    <w:bookmarkStart w:name="z91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Гравер печатных форм, 3-й разряд </w:t>
      </w:r>
    </w:p>
    <w:bookmarkEnd w:id="892"/>
    <w:bookmarkStart w:name="z91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Характеристика работ: </w:t>
      </w:r>
    </w:p>
    <w:bookmarkEnd w:id="893"/>
    <w:bookmarkStart w:name="z91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"заливок" и "отмазок" по "бледным" на диапозитивах (пластик) и формах крупномасштабных карт, исправление корректурных замечаний на негативах, монтажах позитивов, печатных формах и позитивах постоянного хранения; </w:t>
      </w:r>
    </w:p>
    <w:bookmarkEnd w:id="894"/>
    <w:bookmarkStart w:name="z91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наколотка пуансонами металлических печатей для сургуча, пломбиров и плашек для компостера с предварительной разметкой знаков и текста на заготовках.</w:t>
      </w:r>
    </w:p>
    <w:bookmarkEnd w:id="895"/>
    <w:bookmarkStart w:name="z91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896"/>
    <w:bookmarkStart w:name="z91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плоской и высокой печати; </w:t>
      </w:r>
    </w:p>
    <w:bookmarkEnd w:id="897"/>
    <w:bookmarkStart w:name="z91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шрифтов на русской и латинской графических основах; </w:t>
      </w:r>
    </w:p>
    <w:bookmarkEnd w:id="898"/>
    <w:bookmarkStart w:name="z91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шрифтов и различных знаков; </w:t>
      </w:r>
    </w:p>
    <w:bookmarkEnd w:id="899"/>
    <w:bookmarkStart w:name="z91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расположения текста на площади заготовки; </w:t>
      </w:r>
    </w:p>
    <w:bookmarkEnd w:id="900"/>
    <w:bookmarkStart w:name="z92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 способы "заливок" и "отмазок" на диапозитивах (пластик); </w:t>
      </w:r>
    </w:p>
    <w:bookmarkEnd w:id="901"/>
    <w:bookmarkStart w:name="z92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знаки карт и их изображение на цветных оттисках; </w:t>
      </w:r>
    </w:p>
    <w:bookmarkEnd w:id="902"/>
    <w:bookmarkStart w:name="z92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кислот и условия их применения при гравировании; </w:t>
      </w:r>
    </w:p>
    <w:bookmarkEnd w:id="903"/>
    <w:bookmarkStart w:name="z92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гравировальным инструментом, штангенциркулем, микрометром. </w:t>
      </w:r>
    </w:p>
    <w:bookmarkEnd w:id="904"/>
    <w:bookmarkStart w:name="z92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Гравер печатных форм, 4-й разряд </w:t>
      </w:r>
    </w:p>
    <w:bookmarkEnd w:id="905"/>
    <w:bookmarkStart w:name="z92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Характеристика работ: </w:t>
      </w:r>
    </w:p>
    <w:bookmarkEnd w:id="906"/>
    <w:bookmarkStart w:name="z92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путем гравирования на фрезерном станке и вручную несложных штриховых и растровых клише, фотополимерных, стереотипных и литоофсетных форм;</w:t>
      </w:r>
    </w:p>
    <w:bookmarkEnd w:id="907"/>
    <w:bookmarkStart w:name="z92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лишних и восстановление недостающих элементов изображения;</w:t>
      </w:r>
    </w:p>
    <w:bookmarkEnd w:id="908"/>
    <w:bookmarkStart w:name="z92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 ослабление тона; </w:t>
      </w:r>
    </w:p>
    <w:bookmarkEnd w:id="909"/>
    <w:bookmarkStart w:name="z92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пробельных элементов биметаллических форм;</w:t>
      </w:r>
    </w:p>
    <w:bookmarkEnd w:id="910"/>
    <w:bookmarkStart w:name="z93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металле, дереве, линолеуме, резине и других материалах вручную несложных работ с крупными деталями изображений, с увеличением или уменьшением по чертежам, эскизам, рисункам и образцам.</w:t>
      </w:r>
    </w:p>
    <w:bookmarkEnd w:id="911"/>
    <w:bookmarkStart w:name="z93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912"/>
    <w:bookmarkStart w:name="z93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штриховых, полутоновых, одно и многоцветных оригиналов в соответствии со способом печати; </w:t>
      </w:r>
    </w:p>
    <w:bookmarkEnd w:id="913"/>
    <w:bookmarkStart w:name="z93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штриховых и растровых клише, стереотипных и литоофсетных форм; </w:t>
      </w:r>
    </w:p>
    <w:bookmarkEnd w:id="914"/>
    <w:bookmarkStart w:name="z93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формным материалам; способы расчета для построения надписей, рисунков, чертежей и текста заданного содержания; </w:t>
      </w:r>
    </w:p>
    <w:bookmarkEnd w:id="915"/>
    <w:bookmarkStart w:name="z93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нанесения отдельных подписей и условных знаков на печатную форму; </w:t>
      </w:r>
    </w:p>
    <w:bookmarkEnd w:id="916"/>
    <w:bookmarkStart w:name="z93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топографические знаки; </w:t>
      </w:r>
    </w:p>
    <w:bookmarkEnd w:id="917"/>
    <w:bookmarkStart w:name="z93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процессах приправки и печатания; </w:t>
      </w:r>
    </w:p>
    <w:bookmarkEnd w:id="918"/>
    <w:bookmarkStart w:name="z93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заточки и доводки гравировального инструмента; </w:t>
      </w:r>
    </w:p>
    <w:bookmarkEnd w:id="919"/>
    <w:bookmarkStart w:name="z93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копиров и трафаретов.</w:t>
      </w:r>
    </w:p>
    <w:bookmarkEnd w:id="920"/>
    <w:bookmarkStart w:name="z94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921"/>
    <w:bookmarkStart w:name="z94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форм</w:t>
      </w:r>
    </w:p>
    <w:bookmarkEnd w:id="922"/>
    <w:bookmarkStart w:name="z94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клише штриховые и растровые с линиатурой до 36 лин/см для однокрасочной и многокрасочной печати;</w:t>
      </w:r>
    </w:p>
    <w:bookmarkEnd w:id="923"/>
    <w:bookmarkStart w:name="z94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гальваностереотипные текстовые с иллюстрациями штриховыми и растровыми с линиатурой до 36 лин/см для однокрасочной и многокрасочной печати;</w:t>
      </w:r>
    </w:p>
    <w:bookmarkEnd w:id="924"/>
    <w:bookmarkStart w:name="z94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литоофсетные текстовые с иллюстрациями штриховыми и растровыми до 36 лин/см для однокрасочной и многокрасочной печати;</w:t>
      </w:r>
    </w:p>
    <w:bookmarkEnd w:id="925"/>
    <w:bookmarkStart w:name="z94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литоофсетные штриховые несложных карт;</w:t>
      </w:r>
    </w:p>
    <w:bookmarkEnd w:id="926"/>
    <w:bookmarkStart w:name="z94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фотополимерные высокой печати любой сложности.</w:t>
      </w:r>
    </w:p>
    <w:bookmarkEnd w:id="927"/>
    <w:bookmarkStart w:name="z94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</w:t>
      </w:r>
    </w:p>
    <w:bookmarkEnd w:id="928"/>
    <w:bookmarkStart w:name="z94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двойные;</w:t>
      </w:r>
    </w:p>
    <w:bookmarkEnd w:id="929"/>
    <w:bookmarkStart w:name="z94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нотные (блоки) и текст, крупные по масштабу;</w:t>
      </w:r>
    </w:p>
    <w:bookmarkEnd w:id="930"/>
    <w:bookmarkStart w:name="z95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линейки, плашки различных начертаний;</w:t>
      </w:r>
    </w:p>
    <w:bookmarkEnd w:id="931"/>
    <w:bookmarkStart w:name="z95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с крупными деталями изображений;</w:t>
      </w:r>
    </w:p>
    <w:bookmarkEnd w:id="932"/>
    <w:bookmarkStart w:name="z95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шрифты без отсечек свыше 3 мм. </w:t>
      </w:r>
    </w:p>
    <w:bookmarkEnd w:id="933"/>
    <w:bookmarkStart w:name="z95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Гравер печатных форм, 5-й разряд </w:t>
      </w:r>
    </w:p>
    <w:bookmarkEnd w:id="934"/>
    <w:bookmarkStart w:name="z95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935"/>
    <w:bookmarkStart w:name="z95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путем гравирования на станке и вручную сложных штриховых и растровых клише, гальваностереотипных, металлографских и литоофсетных форм, гибких форм на микроцинке для высокой печати, монометаллических и биметаллических форм плоской печати, форм глубокой печати; </w:t>
      </w:r>
    </w:p>
    <w:bookmarkEnd w:id="936"/>
    <w:bookmarkStart w:name="z95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"заливок" и "отмазок" по "бледным" на диапозитивах (пластик), формах мелкомасштабных, специальных и сложных справочных карт; </w:t>
      </w:r>
    </w:p>
    <w:bookmarkEnd w:id="937"/>
    <w:bookmarkStart w:name="z95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корректурных замечаний на рабочих позитивах, печатных формах и позитивах постоянного хранения с нанесением новых условных знаков и шрифтов сложных рисунков; </w:t>
      </w:r>
    </w:p>
    <w:bookmarkEnd w:id="938"/>
    <w:bookmarkStart w:name="z95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координатной сетки на форму контура; </w:t>
      </w:r>
    </w:p>
    <w:bookmarkEnd w:id="939"/>
    <w:bookmarkStart w:name="z95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на металле, дереве, линолеуме, резине и других материалах работ с мелкими штриховыми деталями, с увеличением или уменьшением изображения по чертежам, эскизам, рисункам и образцам;</w:t>
      </w:r>
    </w:p>
    <w:bookmarkEnd w:id="940"/>
    <w:bookmarkStart w:name="z96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изготовления машинных и оригинальных форм художественных и марочных работ для всех способов печати на всех операциях их изготовления с доводкой по техническим условиям и государственным стандартам путем гравирования и другими способами; </w:t>
      </w:r>
    </w:p>
    <w:bookmarkEnd w:id="941"/>
    <w:bookmarkStart w:name="z96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бракованных форм по видам брака.</w:t>
      </w:r>
    </w:p>
    <w:bookmarkEnd w:id="942"/>
    <w:bookmarkStart w:name="z96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943"/>
    <w:bookmarkStart w:name="z96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 способы графического построения художественных фигур, сложных рисунков, шрифтов и надписей на выпуклых и вогнутых поверхностях; </w:t>
      </w:r>
    </w:p>
    <w:bookmarkEnd w:id="944"/>
    <w:bookmarkStart w:name="z96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рисования и черчения на металле; </w:t>
      </w:r>
    </w:p>
    <w:bookmarkEnd w:id="945"/>
    <w:bookmarkStart w:name="z96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печатания и тиснения на бумаге, картоне и различных тканях; </w:t>
      </w:r>
    </w:p>
    <w:bookmarkEnd w:id="946"/>
    <w:bookmarkStart w:name="z96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гальваностереотипам и формам глубокой печати; </w:t>
      </w:r>
    </w:p>
    <w:bookmarkEnd w:id="947"/>
    <w:bookmarkStart w:name="z96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формам для различных способов печати; </w:t>
      </w:r>
    </w:p>
    <w:bookmarkEnd w:id="948"/>
    <w:bookmarkStart w:name="z96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приводки и приправки форм для многокрасочной печати; </w:t>
      </w:r>
    </w:p>
    <w:bookmarkEnd w:id="949"/>
    <w:bookmarkStart w:name="z96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красок; </w:t>
      </w:r>
    </w:p>
    <w:bookmarkEnd w:id="950"/>
    <w:bookmarkStart w:name="z97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печатных красок; </w:t>
      </w:r>
    </w:p>
    <w:bookmarkEnd w:id="951"/>
    <w:bookmarkStart w:name="z97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начертание картографических шрифтов; </w:t>
      </w:r>
    </w:p>
    <w:bookmarkEnd w:id="952"/>
    <w:bookmarkStart w:name="z97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способы "заливок", "отмазок" на диапозитивах (пластик).</w:t>
      </w:r>
    </w:p>
    <w:bookmarkEnd w:id="953"/>
    <w:bookmarkStart w:name="z97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954"/>
    <w:bookmarkStart w:name="z97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форм:</w:t>
      </w:r>
    </w:p>
    <w:bookmarkEnd w:id="955"/>
    <w:bookmarkStart w:name="z97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клише растровые с линиатурой выше 36 лин/см для однокрасочной и многокрасочной печати;</w:t>
      </w:r>
    </w:p>
    <w:bookmarkEnd w:id="956"/>
    <w:bookmarkStart w:name="z97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гальваностереотипные с растровыми иллюстрациями с линиатурой выше 36 лин/см для однокрасочной и многокрасочной печати;</w:t>
      </w:r>
    </w:p>
    <w:bookmarkEnd w:id="957"/>
    <w:bookmarkStart w:name="z97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литоофсетные сложных карт;</w:t>
      </w:r>
    </w:p>
    <w:bookmarkEnd w:id="958"/>
    <w:bookmarkStart w:name="z97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литоофсетные с гильоширными и орнаментальными изображениями, а также растровыми иллюстрациями с линиатурой выше 36 лин/см для однокрасочной и многокрасочной печати;</w:t>
      </w:r>
    </w:p>
    <w:bookmarkEnd w:id="959"/>
    <w:bookmarkStart w:name="z97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стереотипные и гальваностереотипные с гильоширными и орнаментальными изображениями;</w:t>
      </w:r>
    </w:p>
    <w:bookmarkEnd w:id="960"/>
    <w:bookmarkStart w:name="z98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глубокой печати;</w:t>
      </w:r>
    </w:p>
    <w:bookmarkEnd w:id="961"/>
    <w:bookmarkStart w:name="z98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текстовые на микроцинке;</w:t>
      </w:r>
    </w:p>
    <w:bookmarkEnd w:id="962"/>
    <w:bookmarkStart w:name="z98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плоской печати.</w:t>
      </w:r>
    </w:p>
    <w:bookmarkEnd w:id="963"/>
    <w:bookmarkStart w:name="z98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вручную:</w:t>
      </w:r>
    </w:p>
    <w:bookmarkEnd w:id="964"/>
    <w:bookmarkStart w:name="z98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(блоки) и текст, мелкие по масштабу;</w:t>
      </w:r>
    </w:p>
    <w:bookmarkEnd w:id="965"/>
    <w:bookmarkStart w:name="z98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художественные с крупными деталями рисунка;</w:t>
      </w:r>
    </w:p>
    <w:bookmarkEnd w:id="966"/>
    <w:bookmarkStart w:name="z98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конгревные с простым графическим рисунком - линейки и плашки различных начертаний, а также шрифты;</w:t>
      </w:r>
    </w:p>
    <w:bookmarkEnd w:id="967"/>
    <w:bookmarkStart w:name="z98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с мелкими деталями изображений;</w:t>
      </w:r>
    </w:p>
    <w:bookmarkEnd w:id="968"/>
    <w:bookmarkStart w:name="z9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шрифты без отсечек от 1,5-3 мм;</w:t>
      </w:r>
    </w:p>
    <w:bookmarkEnd w:id="969"/>
    <w:bookmarkStart w:name="z98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шрифты с отсечками свыше 3 мм. </w:t>
      </w:r>
    </w:p>
    <w:bookmarkEnd w:id="970"/>
    <w:bookmarkStart w:name="z99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Гравер печатных форм, 6-й разряд </w:t>
      </w:r>
    </w:p>
    <w:bookmarkEnd w:id="971"/>
    <w:bookmarkStart w:name="z99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972"/>
    <w:bookmarkStart w:name="z99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путем гравирования вручную форм глубокой печати для высокохудожественных одно- и многокрасочных работ, требующих большой репродукционной точности; </w:t>
      </w:r>
    </w:p>
    <w:bookmarkEnd w:id="973"/>
    <w:bookmarkStart w:name="z99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на металле, дереве, линолеуме и других материалах вручную высокохудожественных работ, работ, требующих факсимильного воспроизведения, а также творческое выполнение граверных работ по заданному содержанию; </w:t>
      </w:r>
    </w:p>
    <w:bookmarkEnd w:id="974"/>
    <w:bookmarkStart w:name="z99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субтитровых материалов; </w:t>
      </w:r>
    </w:p>
    <w:bookmarkEnd w:id="975"/>
    <w:bookmarkStart w:name="z99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цинковых шаблонов; </w:t>
      </w:r>
    </w:p>
    <w:bookmarkEnd w:id="976"/>
    <w:bookmarkStart w:name="z99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пантографе; </w:t>
      </w:r>
    </w:p>
    <w:bookmarkEnd w:id="977"/>
    <w:bookmarkStart w:name="z99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различными кислотами;</w:t>
      </w:r>
    </w:p>
    <w:bookmarkEnd w:id="978"/>
    <w:bookmarkStart w:name="z99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штемпелей матриц и отложений для глубокой и высокой печати; </w:t>
      </w:r>
    </w:p>
    <w:bookmarkEnd w:id="979"/>
    <w:bookmarkStart w:name="z99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возвышение матриц специальными сплавами; </w:t>
      </w:r>
    </w:p>
    <w:bookmarkEnd w:id="980"/>
    <w:bookmarkStart w:name="z100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изготовления машинных и оригинальных форм денежных изделий и паспортной документации для всех способов печати на всех операциях их изготовления и нумерационных аппаратов всех систем с доводкой по техническим условиям и государственным стандартам путем гравирования и другими способами; </w:t>
      </w:r>
    </w:p>
    <w:bookmarkEnd w:id="981"/>
    <w:bookmarkStart w:name="z100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бракованных форм по видам брака; </w:t>
      </w:r>
    </w:p>
    <w:bookmarkEnd w:id="982"/>
    <w:bookmarkStart w:name="z100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подготовке клише из разных материалов (цинк, медь, латунь) для механического и физико-химического субтитрования 35 мм и 16 мм фильмокопий; </w:t>
      </w:r>
    </w:p>
    <w:bookmarkEnd w:id="983"/>
    <w:bookmarkStart w:name="z100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недостатков травления на матрицах; </w:t>
      </w:r>
    </w:p>
    <w:bookmarkEnd w:id="984"/>
    <w:bookmarkStart w:name="z100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клише согласно оригиналу; </w:t>
      </w:r>
    </w:p>
    <w:bookmarkEnd w:id="985"/>
    <w:bookmarkStart w:name="z100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поправок в вытравленные шрифты; </w:t>
      </w:r>
    </w:p>
    <w:bookmarkEnd w:id="986"/>
    <w:bookmarkStart w:name="z100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пластин на отдельные клише на прессах; </w:t>
      </w:r>
    </w:p>
    <w:bookmarkEnd w:id="987"/>
    <w:bookmarkStart w:name="z100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штампов; </w:t>
      </w:r>
    </w:p>
    <w:bookmarkEnd w:id="988"/>
    <w:bookmarkStart w:name="z100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заусенцев с клише; </w:t>
      </w:r>
    </w:p>
    <w:bookmarkEnd w:id="989"/>
    <w:bookmarkStart w:name="z100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клише в соответствии с техпаспортом; </w:t>
      </w:r>
    </w:p>
    <w:bookmarkEnd w:id="990"/>
    <w:bookmarkStart w:name="z101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их по частям фильма; </w:t>
      </w:r>
    </w:p>
    <w:bookmarkEnd w:id="991"/>
    <w:bookmarkStart w:name="z101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по абрису на пластиковых диапозитивах и формах научно-справочных карт и карт фундаментальных атласов.</w:t>
      </w:r>
    </w:p>
    <w:bookmarkEnd w:id="992"/>
    <w:bookmarkStart w:name="z101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993"/>
    <w:bookmarkStart w:name="z101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многокрасочных форм глубокой печати; </w:t>
      </w:r>
    </w:p>
    <w:bookmarkEnd w:id="994"/>
    <w:bookmarkStart w:name="z101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печатным формам для денежных изделий; </w:t>
      </w:r>
    </w:p>
    <w:bookmarkEnd w:id="995"/>
    <w:bookmarkStart w:name="z101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металлов, применяемых для клише; </w:t>
      </w:r>
    </w:p>
    <w:bookmarkEnd w:id="996"/>
    <w:bookmarkStart w:name="z101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субтитровых оригиналов и травления клише; </w:t>
      </w:r>
    </w:p>
    <w:bookmarkEnd w:id="997"/>
    <w:bookmarkStart w:name="z101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гравирования букв на металле; </w:t>
      </w:r>
    </w:p>
    <w:bookmarkEnd w:id="998"/>
    <w:bookmarkStart w:name="z101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граверного инструмента и штампов; </w:t>
      </w:r>
    </w:p>
    <w:bookmarkEnd w:id="999"/>
    <w:bookmarkStart w:name="z101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размеры на клише; </w:t>
      </w:r>
    </w:p>
    <w:bookmarkEnd w:id="1000"/>
    <w:bookmarkStart w:name="z102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прессов.</w:t>
      </w:r>
    </w:p>
    <w:bookmarkEnd w:id="1001"/>
    <w:bookmarkStart w:name="z102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1002"/>
    <w:bookmarkStart w:name="z102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вручную:</w:t>
      </w:r>
    </w:p>
    <w:bookmarkEnd w:id="1003"/>
    <w:bookmarkStart w:name="z102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гравюры (технические и репродукционные);</w:t>
      </w:r>
    </w:p>
    <w:bookmarkEnd w:id="1004"/>
    <w:bookmarkStart w:name="z102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высокохудожественные с мелкими деталями и большой насыщенностью рисунка;</w:t>
      </w:r>
    </w:p>
    <w:bookmarkEnd w:id="1005"/>
    <w:bookmarkStart w:name="z102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конгревные со сложными рисунками и работы с портретным сходством (барельеф и другое);</w:t>
      </w:r>
    </w:p>
    <w:bookmarkEnd w:id="1006"/>
    <w:bookmarkStart w:name="z102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рисунки, требующие портретного сходства;</w:t>
      </w:r>
    </w:p>
    <w:bookmarkEnd w:id="1007"/>
    <w:bookmarkStart w:name="z102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шрифты с отсечками до 3 мм;</w:t>
      </w:r>
    </w:p>
    <w:bookmarkEnd w:id="1008"/>
    <w:bookmarkStart w:name="z102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шрифты без отсечек до 1,5 мм. </w:t>
      </w:r>
    </w:p>
    <w:bookmarkEnd w:id="1009"/>
    <w:bookmarkStart w:name="z102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Гравер печатных форм, 7-й разряд </w:t>
      </w:r>
    </w:p>
    <w:bookmarkEnd w:id="1010"/>
    <w:bookmarkStart w:name="z103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1011"/>
    <w:bookmarkStart w:name="z103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оригинальных штемпелей для гербовых печатей, сертификатов, чеков и паспортной документации; работа на пантографе.</w:t>
      </w:r>
    </w:p>
    <w:bookmarkEnd w:id="1012"/>
    <w:bookmarkStart w:name="z103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1013"/>
    <w:bookmarkStart w:name="z103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расчетов при работе на пантографе, особенности гравирования оригинальных штемпелей для гербовых печатей, ценных бумаг.</w:t>
      </w:r>
    </w:p>
    <w:bookmarkEnd w:id="1014"/>
    <w:bookmarkStart w:name="z103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среднее профессиональное образование. </w:t>
      </w:r>
    </w:p>
    <w:bookmarkEnd w:id="1015"/>
    <w:bookmarkStart w:name="z103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Гравер печатных форм, 8-й разряд </w:t>
      </w:r>
    </w:p>
    <w:bookmarkEnd w:id="1016"/>
    <w:bookmarkStart w:name="z103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1017"/>
    <w:bookmarkStart w:name="z103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оригинальных штемпелей для денежных изделий, марок (в том числе с портретами и сложным по композиции рисунком) и облигаций.</w:t>
      </w:r>
    </w:p>
    <w:bookmarkEnd w:id="1018"/>
    <w:bookmarkStart w:name="z103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1019"/>
    <w:bookmarkStart w:name="z103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гравирования оригинальных штемпелей для денежных изделий; </w:t>
      </w:r>
    </w:p>
    <w:bookmarkEnd w:id="1020"/>
    <w:bookmarkStart w:name="z104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рисунка.</w:t>
      </w:r>
    </w:p>
    <w:bookmarkEnd w:id="1021"/>
    <w:bookmarkStart w:name="z104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Требуется среднее профессиональное образование. </w:t>
      </w:r>
    </w:p>
    <w:bookmarkEnd w:id="1022"/>
    <w:bookmarkStart w:name="z104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Комплектовщик форм </w:t>
      </w:r>
    </w:p>
    <w:bookmarkEnd w:id="1023"/>
    <w:bookmarkStart w:name="z104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Комплектовщик форм, 2-й разряд </w:t>
      </w:r>
    </w:p>
    <w:bookmarkEnd w:id="1024"/>
    <w:bookmarkStart w:name="z104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Характеристика работ: </w:t>
      </w:r>
    </w:p>
    <w:bookmarkEnd w:id="1025"/>
    <w:bookmarkStart w:name="z104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цинкографских клише по заказам в соответствии с макетом; </w:t>
      </w:r>
    </w:p>
    <w:bookmarkEnd w:id="1026"/>
    <w:bookmarkStart w:name="z104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печатных форм по заказам; прием, просмотр, упаковка и передача для хранения.</w:t>
      </w:r>
    </w:p>
    <w:bookmarkEnd w:id="1027"/>
    <w:bookmarkStart w:name="z104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028"/>
    <w:bookmarkStart w:name="z104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клише; </w:t>
      </w:r>
    </w:p>
    <w:bookmarkEnd w:id="1029"/>
    <w:bookmarkStart w:name="z104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их упаковки; </w:t>
      </w:r>
    </w:p>
    <w:bookmarkEnd w:id="1030"/>
    <w:bookmarkStart w:name="z105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клише, печатных форм; </w:t>
      </w:r>
    </w:p>
    <w:bookmarkEnd w:id="1031"/>
    <w:bookmarkStart w:name="z105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условные знаки карт; </w:t>
      </w:r>
    </w:p>
    <w:bookmarkEnd w:id="1032"/>
    <w:bookmarkStart w:name="z105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шрифтов, карт по масштабам. </w:t>
      </w:r>
    </w:p>
    <w:bookmarkEnd w:id="1033"/>
    <w:bookmarkStart w:name="z105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Комплектовщик форм, 3-й разряд </w:t>
      </w:r>
    </w:p>
    <w:bookmarkEnd w:id="1034"/>
    <w:bookmarkStart w:name="z105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035"/>
    <w:bookmarkStart w:name="z105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негативов и позитивов по масштабам, номенклатурам и отдельным тиражам, их прием, просмотр и учет; </w:t>
      </w:r>
    </w:p>
    <w:bookmarkEnd w:id="1036"/>
    <w:bookmarkStart w:name="z105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оригиналов карт по заказам; </w:t>
      </w:r>
    </w:p>
    <w:bookmarkEnd w:id="1037"/>
    <w:bookmarkStart w:name="z105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форм по заказам и краскам; </w:t>
      </w:r>
    </w:p>
    <w:bookmarkEnd w:id="1038"/>
    <w:bookmarkStart w:name="z105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диапозитивов основного текста и дубликатов по заказам;</w:t>
      </w:r>
    </w:p>
    <w:bookmarkEnd w:id="1039"/>
    <w:bookmarkStart w:name="z105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оригинала выправленных гранок по страницам;</w:t>
      </w:r>
    </w:p>
    <w:bookmarkEnd w:id="1040"/>
    <w:bookmarkStart w:name="z106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диапозитивов, светокопий по заказам в соответствии со страницами оригинала для издательств; проверка комплектности, качества;</w:t>
      </w:r>
    </w:p>
    <w:bookmarkEnd w:id="1041"/>
    <w:bookmarkStart w:name="z106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сдача на смежный участок;</w:t>
      </w:r>
    </w:p>
    <w:bookmarkEnd w:id="1042"/>
    <w:bookmarkStart w:name="z106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оригинала и светокопий для читки по заказам.</w:t>
      </w:r>
    </w:p>
    <w:bookmarkEnd w:id="1043"/>
    <w:bookmarkStart w:name="z106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044"/>
    <w:bookmarkStart w:name="z106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разграфки топографических и специальных карт; </w:t>
      </w:r>
    </w:p>
    <w:bookmarkEnd w:id="1045"/>
    <w:bookmarkStart w:name="z106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негативов, позитивов и печатных форм. </w:t>
      </w:r>
    </w:p>
    <w:bookmarkEnd w:id="1046"/>
    <w:bookmarkStart w:name="z106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Копировщик печатных форм</w:t>
      </w:r>
    </w:p>
    <w:bookmarkEnd w:id="1047"/>
    <w:bookmarkStart w:name="z106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Копировщик печатных форм, 3-й разряд </w:t>
      </w:r>
    </w:p>
    <w:bookmarkEnd w:id="1048"/>
    <w:bookmarkStart w:name="z106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1049"/>
    <w:bookmarkStart w:name="z106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изготовлению копий и печатных форм под руководством копировщика печатных форм более высокой квалификации;</w:t>
      </w:r>
    </w:p>
    <w:bookmarkEnd w:id="1050"/>
    <w:bookmarkStart w:name="z107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контрольных светокопий; </w:t>
      </w:r>
    </w:p>
    <w:bookmarkEnd w:id="1051"/>
    <w:bookmarkStart w:name="z107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копировальной раме: регулирование вакуума, осветителей, освещенности на стекле, экспонирование, копирование, чистка и смазка рамы;</w:t>
      </w:r>
    </w:p>
    <w:bookmarkEnd w:id="1052"/>
    <w:bookmarkStart w:name="z107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копии на ручных, полуавтоматических и автоматических установках.</w:t>
      </w:r>
    </w:p>
    <w:bookmarkEnd w:id="1053"/>
    <w:bookmarkStart w:name="z107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1054"/>
    <w:bookmarkStart w:name="z107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монтажей, предварительно очувствленным пластинам или другим светочувствительным материалам, правила обращения с ними и условия их хранения. </w:t>
      </w:r>
    </w:p>
    <w:bookmarkEnd w:id="1055"/>
    <w:bookmarkStart w:name="z107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Копировщик печатных форм, 4-й разряд </w:t>
      </w:r>
    </w:p>
    <w:bookmarkEnd w:id="1056"/>
    <w:bookmarkStart w:name="z107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1057"/>
    <w:bookmarkStart w:name="z107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пигментной копии; </w:t>
      </w:r>
    </w:p>
    <w:bookmarkEnd w:id="1058"/>
    <w:bookmarkStart w:name="z107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голубых и других светокопий для картографических работ на бумаге, на металле и прозрачных основах, на бессеребряных слоях;</w:t>
      </w:r>
    </w:p>
    <w:bookmarkEnd w:id="1059"/>
    <w:bookmarkStart w:name="z107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форм плоской офсетной печати путем позитивного и негативного копирования с применением различных копировальных слоев: экспонирование, проявление, обработка и термообработка копии в полуавтоматических, автоматических процессорах и вручную, отделка формы, контроль качества формы;</w:t>
      </w:r>
    </w:p>
    <w:bookmarkEnd w:id="1060"/>
    <w:bookmarkStart w:name="z108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фотополимерных печатных форм: подготовка пластины, экспонирование, проявление, сушка, облучение, корректура, контроль качества формы.</w:t>
      </w:r>
    </w:p>
    <w:bookmarkEnd w:id="1061"/>
    <w:bookmarkStart w:name="z108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1062"/>
    <w:bookmarkStart w:name="z108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штриховых, полутоновых однокрасочных и многокрасочных оригиналов; </w:t>
      </w:r>
    </w:p>
    <w:bookmarkEnd w:id="1063"/>
    <w:bookmarkStart w:name="z108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во всех видах печати; </w:t>
      </w:r>
    </w:p>
    <w:bookmarkEnd w:id="1064"/>
    <w:bookmarkStart w:name="z108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копирования штриховых и растровых копий для одноцветной и многоцветной репродукции; </w:t>
      </w:r>
    </w:p>
    <w:bookmarkEnd w:id="1065"/>
    <w:bookmarkStart w:name="z108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копировального процесса при негативном и позитивном способах копирования;</w:t>
      </w:r>
    </w:p>
    <w:bookmarkEnd w:id="1066"/>
    <w:bookmarkStart w:name="z108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экспонирования в зависимости от качества негатива и позитива, свойств светочувствительных слоев, величины освещенности; </w:t>
      </w:r>
    </w:p>
    <w:bookmarkEnd w:id="1067"/>
    <w:bookmarkStart w:name="z108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копии; </w:t>
      </w:r>
    </w:p>
    <w:bookmarkEnd w:id="1068"/>
    <w:bookmarkStart w:name="z108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фотополимерных форм и технические требования, предъявляемые к ним; </w:t>
      </w:r>
    </w:p>
    <w:bookmarkEnd w:id="1069"/>
    <w:bookmarkStart w:name="z108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применяемым материалам, режимы работы на формном оборудовании; </w:t>
      </w:r>
    </w:p>
    <w:bookmarkEnd w:id="1070"/>
    <w:bookmarkStart w:name="z109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штифтовую систему приводки; </w:t>
      </w:r>
    </w:p>
    <w:bookmarkEnd w:id="1071"/>
    <w:bookmarkStart w:name="z109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прозрачным основам, металлическим основам, негативам и диапозитивам; </w:t>
      </w:r>
    </w:p>
    <w:bookmarkEnd w:id="1072"/>
    <w:bookmarkStart w:name="z109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растворов; </w:t>
      </w:r>
    </w:p>
    <w:bookmarkEnd w:id="1073"/>
    <w:bookmarkStart w:name="z109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1074"/>
    <w:bookmarkStart w:name="z109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Примеры работ:</w:t>
      </w:r>
    </w:p>
    <w:bookmarkEnd w:id="1075"/>
    <w:bookmarkStart w:name="z109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для изготовления клише;</w:t>
      </w:r>
    </w:p>
    <w:bookmarkEnd w:id="1076"/>
    <w:bookmarkStart w:name="z109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голубые и другие для картографического производства;</w:t>
      </w:r>
    </w:p>
    <w:bookmarkEnd w:id="1077"/>
    <w:bookmarkStart w:name="z109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для фирменных знаков на жести, латуни, никеле, шлифованном алюминии;</w:t>
      </w:r>
    </w:p>
    <w:bookmarkEnd w:id="1078"/>
    <w:bookmarkStart w:name="z109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пигментные для глубокой печати;</w:t>
      </w:r>
    </w:p>
    <w:bookmarkEnd w:id="1079"/>
    <w:bookmarkStart w:name="z109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плоской печати (штриховые с крупными штрихами и растровые с линиатурой до 40 лин/см);</w:t>
      </w:r>
    </w:p>
    <w:bookmarkEnd w:id="1080"/>
    <w:bookmarkStart w:name="z110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высокой печати фотополимерные (штриховые с крупными штрихами, шрифтами кг. 12 п. и выше и растровые с линиатурой растра до 40 лин/см). </w:t>
      </w:r>
    </w:p>
    <w:bookmarkEnd w:id="1081"/>
    <w:bookmarkStart w:name="z110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Копировщик печатных форм, 5-й разряд </w:t>
      </w:r>
    </w:p>
    <w:bookmarkEnd w:id="1082"/>
    <w:bookmarkStart w:name="z110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bookmarkEnd w:id="1083"/>
    <w:bookmarkStart w:name="z110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пигментных копий для многокрасочных работ; </w:t>
      </w:r>
    </w:p>
    <w:bookmarkEnd w:id="1084"/>
    <w:bookmarkStart w:name="z110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позитивов (негативов) на бессеребряных слоях контактным копированием на пластике, силикатном или органическом стекле с применением точечных или линейных растров различной линиатуры (или без растра); </w:t>
      </w:r>
    </w:p>
    <w:bookmarkEnd w:id="1085"/>
    <w:bookmarkStart w:name="z110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совмещенное изготовление позитивов путем последовательной копировки элементов содержания топографических карт на одну пластину с предварительной сборкой их на просмотровом столе; </w:t>
      </w:r>
    </w:p>
    <w:bookmarkEnd w:id="1086"/>
    <w:bookmarkStart w:name="z110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пресс-бланков для сухого перевода изображения (текста, условных знаков); </w:t>
      </w:r>
    </w:p>
    <w:bookmarkEnd w:id="1087"/>
    <w:bookmarkStart w:name="z110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совмещенных позитивов (негативов) на бессеребряных слоях двух и более оригиналов; </w:t>
      </w:r>
    </w:p>
    <w:bookmarkEnd w:id="1088"/>
    <w:bookmarkStart w:name="z110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растровых (свыше 60 лин/см) фоновых диапозитивов крашением в массе; </w:t>
      </w:r>
    </w:p>
    <w:bookmarkEnd w:id="1089"/>
    <w:bookmarkStart w:name="z110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растровых и фоновых диапозитивов (негативов) на предварительно очувствленной пластине;</w:t>
      </w:r>
    </w:p>
    <w:bookmarkEnd w:id="1090"/>
    <w:bookmarkStart w:name="z111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голубых или других цветных копий на стекле или пластике крашением в массе; </w:t>
      </w:r>
    </w:p>
    <w:bookmarkEnd w:id="1091"/>
    <w:bookmarkStart w:name="z111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форм плоской печати на предварительно очувствленных алюминиевых пластинах путем позитивного или негативного копирования с применением различных копировальных слоев; </w:t>
      </w:r>
    </w:p>
    <w:bookmarkEnd w:id="1092"/>
    <w:bookmarkStart w:name="z111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фотополимерных печатных форм высокой печати;</w:t>
      </w:r>
    </w:p>
    <w:bookmarkEnd w:id="1093"/>
    <w:bookmarkStart w:name="z111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плоской офсетной печати с расчетом и копированием на копировально-множительных машинах, регулирование копировально-множительной машины с программным управлением; </w:t>
      </w:r>
    </w:p>
    <w:bookmarkEnd w:id="1094"/>
    <w:bookmarkStart w:name="z111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фототипной формы на стекле; </w:t>
      </w:r>
    </w:p>
    <w:bookmarkEnd w:id="1095"/>
    <w:bookmarkStart w:name="z111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стеклянной пластины, нанесение подслоя, составление светочувствительной композиции и нанесение ее на пластину, сушка, определение выдержки в зависимости от характера негатива, экспонирование, проявление, сушка; </w:t>
      </w:r>
    </w:p>
    <w:bookmarkEnd w:id="1096"/>
    <w:bookmarkStart w:name="z111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формы флексографской печати; </w:t>
      </w:r>
    </w:p>
    <w:bookmarkEnd w:id="1097"/>
    <w:bookmarkStart w:name="z111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оборотной стороны пластины, натягивание вакуумной пленки, экспонирование изображения, промывка, сушка, заключительное экспонирование для полимеризации пластины.</w:t>
      </w:r>
    </w:p>
    <w:bookmarkEnd w:id="1098"/>
    <w:bookmarkStart w:name="z111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099"/>
    <w:bookmarkStart w:name="z111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 плоской печати с применением предварительно очувствленных пластин на алюминиевой основе; </w:t>
      </w:r>
    </w:p>
    <w:bookmarkEnd w:id="1100"/>
    <w:bookmarkStart w:name="z112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изготовления форм флексографской печати; </w:t>
      </w:r>
    </w:p>
    <w:bookmarkEnd w:id="1101"/>
    <w:bookmarkStart w:name="z11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копировок на любое число на копировально-множительных машинах; </w:t>
      </w:r>
    </w:p>
    <w:bookmarkEnd w:id="1102"/>
    <w:bookmarkStart w:name="z11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получения изображения при контактном копировании; </w:t>
      </w:r>
    </w:p>
    <w:bookmarkEnd w:id="1103"/>
    <w:bookmarkStart w:name="z112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негативам для фототипной печати, режимы сушки и копирования; принципы крашения поверхности основы; </w:t>
      </w:r>
    </w:p>
    <w:bookmarkEnd w:id="1104"/>
    <w:bookmarkStart w:name="z112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точности совмещения отдельных элементов карт; </w:t>
      </w:r>
    </w:p>
    <w:bookmarkEnd w:id="1105"/>
    <w:bookmarkStart w:name="z11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знаки различных топографических и специальных карт и их графическую точность; </w:t>
      </w:r>
    </w:p>
    <w:bookmarkEnd w:id="1106"/>
    <w:bookmarkStart w:name="z11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копировально-множительной машины; </w:t>
      </w:r>
    </w:p>
    <w:bookmarkEnd w:id="1107"/>
    <w:bookmarkStart w:name="z112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проекционных растров-копий; </w:t>
      </w:r>
    </w:p>
    <w:bookmarkEnd w:id="1108"/>
    <w:bookmarkStart w:name="z11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методы: декапирования стекла, чернения поверхности основы; </w:t>
      </w:r>
    </w:p>
    <w:bookmarkEnd w:id="1109"/>
    <w:bookmarkStart w:name="z11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вытравления из незадубленных мест чернящих (красящих) веществ; </w:t>
      </w:r>
    </w:p>
    <w:bookmarkEnd w:id="1110"/>
    <w:bookmarkStart w:name="z11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корректуры путем соединения непрозрачных и прозрачных линий; </w:t>
      </w:r>
    </w:p>
    <w:bookmarkEnd w:id="1111"/>
    <w:bookmarkStart w:name="z113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оптической плотности непрозрачных линий; </w:t>
      </w:r>
    </w:p>
    <w:bookmarkEnd w:id="1112"/>
    <w:bookmarkStart w:name="z113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экспонирования в зависимости от линиатуры растра и других факторов; </w:t>
      </w:r>
    </w:p>
    <w:bookmarkEnd w:id="1113"/>
    <w:bookmarkStart w:name="z113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склейки вытравленных пластин; </w:t>
      </w:r>
    </w:p>
    <w:bookmarkEnd w:id="1114"/>
    <w:bookmarkStart w:name="z113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контроля.</w:t>
      </w:r>
    </w:p>
    <w:bookmarkEnd w:id="1115"/>
    <w:bookmarkStart w:name="z113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Примеры работ:</w:t>
      </w:r>
    </w:p>
    <w:bookmarkEnd w:id="1116"/>
    <w:bookmarkStart w:name="z113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позитивы (негативы) штриховых и заливочных элементов крупномасштабных, мелкомасштабных и топографических карт;</w:t>
      </w:r>
    </w:p>
    <w:bookmarkEnd w:id="1117"/>
    <w:bookmarkStart w:name="z113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позитивы штриховые совмещенные;</w:t>
      </w:r>
    </w:p>
    <w:bookmarkEnd w:id="1118"/>
    <w:bookmarkStart w:name="z113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позитивы штриховые, изготовленные с применением контактных точечных или линейных растров различных линиатур (гидрография + площади водных пространств; контур + площади кварталов населенных пунктов и прочее);</w:t>
      </w:r>
    </w:p>
    <w:bookmarkEnd w:id="1119"/>
    <w:bookmarkStart w:name="z113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растры-копии прямоугольные и круглые до 40 лин/см;</w:t>
      </w:r>
    </w:p>
    <w:bookmarkEnd w:id="1120"/>
    <w:bookmarkStart w:name="z114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плоской офсетной печати монометаллические (штриховые не с крупными штрихами и растровые с линиатурой до 40 лин/см);</w:t>
      </w:r>
    </w:p>
    <w:bookmarkEnd w:id="1121"/>
    <w:bookmarkStart w:name="z114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плоской офсетной печати, изготовленные с расчетом и копированием на копировально-множительных машинах;</w:t>
      </w:r>
    </w:p>
    <w:bookmarkEnd w:id="1122"/>
    <w:bookmarkStart w:name="z114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плоской офсетной печати (штриховые с мелкими штрихами и растровые с линиатурой выше 40 лин/см);</w:t>
      </w:r>
    </w:p>
    <w:bookmarkEnd w:id="1123"/>
    <w:bookmarkStart w:name="z114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высокой печати фотополимерные (штриховые с мелкими деталями, шрифтами до 10 п.);</w:t>
      </w:r>
    </w:p>
    <w:bookmarkEnd w:id="1124"/>
    <w:bookmarkStart w:name="z114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формы стандартных марок;</w:t>
      </w:r>
    </w:p>
    <w:bookmarkEnd w:id="1125"/>
    <w:bookmarkStart w:name="z114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формы топографических и специальных карт;</w:t>
      </w:r>
    </w:p>
    <w:bookmarkEnd w:id="1126"/>
    <w:bookmarkStart w:name="z114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фототипные для печати на плоскопечатных машинах;</w:t>
      </w:r>
    </w:p>
    <w:bookmarkEnd w:id="1127"/>
    <w:bookmarkStart w:name="z114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флексографские формы печати на гибких упаковочных материалах и картоне.</w:t>
      </w:r>
    </w:p>
    <w:bookmarkEnd w:id="1128"/>
    <w:bookmarkStart w:name="z114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Копировщик печатных форм, 6-й разряд </w:t>
      </w:r>
    </w:p>
    <w:bookmarkEnd w:id="1129"/>
    <w:bookmarkStart w:name="z114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1130"/>
    <w:bookmarkStart w:name="z11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проекционных растров-копий с линиатурой выше 40 лин/см на стекле СВВ путем копирования с оригинального (гравированного) растра; </w:t>
      </w:r>
    </w:p>
    <w:bookmarkEnd w:id="1131"/>
    <w:bookmarkStart w:name="z115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цветопробы на аналоговых копировальных установках;</w:t>
      </w:r>
    </w:p>
    <w:bookmarkEnd w:id="1132"/>
    <w:bookmarkStart w:name="z115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технологических операций по изготовлению сложных монометаллических печатных форм способом позитивного и негативного копирования;</w:t>
      </w:r>
    </w:p>
    <w:bookmarkEnd w:id="1133"/>
    <w:bookmarkStart w:name="z115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форм плоской печати с тончайшими графическими элементами гильоширного и орнаментального насыщения на алюминиевых пластинах для многокрасочной печати путем негативного или позитивного копирования с применением различных копировальных слоев.</w:t>
      </w:r>
    </w:p>
    <w:bookmarkEnd w:id="1134"/>
    <w:bookmarkStart w:name="z115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135"/>
    <w:bookmarkStart w:name="z115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металлографской печати; </w:t>
      </w:r>
    </w:p>
    <w:bookmarkEnd w:id="1136"/>
    <w:bookmarkStart w:name="z115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деформации бумаги с гуммированным и специальным слоем; </w:t>
      </w:r>
    </w:p>
    <w:bookmarkEnd w:id="1137"/>
    <w:bookmarkStart w:name="z115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элементов изображения при многокрасочной печати; порядок наложения красок; </w:t>
      </w:r>
    </w:p>
    <w:bookmarkEnd w:id="1138"/>
    <w:bookmarkStart w:name="z115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форм; </w:t>
      </w:r>
    </w:p>
    <w:bookmarkEnd w:id="1139"/>
    <w:bookmarkStart w:name="z115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контроля.</w:t>
      </w:r>
    </w:p>
    <w:bookmarkEnd w:id="1140"/>
    <w:bookmarkStart w:name="z116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1141"/>
    <w:bookmarkStart w:name="z116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растры-копии прямоугольные и круглые свыше 40 лин/см;</w:t>
      </w:r>
    </w:p>
    <w:bookmarkEnd w:id="1142"/>
    <w:bookmarkStart w:name="z11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плоской печати на монометаллических пластинах;</w:t>
      </w:r>
    </w:p>
    <w:bookmarkEnd w:id="1143"/>
    <w:bookmarkStart w:name="z11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фототипные для ротационной офсетной печати;</w:t>
      </w:r>
    </w:p>
    <w:bookmarkEnd w:id="1144"/>
    <w:bookmarkStart w:name="z11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плоской печати для справочных карт масштаба 1:1 000 000 и карт с иллюстрациями. </w:t>
      </w:r>
    </w:p>
    <w:bookmarkEnd w:id="1145"/>
    <w:bookmarkStart w:name="z11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Копировщик печатных форм, 7-й разряд </w:t>
      </w:r>
    </w:p>
    <w:bookmarkEnd w:id="1146"/>
    <w:bookmarkStart w:name="z11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Характеристика работ: </w:t>
      </w:r>
    </w:p>
    <w:bookmarkEnd w:id="1147"/>
    <w:bookmarkStart w:name="z11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форм плоской печати для специзделий Гознака с составлением программы и копированием на автоматической копировально-множительной машине; </w:t>
      </w:r>
    </w:p>
    <w:bookmarkEnd w:id="1148"/>
    <w:bookmarkStart w:name="z11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фотополимерных печатных форм на основе твердых композиций шрифтовым методом для специзделий Гознака.</w:t>
      </w:r>
    </w:p>
    <w:bookmarkEnd w:id="1149"/>
    <w:bookmarkStart w:name="z11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150"/>
    <w:bookmarkStart w:name="z11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программирования; </w:t>
      </w:r>
    </w:p>
    <w:bookmarkEnd w:id="1151"/>
    <w:bookmarkStart w:name="z11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шрифтового метода изготовления фотополимерных печатных форм.</w:t>
      </w:r>
    </w:p>
    <w:bookmarkEnd w:id="1152"/>
    <w:bookmarkStart w:name="z11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Требуется среднее профессиональное образование.</w:t>
      </w:r>
    </w:p>
    <w:bookmarkEnd w:id="1153"/>
    <w:bookmarkStart w:name="z11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154"/>
    <w:bookmarkStart w:name="z11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для печатания денежных изделий и ценных бумаг. </w:t>
      </w:r>
    </w:p>
    <w:bookmarkEnd w:id="1155"/>
    <w:bookmarkStart w:name="z117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Корректор </w:t>
      </w:r>
    </w:p>
    <w:bookmarkEnd w:id="1156"/>
    <w:bookmarkStart w:name="z117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Корректор, 2-й разряд </w:t>
      </w:r>
    </w:p>
    <w:bookmarkEnd w:id="1157"/>
    <w:bookmarkStart w:name="z11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1158"/>
    <w:bookmarkStart w:name="z11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подчитка всех видов литературы; </w:t>
      </w:r>
    </w:p>
    <w:bookmarkEnd w:id="1159"/>
    <w:bookmarkStart w:name="z11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исправлений в оттиски в соответствии с оригиналом и техническими правилами набора под руководством корректора более высокой квалификации; </w:t>
      </w:r>
    </w:p>
    <w:bookmarkEnd w:id="1160"/>
    <w:bookmarkStart w:name="z11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 простого текста с незначительным содержанием знаков и слов на иностранных и национальных языках, текста с различной терминологией, цифровых материалов и формул.</w:t>
      </w:r>
    </w:p>
    <w:bookmarkEnd w:id="1161"/>
    <w:bookmarkStart w:name="z11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162"/>
    <w:bookmarkStart w:name="z11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русский, национальный и латинский алфавиты; </w:t>
      </w:r>
    </w:p>
    <w:bookmarkEnd w:id="1163"/>
    <w:bookmarkStart w:name="z11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орфографии и пунктуации русского текста; </w:t>
      </w:r>
    </w:p>
    <w:bookmarkEnd w:id="1164"/>
    <w:bookmarkStart w:name="z11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измерений; </w:t>
      </w:r>
    </w:p>
    <w:bookmarkEnd w:id="1165"/>
    <w:bookmarkStart w:name="z11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корректурные знаки; </w:t>
      </w:r>
    </w:p>
    <w:bookmarkEnd w:id="1166"/>
    <w:bookmarkStart w:name="z11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шрифтов различных гарнитур;</w:t>
      </w:r>
    </w:p>
    <w:bookmarkEnd w:id="1167"/>
    <w:bookmarkStart w:name="z11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 текста; </w:t>
      </w:r>
    </w:p>
    <w:bookmarkEnd w:id="1168"/>
    <w:bookmarkStart w:name="z11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азбуку и марбургскую систему написания по Брайлю;</w:t>
      </w:r>
    </w:p>
    <w:bookmarkEnd w:id="1169"/>
    <w:bookmarkStart w:name="z11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формул по Брайлю.</w:t>
      </w:r>
    </w:p>
    <w:bookmarkEnd w:id="1170"/>
    <w:bookmarkStart w:name="z11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171"/>
    <w:bookmarkStart w:name="z11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</w:t>
      </w:r>
    </w:p>
    <w:bookmarkEnd w:id="1172"/>
    <w:bookmarkStart w:name="z119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общественно-политическая и научно-популярная;</w:t>
      </w:r>
    </w:p>
    <w:bookmarkEnd w:id="1173"/>
    <w:bookmarkStart w:name="z119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художественная (проза, стихи, драматические произведения);</w:t>
      </w:r>
    </w:p>
    <w:bookmarkEnd w:id="1174"/>
    <w:bookmarkStart w:name="z119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 для начальных классов,</w:t>
      </w:r>
    </w:p>
    <w:bookmarkEnd w:id="1175"/>
    <w:bookmarkStart w:name="z119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учебники по литературе, истории, географии, анатомии, ботанике и тому подобное. </w:t>
      </w:r>
    </w:p>
    <w:bookmarkEnd w:id="1176"/>
    <w:bookmarkStart w:name="z119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Корректор, 3-й разряд </w:t>
      </w:r>
    </w:p>
    <w:bookmarkEnd w:id="1177"/>
    <w:bookmarkStart w:name="z119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1178"/>
    <w:bookmarkStart w:name="z119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текста, содержащего отдельные иностранные слова, цифровой материал, незначительные выделения шрифтом другого начертания (курсив, полужирный) и разрядкой; </w:t>
      </w:r>
    </w:p>
    <w:bookmarkEnd w:id="1179"/>
    <w:bookmarkStart w:name="z119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исправлений в соответствии с оригиналом и техническими правилами набора; </w:t>
      </w:r>
    </w:p>
    <w:bookmarkEnd w:id="1180"/>
    <w:bookmarkStart w:name="z120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 сложного текста, сложных цифровых материалов, таблиц, выводов и нот.</w:t>
      </w:r>
    </w:p>
    <w:bookmarkEnd w:id="1181"/>
    <w:bookmarkStart w:name="z120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182"/>
    <w:bookmarkStart w:name="z120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шрифтов; </w:t>
      </w:r>
    </w:p>
    <w:bookmarkEnd w:id="1183"/>
    <w:bookmarkStart w:name="z120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 текста, таблиц, выводов, форм акциденции; </w:t>
      </w:r>
    </w:p>
    <w:bookmarkEnd w:id="1184"/>
    <w:bookmarkStart w:name="z120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орфографии и пунктуации национальных языков; </w:t>
      </w:r>
    </w:p>
    <w:bookmarkEnd w:id="1185"/>
    <w:bookmarkStart w:name="z120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математические и химические знаки; </w:t>
      </w:r>
    </w:p>
    <w:bookmarkEnd w:id="1186"/>
    <w:bookmarkStart w:name="z120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ноты и порядок их написания по Брайлю; </w:t>
      </w:r>
    </w:p>
    <w:bookmarkEnd w:id="1187"/>
    <w:bookmarkStart w:name="z120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электронного набора.</w:t>
      </w:r>
    </w:p>
    <w:bookmarkEnd w:id="1188"/>
    <w:bookmarkStart w:name="z120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189"/>
    <w:bookmarkStart w:name="z120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</w:t>
      </w:r>
    </w:p>
    <w:bookmarkEnd w:id="1190"/>
    <w:bookmarkStart w:name="z121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канцелярского типа;</w:t>
      </w:r>
    </w:p>
    <w:bookmarkEnd w:id="1191"/>
    <w:bookmarkStart w:name="z121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акциденции малые и афишно-плакатные.</w:t>
      </w:r>
    </w:p>
    <w:bookmarkEnd w:id="1192"/>
    <w:bookmarkStart w:name="z121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</w:t>
      </w:r>
    </w:p>
    <w:bookmarkEnd w:id="1193"/>
    <w:bookmarkStart w:name="z121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шахматно-шашечная;</w:t>
      </w:r>
    </w:p>
    <w:bookmarkEnd w:id="1194"/>
    <w:bookmarkStart w:name="z121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орфографические словари, кодексы, буквари;</w:t>
      </w:r>
    </w:p>
    <w:bookmarkEnd w:id="1195"/>
    <w:bookmarkStart w:name="z121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пособия учебные на иностранных языках, иностранные словари;</w:t>
      </w:r>
    </w:p>
    <w:bookmarkEnd w:id="1196"/>
    <w:bookmarkStart w:name="z121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произведения музыкальные для различных инструментов с текстом и без текста (ноты);</w:t>
      </w:r>
    </w:p>
    <w:bookmarkEnd w:id="1197"/>
    <w:bookmarkStart w:name="z121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по алгебре, геометрии, химии, физике;</w:t>
      </w:r>
    </w:p>
    <w:bookmarkEnd w:id="1198"/>
    <w:bookmarkStart w:name="z121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учебники на национальных языках. </w:t>
      </w:r>
    </w:p>
    <w:bookmarkEnd w:id="1199"/>
    <w:bookmarkStart w:name="z121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Корректор, 4-й разряд </w:t>
      </w:r>
    </w:p>
    <w:bookmarkEnd w:id="1200"/>
    <w:bookmarkStart w:name="z122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1201"/>
    <w:bookmarkStart w:name="z122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текста, содержащего небольшое количество специальной терминологии, различные шрифтовые выделения (прописные буквы, курсив светлый и полужирный, прямой полужирный и жирный) и нешрифтовые выделения (разрядка, втяжка, ступенчатый набор);</w:t>
      </w:r>
    </w:p>
    <w:bookmarkEnd w:id="1202"/>
    <w:bookmarkStart w:name="z122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 с брайлевского (рельефного) набора, содержащего простой текст с незначительным количеством цифровых материалов, слов на языках, алфавиты которых построены на латинской графической основе, а также текста с различной технической терминологией.</w:t>
      </w:r>
    </w:p>
    <w:bookmarkEnd w:id="1203"/>
    <w:bookmarkStart w:name="z122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1204"/>
    <w:bookmarkStart w:name="z122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начертание шрифтов различных гарнитур и графических форм; </w:t>
      </w:r>
    </w:p>
    <w:bookmarkEnd w:id="1205"/>
    <w:bookmarkStart w:name="z122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книжно-журнальной и газетной верстки.</w:t>
      </w:r>
    </w:p>
    <w:bookmarkEnd w:id="1206"/>
    <w:bookmarkStart w:name="z122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Примеры работ:</w:t>
      </w:r>
    </w:p>
    <w:bookmarkEnd w:id="1207"/>
    <w:bookmarkStart w:name="z122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типа районных, а также газеты предприятий и организаций;</w:t>
      </w:r>
    </w:p>
    <w:bookmarkEnd w:id="1208"/>
    <w:bookmarkStart w:name="z122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произведения общественно-политической, научно-популярной, сельскохозяйственной, художественной и детской литературы, стихи;</w:t>
      </w:r>
    </w:p>
    <w:bookmarkEnd w:id="1209"/>
    <w:bookmarkStart w:name="z122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страховые, афишно-плакатные формы акциденции, таблицы канцелярского типа. </w:t>
      </w:r>
    </w:p>
    <w:bookmarkEnd w:id="1210"/>
    <w:bookmarkStart w:name="z123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Корректор, 5-й разряд </w:t>
      </w:r>
    </w:p>
    <w:bookmarkEnd w:id="1211"/>
    <w:bookmarkStart w:name="z123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Характеристика работ: </w:t>
      </w:r>
    </w:p>
    <w:bookmarkEnd w:id="1212"/>
    <w:bookmarkStart w:name="z123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текста, содержащего большое количество специальной терминологии, шрифты нескольких алфавитов, а также химические, астрономические и другие знаки, сокращенные обозначения, однострочные математические и химические формулы, знаки фонетической транскрипции, шрифты более двух начертаний в одной строке, иностранный текст;</w:t>
      </w:r>
    </w:p>
    <w:bookmarkEnd w:id="1213"/>
    <w:bookmarkStart w:name="z123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читка шкал, сводок и подписного листа перед печатью акцидентно-бланочных работ, малых и афишно-плакатных форм акциденции; </w:t>
      </w:r>
    </w:p>
    <w:bookmarkEnd w:id="1214"/>
    <w:bookmarkStart w:name="z123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сводки с машины со сводкой с обкладки, сверка с подписной корректурой при печатании офсетным и глубоким способами печати книжно-журнальной, изобразительной продукции; </w:t>
      </w:r>
    </w:p>
    <w:bookmarkEnd w:id="1215"/>
    <w:bookmarkStart w:name="z123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оттисков с брайлевского набора, содержащего сложный текст со значительным количеством слов на иностранных и национальных языках, сложных цифровых материалов, формул, нот и тому подобное; </w:t>
      </w:r>
    </w:p>
    <w:bookmarkEnd w:id="1216"/>
    <w:bookmarkStart w:name="z123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оттисков нот и текста, а также сверка нотного набора с рукописью автора и замена знаков в наборе, несложных музыкальных произведений с наличием текста на национальных языках, с алфавитом, построенным на русской и латинской графических основах; </w:t>
      </w:r>
    </w:p>
    <w:bookmarkEnd w:id="1217"/>
    <w:bookmarkStart w:name="z123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расчленительной ретуши по исходным картографическим материалам и правильности исправления по издательской корректуре на негативах.</w:t>
      </w:r>
    </w:p>
    <w:bookmarkEnd w:id="1218"/>
    <w:bookmarkStart w:name="z123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1219"/>
    <w:bookmarkStart w:name="z123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математические, химические, астрономические и другие знаки, применяемые при сложном наборе; </w:t>
      </w:r>
    </w:p>
    <w:bookmarkEnd w:id="1220"/>
    <w:bookmarkStart w:name="z124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нотописи; </w:t>
      </w:r>
    </w:p>
    <w:bookmarkEnd w:id="1221"/>
    <w:bookmarkStart w:name="z124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нотописи для различных музыкальных произведений; </w:t>
      </w:r>
    </w:p>
    <w:bookmarkEnd w:id="1222"/>
    <w:bookmarkStart w:name="z124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на латинской, греческой и особых графических основах; </w:t>
      </w:r>
    </w:p>
    <w:bookmarkEnd w:id="1223"/>
    <w:bookmarkStart w:name="z124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спуска полос; </w:t>
      </w:r>
    </w:p>
    <w:bookmarkEnd w:id="1224"/>
    <w:bookmarkStart w:name="z124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спецификацию издательств и документацию к корректуре; </w:t>
      </w:r>
    </w:p>
    <w:bookmarkEnd w:id="1225"/>
    <w:bookmarkStart w:name="z124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написания нот, математических, физических, химических и других знаков по Брайлю; </w:t>
      </w:r>
    </w:p>
    <w:bookmarkEnd w:id="1226"/>
    <w:bookmarkStart w:name="z124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разграфки и условные знаки топографических и специальных карт; </w:t>
      </w:r>
    </w:p>
    <w:bookmarkEnd w:id="1227"/>
    <w:bookmarkStart w:name="z124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условных знаков на цветных оттисках; </w:t>
      </w:r>
    </w:p>
    <w:bookmarkEnd w:id="1228"/>
    <w:bookmarkStart w:name="z124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макеты заливок и расчленительной ретуши; </w:t>
      </w:r>
    </w:p>
    <w:bookmarkEnd w:id="1229"/>
    <w:bookmarkStart w:name="z124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картографических шрифтов.</w:t>
      </w:r>
    </w:p>
    <w:bookmarkEnd w:id="1230"/>
    <w:bookmarkStart w:name="z125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Примеры работ:</w:t>
      </w:r>
    </w:p>
    <w:bookmarkEnd w:id="1231"/>
    <w:bookmarkStart w:name="z125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больничные листки, художественные конверты;</w:t>
      </w:r>
    </w:p>
    <w:bookmarkEnd w:id="1232"/>
    <w:bookmarkStart w:name="z125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 федерального и регионального уровней;</w:t>
      </w:r>
    </w:p>
    <w:bookmarkEnd w:id="1233"/>
    <w:bookmarkStart w:name="z125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несложная картографическая продукция;</w:t>
      </w:r>
    </w:p>
    <w:bookmarkEnd w:id="1234"/>
    <w:bookmarkStart w:name="z125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литература учебно-методическая, драматические произведения;</w:t>
      </w:r>
    </w:p>
    <w:bookmarkEnd w:id="1235"/>
    <w:bookmarkStart w:name="z125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таблицы книжно-журнальные, учебники по физике, химии, математике до девятого класса, несложная научно-техническая литература;</w:t>
      </w:r>
    </w:p>
    <w:bookmarkEnd w:id="1236"/>
    <w:bookmarkStart w:name="z125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шахматно-шашечная литература. </w:t>
      </w:r>
    </w:p>
    <w:bookmarkEnd w:id="1237"/>
    <w:bookmarkStart w:name="z125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Корректор, 6-й разряд </w:t>
      </w:r>
    </w:p>
    <w:bookmarkEnd w:id="1238"/>
    <w:bookmarkStart w:name="z125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1239"/>
    <w:bookmarkStart w:name="z125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текста сложных видов литературы (содержащих математические, химические, физические и другие знаки), а также всех видов литературы на иностранных языках; </w:t>
      </w:r>
    </w:p>
    <w:bookmarkEnd w:id="1240"/>
    <w:bookmarkStart w:name="z126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сводок с форм, оттисков после монтажа с корректурой издательства, подписанной в печать; </w:t>
      </w:r>
    </w:p>
    <w:bookmarkEnd w:id="1241"/>
    <w:bookmarkStart w:name="z126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оттисков с нот и текста, а также сверка нотного набора с рукописью автора и замена знаков в наборе сложных музыкальных произведений; </w:t>
      </w:r>
    </w:p>
    <w:bookmarkEnd w:id="1242"/>
    <w:bookmarkStart w:name="z126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оттисков-дубликатов постоянного хранения по качеству штриха и содержанию.</w:t>
      </w:r>
    </w:p>
    <w:bookmarkEnd w:id="1243"/>
    <w:bookmarkStart w:name="z126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1244"/>
    <w:bookmarkStart w:name="z126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справочной литературой и словарями; </w:t>
      </w:r>
    </w:p>
    <w:bookmarkEnd w:id="1245"/>
    <w:bookmarkStart w:name="z126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особых графических форм; </w:t>
      </w:r>
    </w:p>
    <w:bookmarkEnd w:id="1246"/>
    <w:bookmarkStart w:name="z126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печатных форм, тиражных оттисков и оттисков-дубликатов постоянного хранения; </w:t>
      </w:r>
    </w:p>
    <w:bookmarkEnd w:id="1247"/>
    <w:bookmarkStart w:name="z126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красок при печати; </w:t>
      </w:r>
    </w:p>
    <w:bookmarkEnd w:id="1248"/>
    <w:bookmarkStart w:name="z126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цвета при сочетании заливок и сеток различных линиатур.</w:t>
      </w:r>
    </w:p>
    <w:bookmarkEnd w:id="1249"/>
    <w:bookmarkStart w:name="z126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Требуется среднее профессиональное образование.</w:t>
      </w:r>
    </w:p>
    <w:bookmarkEnd w:id="1250"/>
    <w:bookmarkStart w:name="z127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Примеры работ:</w:t>
      </w:r>
    </w:p>
    <w:bookmarkEnd w:id="1251"/>
    <w:bookmarkStart w:name="z127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с офсетных форм лотерейных билетов, высокохудожественных работ типа "Атлас анатомии человека", "Палех";</w:t>
      </w:r>
    </w:p>
    <w:bookmarkEnd w:id="1252"/>
    <w:bookmarkStart w:name="z127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сложная картографическая продукция;</w:t>
      </w:r>
    </w:p>
    <w:bookmarkEnd w:id="1253"/>
    <w:bookmarkStart w:name="z127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таблицы Брадиса, учебники по физике, математике, химии для средних технических и высших учебных заведений, учебники по электронике, ракетной технике, сложная научно-техническая литература, иностранные и энциклопедические словари. </w:t>
      </w:r>
    </w:p>
    <w:bookmarkEnd w:id="1254"/>
    <w:bookmarkStart w:name="z127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Монтажист </w:t>
      </w:r>
    </w:p>
    <w:bookmarkEnd w:id="1255"/>
    <w:bookmarkStart w:name="z127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Монтажист, 3-й разряд </w:t>
      </w:r>
    </w:p>
    <w:bookmarkEnd w:id="1256"/>
    <w:bookmarkStart w:name="z127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bookmarkEnd w:id="1257"/>
    <w:bookmarkStart w:name="z127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негативов и диапозитивов по макету на различных прозрачных основах для однокрасочной печати изданий без мелких текстовых вставок типа плакатов, а также сверстанных текстовых полос фотонабора; </w:t>
      </w:r>
    </w:p>
    <w:bookmarkEnd w:id="1258"/>
    <w:bookmarkStart w:name="z127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проверка размеров негативов или диапозитивов, выверка, очерчивание и подрезка полей по формату; </w:t>
      </w:r>
    </w:p>
    <w:bookmarkEnd w:id="1259"/>
    <w:bookmarkStart w:name="z127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расчерчивание плана монтажа на прозрачной основе по макету; </w:t>
      </w:r>
    </w:p>
    <w:bookmarkEnd w:id="1260"/>
    <w:bookmarkStart w:name="z128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основы; </w:t>
      </w:r>
    </w:p>
    <w:bookmarkEnd w:id="1261"/>
    <w:bookmarkStart w:name="z128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закрепление на основе негативов или диапозитивов текста и иллюстраций, шкалы оперативного контроля печатного процесса; </w:t>
      </w:r>
    </w:p>
    <w:bookmarkEnd w:id="1262"/>
    <w:bookmarkStart w:name="z128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меток для контроля приводки, резки листов и фальцовки;</w:t>
      </w:r>
    </w:p>
    <w:bookmarkEnd w:id="1263"/>
    <w:bookmarkStart w:name="z128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окантовка монтажей и наклеивание паспорта, снятие с монтажных основ позитивов (негативов) топографических карт и раскладка их по номенклатурам; </w:t>
      </w:r>
    </w:p>
    <w:bookmarkEnd w:id="1264"/>
    <w:bookmarkStart w:name="z128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отработанной флексографской формы, монтаж флексографской формы, обезжиривание металлического вала и формы, упаковка готовой формы; </w:t>
      </w:r>
    </w:p>
    <w:bookmarkEnd w:id="1265"/>
    <w:bookmarkStart w:name="z128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программного оригинала для лазерного гравировального автомата по изготовлению форм офсетной печати.</w:t>
      </w:r>
    </w:p>
    <w:bookmarkEnd w:id="1266"/>
    <w:bookmarkStart w:name="z128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267"/>
    <w:bookmarkStart w:name="z128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полос, характеристику и свойства прозрачных основ и других материалов, применяемых при монтаже; </w:t>
      </w:r>
    </w:p>
    <w:bookmarkEnd w:id="1268"/>
    <w:bookmarkStart w:name="z128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валов флексографских печатных форм, текстовых, штриховых и растровых негативов и диапозитивов; </w:t>
      </w:r>
    </w:p>
    <w:bookmarkEnd w:id="1269"/>
    <w:bookmarkStart w:name="z128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монтажей для фотокерамики; </w:t>
      </w:r>
    </w:p>
    <w:bookmarkEnd w:id="1270"/>
    <w:bookmarkStart w:name="z129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плоской и глубокой печати; </w:t>
      </w:r>
    </w:p>
    <w:bookmarkEnd w:id="1271"/>
    <w:bookmarkStart w:name="z129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копировальной рамы; </w:t>
      </w:r>
    </w:p>
    <w:bookmarkEnd w:id="1272"/>
    <w:bookmarkStart w:name="z129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материалов. </w:t>
      </w:r>
    </w:p>
    <w:bookmarkEnd w:id="1273"/>
    <w:bookmarkStart w:name="z129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Монтажист, 4-й разряд</w:t>
      </w:r>
    </w:p>
    <w:bookmarkEnd w:id="1274"/>
    <w:bookmarkStart w:name="z129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Характеристика работ: </w:t>
      </w:r>
    </w:p>
    <w:bookmarkEnd w:id="1275"/>
    <w:bookmarkStart w:name="z129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 диапозитивов по макету или монтаж диапозитивов полос, а также монтаж нескольких полос издания, полученных в выводных устройствах, для однокрасочной и многокрасочной печати изданий;</w:t>
      </w:r>
    </w:p>
    <w:bookmarkEnd w:id="1276"/>
    <w:bookmarkStart w:name="z129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 вывороткой в две краски; </w:t>
      </w:r>
    </w:p>
    <w:bookmarkEnd w:id="1277"/>
    <w:bookmarkStart w:name="z129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расчерчивание плана монтажа для многокрасочных работ; </w:t>
      </w:r>
    </w:p>
    <w:bookmarkEnd w:id="1278"/>
    <w:bookmarkStart w:name="z129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совмещений отдельных элементов; </w:t>
      </w:r>
    </w:p>
    <w:bookmarkEnd w:id="1279"/>
    <w:bookmarkStart w:name="z129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флексографских печатных форм; </w:t>
      </w:r>
    </w:p>
    <w:bookmarkEnd w:id="1280"/>
    <w:bookmarkStart w:name="z130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двухсторонней липкой лентой, установка флексографской формы, контроль качества установки формы.</w:t>
      </w:r>
    </w:p>
    <w:bookmarkEnd w:id="1281"/>
    <w:bookmarkStart w:name="z130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bookmarkEnd w:id="1282"/>
    <w:bookmarkStart w:name="z130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 в плоской и глубокой печати; </w:t>
      </w:r>
    </w:p>
    <w:bookmarkEnd w:id="1283"/>
    <w:bookmarkStart w:name="z130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 для печати многокрасочных изданий; </w:t>
      </w:r>
    </w:p>
    <w:bookmarkEnd w:id="1284"/>
    <w:bookmarkStart w:name="z130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размножения изображений на копировально-множительной машине; </w:t>
      </w:r>
    </w:p>
    <w:bookmarkEnd w:id="1285"/>
    <w:bookmarkStart w:name="z130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книжно-журнальной верстки; </w:t>
      </w:r>
    </w:p>
    <w:bookmarkEnd w:id="1286"/>
    <w:bookmarkStart w:name="z130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материалам;</w:t>
      </w:r>
    </w:p>
    <w:bookmarkEnd w:id="1287"/>
    <w:bookmarkStart w:name="z130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книжной продукции; </w:t>
      </w:r>
    </w:p>
    <w:bookmarkEnd w:id="1288"/>
    <w:bookmarkStart w:name="z130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 и перевода в метрическую; </w:t>
      </w:r>
    </w:p>
    <w:bookmarkEnd w:id="1289"/>
    <w:bookmarkStart w:name="z130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флексографских печатных форм и их приладки.</w:t>
      </w:r>
    </w:p>
    <w:bookmarkEnd w:id="1290"/>
    <w:bookmarkStart w:name="z131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Монтажист, 5-й разряд </w:t>
      </w:r>
    </w:p>
    <w:bookmarkEnd w:id="1291"/>
    <w:bookmarkStart w:name="z131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1292"/>
    <w:bookmarkStart w:name="z131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негативов и диапозитивов на различных прозрачных основах для многокрасочных изданий с мелкими деталями изображений; </w:t>
      </w:r>
    </w:p>
    <w:bookmarkEnd w:id="1293"/>
    <w:bookmarkStart w:name="z131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негативов и диапозитивов для печати с вывороткой на три и более краски, а также монтаж негативов и диапозитивов встык; </w:t>
      </w:r>
    </w:p>
    <w:bookmarkEnd w:id="1294"/>
    <w:bookmarkStart w:name="z131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текстовых и иллюстрационных форм для печати продукции с учетом последующего впечатывания текста; </w:t>
      </w:r>
    </w:p>
    <w:bookmarkEnd w:id="1295"/>
    <w:bookmarkStart w:name="z131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форм для печати топографических, специальных карт и денежных изделий; </w:t>
      </w:r>
    </w:p>
    <w:bookmarkEnd w:id="1296"/>
    <w:bookmarkStart w:name="z131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линейных размеров изображений и размеров рамок топографических карт; </w:t>
      </w:r>
    </w:p>
    <w:bookmarkEnd w:id="1297"/>
    <w:bookmarkStart w:name="z131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деформированных изображений до теоретических размеров;</w:t>
      </w:r>
    </w:p>
    <w:bookmarkEnd w:id="1298"/>
    <w:bookmarkStart w:name="z131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флексографских форм с использованием компьютерной техники; </w:t>
      </w:r>
    </w:p>
    <w:bookmarkEnd w:id="1299"/>
    <w:bookmarkStart w:name="z131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 и правка газетного текста, отпечатанного на наборно-печатающих машинках.</w:t>
      </w:r>
    </w:p>
    <w:bookmarkEnd w:id="1300"/>
    <w:bookmarkStart w:name="z132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1301"/>
    <w:bookmarkStart w:name="z132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воспроизведения цветных оригиналов; </w:t>
      </w:r>
    </w:p>
    <w:bookmarkEnd w:id="1302"/>
    <w:bookmarkStart w:name="z132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корректуры негативов и диапозитивов; </w:t>
      </w:r>
    </w:p>
    <w:bookmarkEnd w:id="1303"/>
    <w:bookmarkStart w:name="z132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красок при печатании; </w:t>
      </w:r>
    </w:p>
    <w:bookmarkEnd w:id="1304"/>
    <w:bookmarkStart w:name="z132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разграфки и условные знаки топографических и специальных карт; </w:t>
      </w:r>
    </w:p>
    <w:bookmarkEnd w:id="1305"/>
    <w:bookmarkStart w:name="z132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издания карт; </w:t>
      </w:r>
    </w:p>
    <w:bookmarkEnd w:id="1306"/>
    <w:bookmarkStart w:name="z132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для определения размеров рамок трапеций топографических карт; </w:t>
      </w:r>
    </w:p>
    <w:bookmarkEnd w:id="1307"/>
    <w:bookmarkStart w:name="z132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флексографских печатных форм и принцип работы электронного устройства для монтажа этих форм. </w:t>
      </w:r>
    </w:p>
    <w:bookmarkEnd w:id="1308"/>
    <w:bookmarkStart w:name="z132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Наборщик вручную</w:t>
      </w:r>
    </w:p>
    <w:bookmarkEnd w:id="1309"/>
    <w:bookmarkStart w:name="z132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Наборщик вручную, 2-й разряд </w:t>
      </w:r>
    </w:p>
    <w:bookmarkEnd w:id="1310"/>
    <w:bookmarkStart w:name="z133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1311"/>
    <w:bookmarkStart w:name="z133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раскомплектование набора всех видов; </w:t>
      </w:r>
    </w:p>
    <w:bookmarkEnd w:id="1312"/>
    <w:bookmarkStart w:name="z133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выборка, рассортировка и раскладка по местам хранения пробельного материала и линеек, а также передача в переплавку всех видов ручного и машинного набора; </w:t>
      </w:r>
    </w:p>
    <w:bookmarkEnd w:id="1313"/>
    <w:bookmarkStart w:name="z133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в шрифткассы форм акциденции и текстового набора с различными шрифтовыми выделениями (курсив, полужирный и тому подобное); </w:t>
      </w:r>
    </w:p>
    <w:bookmarkEnd w:id="1314"/>
    <w:bookmarkStart w:name="z133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в шрифткассы, чистка касс.</w:t>
      </w:r>
    </w:p>
    <w:bookmarkEnd w:id="1315"/>
    <w:bookmarkStart w:name="z133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1316"/>
    <w:bookmarkStart w:name="z133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1317"/>
    <w:bookmarkStart w:name="z133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шрифтов различных гарнитур; </w:t>
      </w:r>
    </w:p>
    <w:bookmarkEnd w:id="1318"/>
    <w:bookmarkStart w:name="z133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пробельных материалов и линеек; </w:t>
      </w:r>
    </w:p>
    <w:bookmarkEnd w:id="1319"/>
    <w:bookmarkStart w:name="z133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наборных орнаментов; </w:t>
      </w:r>
    </w:p>
    <w:bookmarkEnd w:id="1320"/>
    <w:bookmarkStart w:name="z134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типографского сплава; </w:t>
      </w:r>
    </w:p>
    <w:bookmarkEnd w:id="1321"/>
    <w:bookmarkStart w:name="z134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шрифткасс и систему хранения наборных материалов; </w:t>
      </w:r>
    </w:p>
    <w:bookmarkEnd w:id="1322"/>
    <w:bookmarkStart w:name="z134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приборов для чистки шрифткасс.</w:t>
      </w:r>
    </w:p>
    <w:bookmarkEnd w:id="1323"/>
    <w:bookmarkStart w:name="z134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Примеры работ:</w:t>
      </w:r>
    </w:p>
    <w:bookmarkEnd w:id="1324"/>
    <w:bookmarkStart w:name="z134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</w:t>
      </w:r>
    </w:p>
    <w:bookmarkEnd w:id="1325"/>
    <w:bookmarkStart w:name="z134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акциденции;</w:t>
      </w:r>
    </w:p>
    <w:bookmarkEnd w:id="1326"/>
    <w:bookmarkStart w:name="z134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набора газет;</w:t>
      </w:r>
    </w:p>
    <w:bookmarkEnd w:id="1327"/>
    <w:bookmarkStart w:name="z134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набора социально-экономической, художественной, общественно-политической, научно-популярной литературы. </w:t>
      </w:r>
    </w:p>
    <w:bookmarkEnd w:id="1328"/>
    <w:bookmarkStart w:name="z134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Наборщик вручную, 3-й разряд </w:t>
      </w:r>
    </w:p>
    <w:bookmarkEnd w:id="1329"/>
    <w:bookmarkStart w:name="z134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работ: </w:t>
      </w:r>
    </w:p>
    <w:bookmarkEnd w:id="1330"/>
    <w:bookmarkStart w:name="z135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текста, содержащего незначительные выделения шрифтом другого начертания (курсив, полужирный) и разрядкой, цифровой материал; </w:t>
      </w:r>
    </w:p>
    <w:bookmarkEnd w:id="1331"/>
    <w:bookmarkStart w:name="z135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вручную или разверстка строк, набранных на наборных строкоотливных машинах, и правка форм акциденции, состоящих из строк набора и линеек, не требующих сложного расчета, и форм, состоящих только из вертикальных или только из горизонтальных линеек; </w:t>
      </w:r>
    </w:p>
    <w:bookmarkEnd w:id="1332"/>
    <w:bookmarkStart w:name="z135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в шрифткассы табличного и формульного набора, а также текстового, содержащего шрифты различных алфавитов и большое количество математических, химических, астрономических и других знаков и сокращенных обозначений; </w:t>
      </w:r>
    </w:p>
    <w:bookmarkEnd w:id="1333"/>
    <w:bookmarkStart w:name="z135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корректурных оттисков; </w:t>
      </w:r>
    </w:p>
    <w:bookmarkEnd w:id="1334"/>
    <w:bookmarkStart w:name="z135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гранок набора перед правкой; </w:t>
      </w:r>
    </w:p>
    <w:bookmarkEnd w:id="1335"/>
    <w:bookmarkStart w:name="z135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строк при правке гранок строкоотливного набора.</w:t>
      </w:r>
    </w:p>
    <w:bookmarkEnd w:id="1336"/>
    <w:bookmarkStart w:name="z135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337"/>
    <w:bookmarkStart w:name="z135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орфографии и пунктуации; </w:t>
      </w:r>
    </w:p>
    <w:bookmarkEnd w:id="1338"/>
    <w:bookmarkStart w:name="z135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текстовых оригиналов; </w:t>
      </w:r>
    </w:p>
    <w:bookmarkEnd w:id="1339"/>
    <w:bookmarkStart w:name="z135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 текста и малых форм акциденции; </w:t>
      </w:r>
    </w:p>
    <w:bookmarkEnd w:id="1340"/>
    <w:bookmarkStart w:name="z136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корректурные знаки, математические и химические знаки; </w:t>
      </w:r>
    </w:p>
    <w:bookmarkEnd w:id="1341"/>
    <w:bookmarkStart w:name="z136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сокращенные обозначения метрических мер; </w:t>
      </w:r>
    </w:p>
    <w:bookmarkEnd w:id="1342"/>
    <w:bookmarkStart w:name="z136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латинский и греческий алфавиты.</w:t>
      </w:r>
    </w:p>
    <w:bookmarkEnd w:id="1343"/>
    <w:bookmarkStart w:name="z136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Примеры работ:</w:t>
      </w:r>
    </w:p>
    <w:bookmarkEnd w:id="1344"/>
    <w:bookmarkStart w:name="z136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345"/>
    <w:bookmarkStart w:name="z136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1346"/>
    <w:bookmarkStart w:name="z136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гранки и полосы набора общественно-политической, сельскохозяйственной, художественной и детской литературы, стихов, колонок цифр;</w:t>
      </w:r>
    </w:p>
    <w:bookmarkEnd w:id="1347"/>
    <w:bookmarkStart w:name="z136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малые формы акциденции: пригласительные билеты, накладные, программы, счета, анкеты, заявления, справки, конверты, ярлыки, билеты на городской транспорт, в кино, театры, стадионы.</w:t>
      </w:r>
    </w:p>
    <w:bookmarkEnd w:id="1348"/>
    <w:bookmarkStart w:name="z136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</w:t>
      </w:r>
    </w:p>
    <w:bookmarkEnd w:id="1349"/>
    <w:bookmarkStart w:name="z136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набора технической литературы, иностранных и технических словарей, реферативных журналов;</w:t>
      </w:r>
    </w:p>
    <w:bookmarkEnd w:id="1350"/>
    <w:bookmarkStart w:name="z137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табличного и формульного набора. </w:t>
      </w:r>
    </w:p>
    <w:bookmarkEnd w:id="1351"/>
    <w:bookmarkStart w:name="z137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Наборщик вручную, 4-й разряд</w:t>
      </w:r>
    </w:p>
    <w:bookmarkEnd w:id="1352"/>
    <w:bookmarkStart w:name="z137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1353"/>
    <w:bookmarkStart w:name="z137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текста, содержащего специальную терминологию, незначительное количество математических, химических, астрономических и других знаков и однострочных формул без подключек, а также различные шрифтовые выделения (прописные, курсив светлый и полужирный, прямой полужирный и жирный) и нешрифтовые выделения (ступенчатый набор, разрядка, втяжка); </w:t>
      </w:r>
    </w:p>
    <w:bookmarkEnd w:id="1354"/>
    <w:bookmarkStart w:name="z137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вручную или разверстка строк, набранных на наборных строкоотливных машинах, и правка форм акциденции, состоящих из строк набора и линеек, требующих сложного расчета и содержащих таблицы, а также выводов и таблиц канцелярского типа; </w:t>
      </w:r>
    </w:p>
    <w:bookmarkEnd w:id="1355"/>
    <w:bookmarkStart w:name="z137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гранок набора перед версткой; </w:t>
      </w:r>
    </w:p>
    <w:bookmarkEnd w:id="1356"/>
    <w:bookmarkStart w:name="z137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строк при правке полос строкоотливного набора.</w:t>
      </w:r>
    </w:p>
    <w:bookmarkEnd w:id="1357"/>
    <w:bookmarkStart w:name="z137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358"/>
    <w:bookmarkStart w:name="z137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 стихотворного текста и драматических произведений; </w:t>
      </w:r>
    </w:p>
    <w:bookmarkEnd w:id="1359"/>
    <w:bookmarkStart w:name="z137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таблиц; </w:t>
      </w:r>
    </w:p>
    <w:bookmarkEnd w:id="1360"/>
    <w:bookmarkStart w:name="z138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графические методы и технические приемы оформления форм акциденции; </w:t>
      </w:r>
    </w:p>
    <w:bookmarkEnd w:id="1361"/>
    <w:bookmarkStart w:name="z138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газетной верстки и подготовки форм к печати.</w:t>
      </w:r>
    </w:p>
    <w:bookmarkEnd w:id="1362"/>
    <w:bookmarkStart w:name="z138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Примеры работ:</w:t>
      </w:r>
    </w:p>
    <w:bookmarkEnd w:id="1363"/>
    <w:bookmarkStart w:name="z138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364"/>
    <w:bookmarkStart w:name="z138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выводы;</w:t>
      </w:r>
    </w:p>
    <w:bookmarkEnd w:id="1365"/>
    <w:bookmarkStart w:name="z138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гранки и полосы набора научно-популярной, учебно-методической литературы, драматических произведений, стихов со ступенчатой строкой (типа стихов Маяковского), сносок, колонтитулов, заголовков, журнальных и газетных объявлений;</w:t>
      </w:r>
    </w:p>
    <w:bookmarkEnd w:id="1366"/>
    <w:bookmarkStart w:name="z138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малые формы акциденции: пригласительные билеты, накладные, банковские чеки, счета, ордера, платежные поручения, разные штемпели и треугольные печати;</w:t>
      </w:r>
    </w:p>
    <w:bookmarkEnd w:id="1367"/>
    <w:bookmarkStart w:name="z138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таблицы канцелярские;</w:t>
      </w:r>
    </w:p>
    <w:bookmarkEnd w:id="1368"/>
    <w:bookmarkStart w:name="z138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фирменные бланки. </w:t>
      </w:r>
    </w:p>
    <w:bookmarkEnd w:id="1369"/>
    <w:bookmarkStart w:name="z138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Наборщик вручную, 5-й разряд </w:t>
      </w:r>
    </w:p>
    <w:bookmarkEnd w:id="1370"/>
    <w:bookmarkStart w:name="z139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работ: </w:t>
      </w:r>
    </w:p>
    <w:bookmarkEnd w:id="1371"/>
    <w:bookmarkStart w:name="z139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текста, содержащего шрифты различных гарнитур и алфавитов, а также насыщенного химическими и астрономическими знаками, сокращенными обозначениями, однострочными математическими и химическими формулами и знаками фонетической транскрипции;</w:t>
      </w:r>
    </w:p>
    <w:bookmarkEnd w:id="1372"/>
    <w:bookmarkStart w:name="z139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текста на иностранных языках (европейских), книжно-журнальных таблиц, афишно-плакатных и книжно-журнальных форм акциденции; </w:t>
      </w:r>
    </w:p>
    <w:bookmarkEnd w:id="1373"/>
    <w:bookmarkStart w:name="z139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виды верстки; </w:t>
      </w:r>
    </w:p>
    <w:bookmarkEnd w:id="1374"/>
    <w:bookmarkStart w:name="z139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разверстка журнальных таблиц, набранных на наборных строкоотливных машинах; </w:t>
      </w:r>
    </w:p>
    <w:bookmarkEnd w:id="1375"/>
    <w:bookmarkStart w:name="z139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набора выводов, отлитого на буквоотливных машинах; </w:t>
      </w:r>
    </w:p>
    <w:bookmarkEnd w:id="1376"/>
    <w:bookmarkStart w:name="z139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строк при правке полос строкоотливного набора с разрубкой и вставкой несложных и специальных знаков; </w:t>
      </w:r>
    </w:p>
    <w:bookmarkEnd w:id="1377"/>
    <w:bookmarkStart w:name="z139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сводок и сверок в машине.</w:t>
      </w:r>
    </w:p>
    <w:bookmarkEnd w:id="1378"/>
    <w:bookmarkStart w:name="z139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379"/>
    <w:bookmarkStart w:name="z139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алфавиты; </w:t>
      </w:r>
    </w:p>
    <w:bookmarkEnd w:id="1380"/>
    <w:bookmarkStart w:name="z140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на латинской и греческой графических основах;</w:t>
      </w:r>
    </w:p>
    <w:bookmarkEnd w:id="1381"/>
    <w:bookmarkStart w:name="z140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набора и правки книжно-журнальных таблиц; </w:t>
      </w:r>
    </w:p>
    <w:bookmarkEnd w:id="1382"/>
    <w:bookmarkStart w:name="z140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машинному набору и клише; </w:t>
      </w:r>
    </w:p>
    <w:bookmarkEnd w:id="1383"/>
    <w:bookmarkStart w:name="z140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документацию к верстке; </w:t>
      </w:r>
    </w:p>
    <w:bookmarkEnd w:id="1384"/>
    <w:bookmarkStart w:name="z140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книжно-журнальной верстки; </w:t>
      </w:r>
    </w:p>
    <w:bookmarkEnd w:id="1385"/>
    <w:bookmarkStart w:name="z140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оформления книжно-журнальной продукции.</w:t>
      </w:r>
    </w:p>
    <w:bookmarkEnd w:id="1386"/>
    <w:bookmarkStart w:name="z140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Примеры работ:</w:t>
      </w:r>
    </w:p>
    <w:bookmarkEnd w:id="1387"/>
    <w:bookmarkStart w:name="z140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388"/>
    <w:bookmarkStart w:name="z140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акциденция афишно-плакатная: афиши, плакаты;</w:t>
      </w:r>
    </w:p>
    <w:bookmarkEnd w:id="1389"/>
    <w:bookmarkStart w:name="z140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акциденция книжно-журнальная: обложки, титулы;</w:t>
      </w:r>
    </w:p>
    <w:bookmarkEnd w:id="1390"/>
    <w:bookmarkStart w:name="z141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билеты железнодорожные;</w:t>
      </w:r>
    </w:p>
    <w:bookmarkEnd w:id="1391"/>
    <w:bookmarkStart w:name="z14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гранки и полосы текста научно-технической и справочной литературы, иностранных, технических и энциклопедических словарей, учебников по физике, химии, математике и грамматике;</w:t>
      </w:r>
    </w:p>
    <w:bookmarkEnd w:id="1392"/>
    <w:bookmarkStart w:name="z141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круглые печати;</w:t>
      </w:r>
    </w:p>
    <w:bookmarkEnd w:id="1393"/>
    <w:bookmarkStart w:name="z141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листки больничные;</w:t>
      </w:r>
    </w:p>
    <w:bookmarkEnd w:id="1394"/>
    <w:bookmarkStart w:name="z141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свидетельства актов гражданского состояния;</w:t>
      </w:r>
    </w:p>
    <w:bookmarkEnd w:id="1395"/>
    <w:bookmarkStart w:name="z141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свидетельства страховые;</w:t>
      </w:r>
    </w:p>
    <w:bookmarkEnd w:id="1396"/>
    <w:bookmarkStart w:name="z141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таблицы книжно-журнальные, таблицы-схемы.</w:t>
      </w:r>
    </w:p>
    <w:bookmarkEnd w:id="1397"/>
    <w:bookmarkStart w:name="z14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</w:t>
      </w:r>
    </w:p>
    <w:bookmarkEnd w:id="1398"/>
    <w:bookmarkStart w:name="z14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типа районных;</w:t>
      </w:r>
    </w:p>
    <w:bookmarkEnd w:id="1399"/>
    <w:bookmarkStart w:name="z14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набор книжно-журнальный в одну колонку. </w:t>
      </w:r>
    </w:p>
    <w:bookmarkEnd w:id="1400"/>
    <w:bookmarkStart w:name="z14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Наборщик вручную, 6-й разряд </w:t>
      </w:r>
    </w:p>
    <w:bookmarkEnd w:id="1401"/>
    <w:bookmarkStart w:name="z142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Характеристика работ: </w:t>
      </w:r>
    </w:p>
    <w:bookmarkEnd w:id="1402"/>
    <w:bookmarkStart w:name="z142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формул; </w:t>
      </w:r>
    </w:p>
    <w:bookmarkEnd w:id="1403"/>
    <w:bookmarkStart w:name="z142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виды верстки; </w:t>
      </w:r>
    </w:p>
    <w:bookmarkEnd w:id="1404"/>
    <w:bookmarkStart w:name="z142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форм особо строгого учета; </w:t>
      </w:r>
    </w:p>
    <w:bookmarkEnd w:id="1405"/>
    <w:bookmarkStart w:name="z142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текста, комплектование гранок и верстка на иностранных языках с системой письма особых графических форм; </w:t>
      </w:r>
    </w:p>
    <w:bookmarkEnd w:id="1406"/>
    <w:bookmarkStart w:name="z142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 машине сводок и сверок высокохудожественных изданий.</w:t>
      </w:r>
    </w:p>
    <w:bookmarkEnd w:id="1407"/>
    <w:bookmarkStart w:name="z142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1408"/>
    <w:bookmarkStart w:name="z142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особых графических форм; графические методы и технические приемы оформления книжно-журнальной и газетной продукции; </w:t>
      </w:r>
    </w:p>
    <w:bookmarkEnd w:id="1409"/>
    <w:bookmarkStart w:name="z142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многокрасочной печати; </w:t>
      </w:r>
    </w:p>
    <w:bookmarkEnd w:id="1410"/>
    <w:bookmarkStart w:name="z143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схемы спуска полос при печати на плоских и ротационных машинах.</w:t>
      </w:r>
    </w:p>
    <w:bookmarkEnd w:id="1411"/>
    <w:bookmarkStart w:name="z143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Примеры работ:</w:t>
      </w:r>
    </w:p>
    <w:bookmarkEnd w:id="1412"/>
    <w:bookmarkStart w:name="z143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413"/>
    <w:bookmarkStart w:name="z143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атласы с монографией;</w:t>
      </w:r>
    </w:p>
    <w:bookmarkEnd w:id="1414"/>
    <w:bookmarkStart w:name="z143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печати;</w:t>
      </w:r>
    </w:p>
    <w:bookmarkEnd w:id="1415"/>
    <w:bookmarkStart w:name="z143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формульный;</w:t>
      </w:r>
    </w:p>
    <w:bookmarkEnd w:id="1416"/>
    <w:bookmarkStart w:name="z143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паспортная документация;</w:t>
      </w:r>
    </w:p>
    <w:bookmarkEnd w:id="1417"/>
    <w:bookmarkStart w:name="z143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словари энциклопедические (типа геологического, математического, политехнического);</w:t>
      </w:r>
    </w:p>
    <w:bookmarkEnd w:id="1418"/>
    <w:bookmarkStart w:name="z143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(аккредитивы, акции, казначейские обязательства, сертификаты, облигации, страховые полисы и тому подобное);</w:t>
      </w:r>
    </w:p>
    <w:bookmarkEnd w:id="1419"/>
    <w:bookmarkStart w:name="z143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энциклопедии.</w:t>
      </w:r>
    </w:p>
    <w:bookmarkEnd w:id="1420"/>
    <w:bookmarkStart w:name="z144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</w:t>
      </w:r>
    </w:p>
    <w:bookmarkEnd w:id="1421"/>
    <w:bookmarkStart w:name="z144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федерального и регионального уровней;</w:t>
      </w:r>
    </w:p>
    <w:bookmarkEnd w:id="1422"/>
    <w:bookmarkStart w:name="z144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набор книжно-журнальный в одну колонку с оборкой клише и многоколонная верстка, высокохудожественных изданий. </w:t>
      </w:r>
    </w:p>
    <w:bookmarkEnd w:id="1423"/>
    <w:bookmarkStart w:name="z144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Наборщик на машинах </w:t>
      </w:r>
    </w:p>
    <w:bookmarkEnd w:id="1424"/>
    <w:bookmarkStart w:name="z144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Наборщик на машинах, 3-й разряд </w:t>
      </w:r>
    </w:p>
    <w:bookmarkEnd w:id="1425"/>
    <w:bookmarkStart w:name="z144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bookmarkEnd w:id="1426"/>
    <w:bookmarkStart w:name="z144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 текста с незначительным содержанием слов на иностранных и национальных языках, простых цифровых материалов.</w:t>
      </w:r>
    </w:p>
    <w:bookmarkEnd w:id="1427"/>
    <w:bookmarkStart w:name="z144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428"/>
    <w:bookmarkStart w:name="z144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русский, национальный и латинский алфавиты; </w:t>
      </w:r>
    </w:p>
    <w:bookmarkEnd w:id="1429"/>
    <w:bookmarkStart w:name="z144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орфографии и пунктуации; </w:t>
      </w:r>
    </w:p>
    <w:bookmarkEnd w:id="1430"/>
    <w:bookmarkStart w:name="z145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марбургскую систему написания по Брайлю; </w:t>
      </w:r>
    </w:p>
    <w:bookmarkEnd w:id="1431"/>
    <w:bookmarkStart w:name="z145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разметки текстовых оригиналов для брайлевского набора.</w:t>
      </w:r>
    </w:p>
    <w:bookmarkEnd w:id="1432"/>
    <w:bookmarkStart w:name="z145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Примеры работ:</w:t>
      </w:r>
    </w:p>
    <w:bookmarkEnd w:id="1433"/>
    <w:bookmarkStart w:name="z145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</w:t>
      </w:r>
    </w:p>
    <w:bookmarkEnd w:id="1434"/>
    <w:bookmarkStart w:name="z145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научно-популярная;</w:t>
      </w:r>
    </w:p>
    <w:bookmarkEnd w:id="1435"/>
    <w:bookmarkStart w:name="z145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художественная (проза, стихи, драматические произведения);</w:t>
      </w:r>
    </w:p>
    <w:bookmarkEnd w:id="1436"/>
    <w:bookmarkStart w:name="z145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 для начальных классов;</w:t>
      </w:r>
    </w:p>
    <w:bookmarkEnd w:id="1437"/>
    <w:bookmarkStart w:name="z145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по литературе, истории, географии, анатомии, ботанике</w:t>
      </w:r>
    </w:p>
    <w:bookmarkEnd w:id="1438"/>
    <w:bookmarkStart w:name="z145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Наборщик на машинах, 4-й разряд</w:t>
      </w:r>
    </w:p>
    <w:bookmarkEnd w:id="1439"/>
    <w:bookmarkStart w:name="z145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1440"/>
    <w:bookmarkStart w:name="z146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текста с различной технической терминологией, цифровыми материалами и формулами на машинах брайлевского набора; </w:t>
      </w:r>
    </w:p>
    <w:bookmarkEnd w:id="1441"/>
    <w:bookmarkStart w:name="z146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матриц брайлевского текста на наборном рельефно-точечном автомате и электронно-механической наборной машине; </w:t>
      </w:r>
    </w:p>
    <w:bookmarkEnd w:id="1442"/>
    <w:bookmarkStart w:name="z146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программы, установка пластин жести под штамп; снятие готовой матрицы.</w:t>
      </w:r>
    </w:p>
    <w:bookmarkEnd w:id="1443"/>
    <w:bookmarkStart w:name="z146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444"/>
    <w:bookmarkStart w:name="z146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написания формул по Брайлю; </w:t>
      </w:r>
    </w:p>
    <w:bookmarkEnd w:id="1445"/>
    <w:bookmarkStart w:name="z146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машины для брайлевского набора; </w:t>
      </w:r>
    </w:p>
    <w:bookmarkEnd w:id="1446"/>
    <w:bookmarkStart w:name="z146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наборного рельефно-точечного автомата и электронно-механической наборной машины.</w:t>
      </w:r>
    </w:p>
    <w:bookmarkEnd w:id="1447"/>
    <w:bookmarkStart w:name="z146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448"/>
    <w:bookmarkStart w:name="z146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</w:t>
      </w:r>
    </w:p>
    <w:bookmarkEnd w:id="1449"/>
    <w:bookmarkStart w:name="z146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буквари;</w:t>
      </w:r>
    </w:p>
    <w:bookmarkEnd w:id="1450"/>
    <w:bookmarkStart w:name="z147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общественно-политическая;</w:t>
      </w:r>
    </w:p>
    <w:bookmarkEnd w:id="1451"/>
    <w:bookmarkStart w:name="z147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математике, физике, химии для неполной средней школы;</w:t>
      </w:r>
    </w:p>
    <w:bookmarkEnd w:id="1452"/>
    <w:bookmarkStart w:name="z147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учебники по грамматике. </w:t>
      </w:r>
    </w:p>
    <w:bookmarkEnd w:id="1453"/>
    <w:bookmarkStart w:name="z147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Наборщик на машинах, 5-й разряд </w:t>
      </w:r>
    </w:p>
    <w:bookmarkEnd w:id="1454"/>
    <w:bookmarkStart w:name="z147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Характеристика работ: </w:t>
      </w:r>
    </w:p>
    <w:bookmarkEnd w:id="1455"/>
    <w:bookmarkStart w:name="z147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 текста, содержащего шрифты различных гарнитур и алфавитов, специальную терминологию и незначительное количество математических, химических, физических, астрономических и других знаков и однострочных формул; проверка работы механизмов машины; заправка бумажной ленты; установка формата или задание программы признаков набора (формат, интерлиньяж, кегль, гарнитура); набор (кодирование) строк текста; устранение неполадок в процессе работы; чистка и смазка машины;</w:t>
      </w:r>
    </w:p>
    <w:bookmarkEnd w:id="1456"/>
    <w:bookmarkStart w:name="z147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 текста со значительным количеством слов на иностранных и национальных языках, сложных цифровых материалов.</w:t>
      </w:r>
    </w:p>
    <w:bookmarkEnd w:id="1457"/>
    <w:bookmarkStart w:name="z147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458"/>
    <w:bookmarkStart w:name="z147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текстовых оригиналов; </w:t>
      </w:r>
    </w:p>
    <w:bookmarkEnd w:id="1459"/>
    <w:bookmarkStart w:name="z147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кодов, технические правила набора и кодирования, методы правки корректуры и верстки в перфоленте; </w:t>
      </w:r>
    </w:p>
    <w:bookmarkEnd w:id="1460"/>
    <w:bookmarkStart w:name="z148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измерений; </w:t>
      </w:r>
    </w:p>
    <w:bookmarkEnd w:id="1461"/>
    <w:bookmarkStart w:name="z148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измерений для наборно-программирующих машин; </w:t>
      </w:r>
    </w:p>
    <w:bookmarkEnd w:id="1462"/>
    <w:bookmarkStart w:name="z148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корректурных знаков и гарнитуры шрифтов; </w:t>
      </w:r>
    </w:p>
    <w:bookmarkEnd w:id="1463"/>
    <w:bookmarkStart w:name="z148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бумажной ленты для кодирования набора; </w:t>
      </w:r>
    </w:p>
    <w:bookmarkEnd w:id="1464"/>
    <w:bookmarkStart w:name="z148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наборно-программирующей машины и машины для брайлевского набора; </w:t>
      </w:r>
    </w:p>
    <w:bookmarkEnd w:id="1465"/>
    <w:bookmarkStart w:name="z148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написания формул и нот по Брайлю.</w:t>
      </w:r>
    </w:p>
    <w:bookmarkEnd w:id="1466"/>
    <w:bookmarkStart w:name="z14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Примеры работ:</w:t>
      </w:r>
    </w:p>
    <w:bookmarkEnd w:id="1467"/>
    <w:bookmarkStart w:name="z14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</w:t>
      </w:r>
    </w:p>
    <w:bookmarkEnd w:id="1468"/>
    <w:bookmarkStart w:name="z14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1469"/>
    <w:bookmarkStart w:name="z14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социально-экономическая, художественная, детская, научно-популярная литература;</w:t>
      </w:r>
    </w:p>
    <w:bookmarkEnd w:id="1470"/>
    <w:bookmarkStart w:name="z149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литературе, экономике, медицине;</w:t>
      </w:r>
    </w:p>
    <w:bookmarkEnd w:id="1471"/>
    <w:bookmarkStart w:name="z14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акциденции.</w:t>
      </w:r>
    </w:p>
    <w:bookmarkEnd w:id="1472"/>
    <w:bookmarkStart w:name="z149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</w:t>
      </w:r>
    </w:p>
    <w:bookmarkEnd w:id="1473"/>
    <w:bookmarkStart w:name="z149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шахматно-шашечная;</w:t>
      </w:r>
    </w:p>
    <w:bookmarkEnd w:id="1474"/>
    <w:bookmarkStart w:name="z149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пособия учебные на иностранных языках, иностранные словари;</w:t>
      </w:r>
    </w:p>
    <w:bookmarkEnd w:id="1475"/>
    <w:bookmarkStart w:name="z149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произведения музыкальные для различных инструментов;</w:t>
      </w:r>
    </w:p>
    <w:bookmarkEnd w:id="1476"/>
    <w:bookmarkStart w:name="z149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словари орфографические, кодексы;</w:t>
      </w:r>
    </w:p>
    <w:bookmarkEnd w:id="1477"/>
    <w:bookmarkStart w:name="z149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для начальной и средней школы на иностранных и национальных языках;</w:t>
      </w:r>
    </w:p>
    <w:bookmarkEnd w:id="1478"/>
    <w:bookmarkStart w:name="z149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учебники для средней школы по алгебре, геометрии, химии, физике. </w:t>
      </w:r>
    </w:p>
    <w:bookmarkEnd w:id="1479"/>
    <w:bookmarkStart w:name="z149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Наборщик на машинах, 6-й разряд </w:t>
      </w:r>
    </w:p>
    <w:bookmarkEnd w:id="1480"/>
    <w:bookmarkStart w:name="z150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1481"/>
    <w:bookmarkStart w:name="z150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текста, насыщенного математическими, химическими, физическими, астрономическими знаками, формулами, сокращенными обозначениями; набор выводов, таблиц на наборно-программирующих машинах и машинах брайлевского набора; </w:t>
      </w:r>
    </w:p>
    <w:bookmarkEnd w:id="1482"/>
    <w:bookmarkStart w:name="z150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 на языках с системой письма особых графических форм на наборно-программирующих машинах.</w:t>
      </w:r>
    </w:p>
    <w:bookmarkEnd w:id="1483"/>
    <w:bookmarkStart w:name="z150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484"/>
    <w:bookmarkStart w:name="z150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математические, химические, астрономические и другие знаки, применяемые при сложном наборе; </w:t>
      </w:r>
    </w:p>
    <w:bookmarkEnd w:id="1485"/>
    <w:bookmarkStart w:name="z150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особых графических форм и их расположение на клавиатуре и в раме; </w:t>
      </w:r>
    </w:p>
    <w:bookmarkEnd w:id="1486"/>
    <w:bookmarkStart w:name="z150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расчета и набора таблиц, выводов, формул;</w:t>
      </w:r>
    </w:p>
    <w:bookmarkEnd w:id="1487"/>
    <w:bookmarkStart w:name="z150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кодов Брайля на иностранных языках, правила написания математических, физических, химических формул; </w:t>
      </w:r>
    </w:p>
    <w:bookmarkEnd w:id="1488"/>
    <w:bookmarkStart w:name="z150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работы наборно-программирующих машин и машин брайлевского набора; </w:t>
      </w:r>
    </w:p>
    <w:bookmarkEnd w:id="1489"/>
    <w:bookmarkStart w:name="z150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основных узлов машины и устранения неполадок в процессе работы.</w:t>
      </w:r>
    </w:p>
    <w:bookmarkEnd w:id="1490"/>
    <w:bookmarkStart w:name="z151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Примеры работ:</w:t>
      </w:r>
    </w:p>
    <w:bookmarkEnd w:id="1491"/>
    <w:bookmarkStart w:name="z151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</w:t>
      </w:r>
    </w:p>
    <w:bookmarkEnd w:id="1492"/>
    <w:bookmarkStart w:name="z151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таблицы, формулы;</w:t>
      </w:r>
    </w:p>
    <w:bookmarkEnd w:id="1493"/>
    <w:bookmarkStart w:name="z151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реферативные типа "Химия", "Физика", "Вычислительная математика";</w:t>
      </w:r>
    </w:p>
    <w:bookmarkEnd w:id="1494"/>
    <w:bookmarkStart w:name="z151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словарно-энциклопедические;</w:t>
      </w:r>
    </w:p>
    <w:bookmarkEnd w:id="1495"/>
    <w:bookmarkStart w:name="z151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социально-экономическая, художественная, детская, научно-популярная и техническая литература;</w:t>
      </w:r>
    </w:p>
    <w:bookmarkEnd w:id="1496"/>
    <w:bookmarkStart w:name="z151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на восточных и африканских языках с системой письма особых графических форм;</w:t>
      </w:r>
    </w:p>
    <w:bookmarkEnd w:id="1497"/>
    <w:bookmarkStart w:name="z151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учебники по физике, химии, математике, грамматике.</w:t>
      </w:r>
    </w:p>
    <w:bookmarkEnd w:id="1498"/>
    <w:bookmarkStart w:name="z151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</w:t>
      </w:r>
    </w:p>
    <w:bookmarkEnd w:id="1499"/>
    <w:bookmarkStart w:name="z151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выводы, таблицы, формулы;</w:t>
      </w:r>
    </w:p>
    <w:bookmarkEnd w:id="1500"/>
    <w:bookmarkStart w:name="z152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пособия для высших и средних учебных заведений;</w:t>
      </w:r>
    </w:p>
    <w:bookmarkEnd w:id="1501"/>
    <w:bookmarkStart w:name="z152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художественная и техническая литература на иностранных языках. </w:t>
      </w:r>
    </w:p>
    <w:bookmarkEnd w:id="1502"/>
    <w:bookmarkStart w:name="z152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Наборщик на наборно-строкоотливных машинах </w:t>
      </w:r>
    </w:p>
    <w:bookmarkEnd w:id="1503"/>
    <w:bookmarkStart w:name="z152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Наборщик на наборно-строкоотливных машинах, 4-й разряд </w:t>
      </w:r>
    </w:p>
    <w:bookmarkEnd w:id="1504"/>
    <w:bookmarkStart w:name="z152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bookmarkEnd w:id="1505"/>
    <w:bookmarkStart w:name="z152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 матричных строк заголовков, объявлений, афиш и других видов крупнокегельного текста и отливка строк на строкоотливной крупнокегельной машине; установка набранной строки в машину; отливка строк; устранение неполадок в работе машины; регулирование, чистка и смазка машины.</w:t>
      </w:r>
    </w:p>
    <w:bookmarkEnd w:id="1506"/>
    <w:bookmarkStart w:name="z152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507"/>
    <w:bookmarkStart w:name="z152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орфографии и пунктуации; </w:t>
      </w:r>
    </w:p>
    <w:bookmarkEnd w:id="1508"/>
    <w:bookmarkStart w:name="z152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стандарты корректурных знаков и шрифтов; </w:t>
      </w:r>
    </w:p>
    <w:bookmarkEnd w:id="1509"/>
    <w:bookmarkStart w:name="z15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типографского сплава; </w:t>
      </w:r>
    </w:p>
    <w:bookmarkEnd w:id="1510"/>
    <w:bookmarkStart w:name="z153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правила набора;</w:t>
      </w:r>
    </w:p>
    <w:bookmarkEnd w:id="1511"/>
    <w:bookmarkStart w:name="z153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машин для крупнокегельного набора. </w:t>
      </w:r>
    </w:p>
    <w:bookmarkEnd w:id="1512"/>
    <w:bookmarkStart w:name="z153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Наборщик на наборно-строкоотливных машинах, 5-й разряд </w:t>
      </w:r>
    </w:p>
    <w:bookmarkEnd w:id="1513"/>
    <w:bookmarkStart w:name="z153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Характеристика работ: </w:t>
      </w:r>
    </w:p>
    <w:bookmarkEnd w:id="1514"/>
    <w:bookmarkStart w:name="z153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наборно-строкоотливных машинах и отливка с перфоленты на наборно-строкоотливных автоматах текста, содержащего шрифты различных гарнитур и алфавитов, а также специальную терминологию, математические, химические, астрономические и другие знаки и однострочные формулы;</w:t>
      </w:r>
    </w:p>
    <w:bookmarkEnd w:id="1515"/>
    <w:bookmarkStart w:name="z153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строк для форм акциденции и таблиц всех видов; </w:t>
      </w:r>
    </w:p>
    <w:bookmarkEnd w:id="1516"/>
    <w:bookmarkStart w:name="z153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сводок и сверок;</w:t>
      </w:r>
    </w:p>
    <w:bookmarkEnd w:id="1517"/>
    <w:bookmarkStart w:name="z153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вручную.</w:t>
      </w:r>
    </w:p>
    <w:bookmarkEnd w:id="1518"/>
    <w:bookmarkStart w:name="z153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1519"/>
    <w:bookmarkStart w:name="z153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алфавиты; </w:t>
      </w:r>
    </w:p>
    <w:bookmarkEnd w:id="1520"/>
    <w:bookmarkStart w:name="z154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текстовых оригиналов; </w:t>
      </w:r>
    </w:p>
    <w:bookmarkEnd w:id="1521"/>
    <w:bookmarkStart w:name="z154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отливки строк; </w:t>
      </w:r>
    </w:p>
    <w:bookmarkEnd w:id="1522"/>
    <w:bookmarkStart w:name="z154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шрифтов и сплавов для наборных строкоотливных машин; </w:t>
      </w:r>
    </w:p>
    <w:bookmarkEnd w:id="1523"/>
    <w:bookmarkStart w:name="z154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кодов на наборных строкоотливных автоматах; </w:t>
      </w:r>
    </w:p>
    <w:bookmarkEnd w:id="1524"/>
    <w:bookmarkStart w:name="z154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наборно-строкоотливных машин и автоматов.</w:t>
      </w:r>
    </w:p>
    <w:bookmarkEnd w:id="1525"/>
    <w:bookmarkStart w:name="z154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Примеры работ:</w:t>
      </w:r>
    </w:p>
    <w:bookmarkEnd w:id="1526"/>
    <w:bookmarkStart w:name="z154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</w:t>
      </w:r>
    </w:p>
    <w:bookmarkEnd w:id="1527"/>
    <w:bookmarkStart w:name="z154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1528"/>
    <w:bookmarkStart w:name="z154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произведения социально-экономической, художественной, детской, научно-популярной литературы;</w:t>
      </w:r>
    </w:p>
    <w:bookmarkEnd w:id="1529"/>
    <w:bookmarkStart w:name="z154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учебники по литературе, экономике, медицине. </w:t>
      </w:r>
    </w:p>
    <w:bookmarkEnd w:id="1530"/>
    <w:bookmarkStart w:name="z155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Наборщик на наборно-строкоотливных машинах, 6-й разряд </w:t>
      </w:r>
    </w:p>
    <w:bookmarkEnd w:id="1531"/>
    <w:bookmarkStart w:name="z155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1532"/>
    <w:bookmarkStart w:name="z155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на наборно-строкоотливных машинах и отливка с перфоленты на наборно-строкоотливных автоматах текста, насыщенного математическими, химическими, физическими, астрономическими знаками и сокращенными обозначениями; </w:t>
      </w:r>
    </w:p>
    <w:bookmarkEnd w:id="1533"/>
    <w:bookmarkStart w:name="z155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выводов и формул.</w:t>
      </w:r>
    </w:p>
    <w:bookmarkEnd w:id="1534"/>
    <w:bookmarkStart w:name="z155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535"/>
    <w:bookmarkStart w:name="z155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математические, химические, астрономические и другие знаки, применяемые при сложном наборе; </w:t>
      </w:r>
    </w:p>
    <w:bookmarkEnd w:id="1536"/>
    <w:bookmarkStart w:name="z155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наборно-строкоотливных машин и автоматов.</w:t>
      </w:r>
    </w:p>
    <w:bookmarkEnd w:id="1537"/>
    <w:bookmarkStart w:name="z155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Примеры работ:</w:t>
      </w:r>
    </w:p>
    <w:bookmarkEnd w:id="1538"/>
    <w:bookmarkStart w:name="z155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</w:t>
      </w:r>
    </w:p>
    <w:bookmarkEnd w:id="1539"/>
    <w:bookmarkStart w:name="z155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реферативные типа "Химия", "Физика", "Вычислительная математика";</w:t>
      </w:r>
    </w:p>
    <w:bookmarkEnd w:id="1540"/>
    <w:bookmarkStart w:name="z156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издания словарно-энциклопедические;</w:t>
      </w:r>
    </w:p>
    <w:bookmarkEnd w:id="1541"/>
    <w:bookmarkStart w:name="z156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произведения социально-экономической, художественной, детской, научно-популярной, технической литературы, учебники, газеты на языках с системой письма особых графических форм;</w:t>
      </w:r>
    </w:p>
    <w:bookmarkEnd w:id="1542"/>
    <w:bookmarkStart w:name="z156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учебники по физике, химии, математике, грамматике. </w:t>
      </w:r>
    </w:p>
    <w:bookmarkEnd w:id="1543"/>
    <w:bookmarkStart w:name="z156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Нотогравер </w:t>
      </w:r>
    </w:p>
    <w:bookmarkEnd w:id="1544"/>
    <w:bookmarkStart w:name="z156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Нотогравер, 5-й разряд </w:t>
      </w:r>
    </w:p>
    <w:bookmarkEnd w:id="1545"/>
    <w:bookmarkStart w:name="z156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Характеристика работ: </w:t>
      </w:r>
    </w:p>
    <w:bookmarkEnd w:id="1546"/>
    <w:bookmarkStart w:name="z156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и наколотка пуансонами вручную на свинцовых досках знаков нотного текста, буквенных обозначений и слов на языках, шрифты которых построены на русской и латинской графических основах; </w:t>
      </w:r>
    </w:p>
    <w:bookmarkEnd w:id="1547"/>
    <w:bookmarkStart w:name="z156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досок;</w:t>
      </w:r>
    </w:p>
    <w:bookmarkEnd w:id="1548"/>
    <w:bookmarkStart w:name="z156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разметка досок по формату издания; </w:t>
      </w:r>
    </w:p>
    <w:bookmarkEnd w:id="1549"/>
    <w:bookmarkStart w:name="z156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расположения нотоносцев внутри полосы и деления нотоносцев на такты;</w:t>
      </w:r>
    </w:p>
    <w:bookmarkEnd w:id="1550"/>
    <w:bookmarkStart w:name="z157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расположения текстов, знаков нотного текста, буквенных обозначений и слов;</w:t>
      </w:r>
    </w:p>
    <w:bookmarkEnd w:id="1551"/>
    <w:bookmarkStart w:name="z157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ранжира;</w:t>
      </w:r>
    </w:p>
    <w:bookmarkEnd w:id="1552"/>
    <w:bookmarkStart w:name="z157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нотоносцев с помощью растра;</w:t>
      </w:r>
    </w:p>
    <w:bookmarkEnd w:id="1553"/>
    <w:bookmarkStart w:name="z157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нотного оригинала в обратном отражении; </w:t>
      </w:r>
    </w:p>
    <w:bookmarkEnd w:id="1554"/>
    <w:bookmarkStart w:name="z157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наколотка пуансонами вручную текста нотных знаков и темповых обозначений, гравирование штихелем вручную штилей, вязок, копштрихов, легат, крещенд и другое;</w:t>
      </w:r>
    </w:p>
    <w:bookmarkEnd w:id="1555"/>
    <w:bookmarkStart w:name="z157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доски после наколотки;</w:t>
      </w:r>
    </w:p>
    <w:bookmarkEnd w:id="1556"/>
    <w:bookmarkStart w:name="z157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исправлений после корректуры; </w:t>
      </w:r>
    </w:p>
    <w:bookmarkEnd w:id="1557"/>
    <w:bookmarkStart w:name="z157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гравировального инструмента.</w:t>
      </w:r>
    </w:p>
    <w:bookmarkEnd w:id="1558"/>
    <w:bookmarkStart w:name="z157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1559"/>
    <w:bookmarkStart w:name="z157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нотную графику; </w:t>
      </w:r>
    </w:p>
    <w:bookmarkEnd w:id="1560"/>
    <w:bookmarkStart w:name="z158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музыкальную грамоту и терминологию; </w:t>
      </w:r>
    </w:p>
    <w:bookmarkEnd w:id="1561"/>
    <w:bookmarkStart w:name="z158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и разметки оригинала на заданный формат; </w:t>
      </w:r>
    </w:p>
    <w:bookmarkEnd w:id="1562"/>
    <w:bookmarkStart w:name="z158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издаваемых музыкальных произведений; </w:t>
      </w:r>
    </w:p>
    <w:bookmarkEnd w:id="1563"/>
    <w:bookmarkStart w:name="z158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шрифтов русского и латинского алфавитов всевозможных начертаний и кеглей и расположение их на колодках; </w:t>
      </w:r>
    </w:p>
    <w:bookmarkEnd w:id="1564"/>
    <w:bookmarkStart w:name="z158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расположения текста для голоса соответственно музыкальному сопровождению; </w:t>
      </w:r>
    </w:p>
    <w:bookmarkEnd w:id="1565"/>
    <w:bookmarkStart w:name="z158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работы с гравировальным инструментом; </w:t>
      </w:r>
    </w:p>
    <w:bookmarkEnd w:id="1566"/>
    <w:bookmarkStart w:name="z158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заточки и доводки гравировального инструмента.</w:t>
      </w:r>
    </w:p>
    <w:bookmarkEnd w:id="1567"/>
    <w:bookmarkStart w:name="z158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Примеры работ:</w:t>
      </w:r>
    </w:p>
    <w:bookmarkEnd w:id="1568"/>
    <w:bookmarkStart w:name="z158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музыкальных произведений оригинальные: голосов для инструментов, симфонического и духовного оркестров и оркестра народных инструментов; романсов, сборников песен, фортепьянных произведений и произведений для всевозможных инструментов в сопровождении фортепьяно. </w:t>
      </w:r>
    </w:p>
    <w:bookmarkEnd w:id="1569"/>
    <w:bookmarkStart w:name="z158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Нотогравер, 6-й разряд </w:t>
      </w:r>
    </w:p>
    <w:bookmarkEnd w:id="1570"/>
    <w:bookmarkStart w:name="z159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1571"/>
    <w:bookmarkStart w:name="z159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наколотка пуансонами вручную на свинцовых досках знаков сложного нотного текста, буквенных обозначений и слов на языках, шрифты которых построены по системе письма особых графических форм, а также чертежей, схем и рисунков.</w:t>
      </w:r>
    </w:p>
    <w:bookmarkEnd w:id="1572"/>
    <w:bookmarkStart w:name="z159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1573"/>
    <w:bookmarkStart w:name="z159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особых графических форм (армянская, грузинская, хинди и тому подобное) и их расположение на колодках.</w:t>
      </w:r>
    </w:p>
    <w:bookmarkEnd w:id="1574"/>
    <w:bookmarkStart w:name="z159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Примеры работ:</w:t>
      </w:r>
    </w:p>
    <w:bookmarkEnd w:id="1575"/>
    <w:bookmarkStart w:name="z159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музыкальных произведений оригинальные: дирекционов, квартетов, квинтетов, клавиров, концертов, партитур, песен и романсов с текстом на грузинском, армянском языках, хинди, секстетов, чертежей и рисунков для музыкальной литературы. </w:t>
      </w:r>
    </w:p>
    <w:bookmarkEnd w:id="1576"/>
    <w:bookmarkStart w:name="z159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Нотографик </w:t>
      </w:r>
    </w:p>
    <w:bookmarkEnd w:id="1577"/>
    <w:bookmarkStart w:name="z159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Нотографик, 3-й разряд </w:t>
      </w:r>
    </w:p>
    <w:bookmarkEnd w:id="1578"/>
    <w:bookmarkStart w:name="z159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Характеристика работ: </w:t>
      </w:r>
    </w:p>
    <w:bookmarkEnd w:id="1579"/>
    <w:bookmarkStart w:name="z159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несложных музыкальных произведений по рукописи автора: голосов для инструментов духового оркестра, произведений из цикла детской школы, песен для детей младшего возраста в сопровождении фортепьяно;</w:t>
      </w:r>
    </w:p>
    <w:bookmarkEnd w:id="1580"/>
    <w:bookmarkStart w:name="z160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буквенных обозначений и слов на русском и латинском языках;</w:t>
      </w:r>
    </w:p>
    <w:bookmarkEnd w:id="1581"/>
    <w:bookmarkStart w:name="z160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разметка листа бумаги с сеткой под нотоносцы; </w:t>
      </w:r>
    </w:p>
    <w:bookmarkEnd w:id="1582"/>
    <w:bookmarkStart w:name="z160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нотоносцев на такты и расположение знаков нотного такта, вязок легат, крещенд и другое; </w:t>
      </w:r>
    </w:p>
    <w:bookmarkEnd w:id="1583"/>
    <w:bookmarkStart w:name="z160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знаков нотного текста краской с помощью пуансонов;</w:t>
      </w:r>
    </w:p>
    <w:bookmarkEnd w:id="1584"/>
    <w:bookmarkStart w:name="z160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вязок, легат, крещенд, штилей и другое чертежным и специальным инструментом; </w:t>
      </w:r>
    </w:p>
    <w:bookmarkEnd w:id="1585"/>
    <w:bookmarkStart w:name="z160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исправлений после корректуры.</w:t>
      </w:r>
    </w:p>
    <w:bookmarkEnd w:id="1586"/>
    <w:bookmarkStart w:name="z160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1587"/>
    <w:bookmarkStart w:name="z160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нотную графику, музыкальную орфографию и терминологию; </w:t>
      </w:r>
    </w:p>
    <w:bookmarkEnd w:id="1588"/>
    <w:bookmarkStart w:name="z160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издаваемых музыкальных произведений и правила расчета и разметки оригинала на заданный формат;</w:t>
      </w:r>
    </w:p>
    <w:bookmarkEnd w:id="1589"/>
    <w:bookmarkStart w:name="z160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расположения текста для голоса соответственно музыкальному сопровождению; </w:t>
      </w:r>
    </w:p>
    <w:bookmarkEnd w:id="1590"/>
    <w:bookmarkStart w:name="z161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корректурные знаки; </w:t>
      </w:r>
    </w:p>
    <w:bookmarkEnd w:id="1591"/>
    <w:bookmarkStart w:name="z161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музыкальных знаков и расположение их на колодках (кассах); </w:t>
      </w:r>
    </w:p>
    <w:bookmarkEnd w:id="1592"/>
    <w:bookmarkStart w:name="z161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шрифтов русского и латинского алфавитов всевозможных начертаний и кеглей; </w:t>
      </w:r>
    </w:p>
    <w:bookmarkEnd w:id="1593"/>
    <w:bookmarkStart w:name="z161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 и красок, применяемых для нанесения и наводки нотного текста;</w:t>
      </w:r>
    </w:p>
    <w:bookmarkEnd w:id="1594"/>
    <w:bookmarkStart w:name="z161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назначение применяемых сеток;</w:t>
      </w:r>
    </w:p>
    <w:bookmarkEnd w:id="1595"/>
    <w:bookmarkStart w:name="z161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с чертежным инструментом для нотографических работ. </w:t>
      </w:r>
    </w:p>
    <w:bookmarkEnd w:id="1596"/>
    <w:bookmarkStart w:name="z161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Нотографик, 4-й разряд </w:t>
      </w:r>
    </w:p>
    <w:bookmarkEnd w:id="1597"/>
    <w:bookmarkStart w:name="z161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Характеристика работ: </w:t>
      </w:r>
    </w:p>
    <w:bookmarkEnd w:id="1598"/>
    <w:bookmarkStart w:name="z161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усложненных музыкальных произведений по рукописи автора: голосов для народных инструментов и инструментов симфонического оркестра легкого исполнения, фортепьянных произведений для исполнения в две и четыре руки и на двух фортепьяно и тому подобное;</w:t>
      </w:r>
    </w:p>
    <w:bookmarkEnd w:id="1599"/>
    <w:bookmarkStart w:name="z161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буквенных обозначений и слов на русском и латинском языках, а также на национальных языках, шрифты которых построены на русской и латинской графических основах; </w:t>
      </w:r>
    </w:p>
    <w:bookmarkEnd w:id="1600"/>
    <w:bookmarkStart w:name="z162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нанесение дополнительных вспомогательных знаков.</w:t>
      </w:r>
    </w:p>
    <w:bookmarkEnd w:id="1601"/>
    <w:bookmarkStart w:name="z162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602"/>
    <w:bookmarkStart w:name="z162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музыкальную грамоту; </w:t>
      </w:r>
    </w:p>
    <w:bookmarkEnd w:id="1603"/>
    <w:bookmarkStart w:name="z162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алфавитов на русской и латинской графических основах и их расположение на колодках (кассах). </w:t>
      </w:r>
    </w:p>
    <w:bookmarkEnd w:id="1604"/>
    <w:bookmarkStart w:name="z162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Нотографик, 5-й разряд </w:t>
      </w:r>
    </w:p>
    <w:bookmarkEnd w:id="1605"/>
    <w:bookmarkStart w:name="z162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1606"/>
    <w:bookmarkStart w:name="z162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изготовление нотного оригинала сложных музыкальных произведений по рукописи автора: голосов для инструментов симфонического оркестра с большим количеством аккордов, вязок с двойным делением; произведений для различных инструментов в сопровождении фортепьяно; произведений для баяна, гармоники, гитары и других народных инструментов, ансамблей для этих инструментов; песен, романсов, хоровых партитур и тому подобное; </w:t>
      </w:r>
    </w:p>
    <w:bookmarkEnd w:id="1607"/>
    <w:bookmarkStart w:name="z162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буквенных обозначений и текстов на иностранных языках;</w:t>
      </w:r>
    </w:p>
    <w:bookmarkEnd w:id="1608"/>
    <w:bookmarkStart w:name="z162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внесение дополнительного нотного текста: пальцев, педалей, звездочек, сносок и другое.</w:t>
      </w:r>
    </w:p>
    <w:bookmarkEnd w:id="1609"/>
    <w:bookmarkStart w:name="z162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610"/>
    <w:bookmarkStart w:name="z163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наилучшее композиционное решение расположения нотоносцев и музыкального текста на полосе оригинала сложных музыкальных произведений; </w:t>
      </w:r>
    </w:p>
    <w:bookmarkEnd w:id="1611"/>
    <w:bookmarkStart w:name="z163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аранжировки при одновременной игре нескольких инструментов. </w:t>
      </w:r>
    </w:p>
    <w:bookmarkEnd w:id="1612"/>
    <w:bookmarkStart w:name="z163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Нотографик, 6-й разряд </w:t>
      </w:r>
    </w:p>
    <w:bookmarkEnd w:id="1613"/>
    <w:bookmarkStart w:name="z163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614"/>
    <w:bookmarkStart w:name="z163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особо сложных музыкальных произведений по рукописи автора: дирекционов, квартетов, квинтетов, концертов, клавиров, партитур, фортепьянных академических произведений, учебников по гармонии, песен и романсов с текстом на языках: грузинском, армянском, хинди.</w:t>
      </w:r>
    </w:p>
    <w:bookmarkEnd w:id="1615"/>
    <w:bookmarkStart w:name="z163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1616"/>
    <w:bookmarkStart w:name="z163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ввода играющих инструментов и вывода неиграющих инструментов во всех видах партитур;</w:t>
      </w:r>
    </w:p>
    <w:bookmarkEnd w:id="1617"/>
    <w:bookmarkStart w:name="z163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подстановки нот по ранжиру в сложных делениях; </w:t>
      </w:r>
    </w:p>
    <w:bookmarkEnd w:id="1618"/>
    <w:bookmarkStart w:name="z163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системы письма особых графических форм и их расположение на колодках.</w:t>
      </w:r>
    </w:p>
    <w:bookmarkEnd w:id="1619"/>
    <w:bookmarkStart w:name="z163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Оператор выводных устройств </w:t>
      </w:r>
    </w:p>
    <w:bookmarkEnd w:id="1620"/>
    <w:bookmarkStart w:name="z164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выводных устройств, 6-й разряд </w:t>
      </w:r>
    </w:p>
    <w:bookmarkEnd w:id="1621"/>
    <w:bookmarkStart w:name="z164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Характеристика работ: </w:t>
      </w:r>
    </w:p>
    <w:bookmarkEnd w:id="1622"/>
    <w:bookmarkStart w:name="z164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контроль информации по электронной сети или с помощью внешнего носителя, обработка полученной информации в растровом процессоре, вывод информации на фотопленку или формный материал, обработка экспонированного материала, контроль полученной фотоформы или печатной формы; </w:t>
      </w:r>
    </w:p>
    <w:bookmarkEnd w:id="1623"/>
    <w:bookmarkStart w:name="z164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подготовка и настройка выводного устройства и процессора для обработки экспонированного материала, техническое обслуживание устройств.</w:t>
      </w:r>
    </w:p>
    <w:bookmarkEnd w:id="1624"/>
    <w:bookmarkStart w:name="z164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1625"/>
    <w:bookmarkStart w:name="z164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возможности и основы технологической настройки обслуживаемого оборудования; </w:t>
      </w:r>
    </w:p>
    <w:bookmarkEnd w:id="1626"/>
    <w:bookmarkStart w:name="z164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формам представления исходной информации; </w:t>
      </w:r>
    </w:p>
    <w:bookmarkEnd w:id="1627"/>
    <w:bookmarkStart w:name="z164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полученным фотоформам или печатным формам.</w:t>
      </w:r>
    </w:p>
    <w:bookmarkEnd w:id="1628"/>
    <w:bookmarkStart w:name="z164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Требуется среднее профессиональное образование. </w:t>
      </w:r>
    </w:p>
    <w:bookmarkEnd w:id="1629"/>
    <w:bookmarkStart w:name="z164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по изготовлению гильошей</w:t>
      </w:r>
    </w:p>
    <w:bookmarkEnd w:id="1630"/>
    <w:bookmarkStart w:name="z165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по изготовлению гильошей, 4-й разряд </w:t>
      </w:r>
    </w:p>
    <w:bookmarkEnd w:id="1631"/>
    <w:bookmarkStart w:name="z165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632"/>
    <w:bookmarkStart w:name="z165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несложных гильоширных элементов по эскизам художника с применением компьютерных технологий.</w:t>
      </w:r>
    </w:p>
    <w:bookmarkEnd w:id="1633"/>
    <w:bookmarkStart w:name="z165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1634"/>
    <w:bookmarkStart w:name="z165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возможности применяемого оборудования и приемы работы на нем; </w:t>
      </w:r>
    </w:p>
    <w:bookmarkEnd w:id="1635"/>
    <w:bookmarkStart w:name="z165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для создания гильоширных элементов. </w:t>
      </w:r>
    </w:p>
    <w:bookmarkEnd w:id="1636"/>
    <w:bookmarkStart w:name="z165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по изготовлению гильошей, 5-й разряд </w:t>
      </w:r>
    </w:p>
    <w:bookmarkEnd w:id="1637"/>
    <w:bookmarkStart w:name="z165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1638"/>
    <w:bookmarkStart w:name="z165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усложненных гильоширных элементов по эскизам художника, а также создание собственных композиций с применением компьютерных технологий.</w:t>
      </w:r>
    </w:p>
    <w:bookmarkEnd w:id="1639"/>
    <w:bookmarkStart w:name="z165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1640"/>
    <w:bookmarkStart w:name="z166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технологической настройки применяемого оборудования. </w:t>
      </w:r>
    </w:p>
    <w:bookmarkEnd w:id="1641"/>
    <w:bookmarkStart w:name="z166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Оператор по изготовлению гильошей, 6-й разряд </w:t>
      </w:r>
    </w:p>
    <w:bookmarkEnd w:id="1642"/>
    <w:bookmarkStart w:name="z166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bookmarkEnd w:id="1643"/>
    <w:bookmarkStart w:name="z166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оригинальных гильоширных элементов по эскизам художника, образцам заказчика, а также создание собственных дизайнерских разработок с применением компьютерных технологий.</w:t>
      </w:r>
    </w:p>
    <w:bookmarkEnd w:id="1644"/>
    <w:bookmarkStart w:name="z166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1645"/>
    <w:bookmarkStart w:name="z166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операционной системы применяемого основного и вспомогательного оборудования; </w:t>
      </w:r>
    </w:p>
    <w:bookmarkEnd w:id="1646"/>
    <w:bookmarkStart w:name="z166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микротекстов для создания оригинальных гильоширных элементов, правила архивирования.</w:t>
      </w:r>
    </w:p>
    <w:bookmarkEnd w:id="1647"/>
    <w:bookmarkStart w:name="z166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Требуется среднее профессиональное образования. </w:t>
      </w:r>
    </w:p>
    <w:bookmarkEnd w:id="1648"/>
    <w:bookmarkStart w:name="z166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Оператор по изготовлению гильошей, 7-й разряд </w:t>
      </w:r>
    </w:p>
    <w:bookmarkEnd w:id="1649"/>
    <w:bookmarkStart w:name="z166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Характеристика работ: </w:t>
      </w:r>
    </w:p>
    <w:bookmarkEnd w:id="1650"/>
    <w:bookmarkStart w:name="z167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оригинальных гильоширных композиций по эскизам художника, образцам заказчика, собственных сложных дизайнерских разработок с применением компьютерных технологий; монтаж гильоширных элементов.</w:t>
      </w:r>
    </w:p>
    <w:bookmarkEnd w:id="1651"/>
    <w:bookmarkStart w:name="z167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1652"/>
    <w:bookmarkStart w:name="z167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создания сложных композиций, собственных дизайнерских разработок;</w:t>
      </w:r>
    </w:p>
    <w:bookmarkEnd w:id="1653"/>
    <w:bookmarkStart w:name="z167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гильоширных элементов.</w:t>
      </w:r>
    </w:p>
    <w:bookmarkEnd w:id="1654"/>
    <w:bookmarkStart w:name="z167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Требуется среднее профессиональное образование. </w:t>
      </w:r>
    </w:p>
    <w:bookmarkEnd w:id="1655"/>
    <w:bookmarkStart w:name="z167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Оператор по изготовлению гильошей, 8-й разряд </w:t>
      </w:r>
    </w:p>
    <w:bookmarkEnd w:id="1656"/>
    <w:bookmarkStart w:name="z167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Характеристика работ: </w:t>
      </w:r>
    </w:p>
    <w:bookmarkEnd w:id="1657"/>
    <w:bookmarkStart w:name="z167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сложных композиций в многокрасочном исполнении с использованием микротекстов, элементов, содержащих скрытое изображение, специализированных растров, фильтров для создания гильоширных элементов и композиций повышенной степени защищенности с применением компьютерных технологий.</w:t>
      </w:r>
    </w:p>
    <w:bookmarkEnd w:id="1658"/>
    <w:bookmarkStart w:name="z167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1659"/>
    <w:bookmarkStart w:name="z167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для создания сложных оригинальных композиций; </w:t>
      </w:r>
    </w:p>
    <w:bookmarkEnd w:id="1660"/>
    <w:bookmarkStart w:name="z168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требования, предъявляемые к сложным гильоширным элементам с повышенной степенью защищенности; </w:t>
      </w:r>
    </w:p>
    <w:bookmarkEnd w:id="1661"/>
    <w:bookmarkStart w:name="z168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архивирования элементов; </w:t>
      </w:r>
    </w:p>
    <w:bookmarkEnd w:id="1662"/>
    <w:bookmarkStart w:name="z168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гильоширных элементов.</w:t>
      </w:r>
    </w:p>
    <w:bookmarkEnd w:id="1663"/>
    <w:bookmarkStart w:name="z168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Требуется среднее профессиональное образование. </w:t>
      </w:r>
    </w:p>
    <w:bookmarkEnd w:id="1664"/>
    <w:bookmarkStart w:name="z168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по изготовлению форм офсетной печати </w:t>
      </w:r>
    </w:p>
    <w:bookmarkEnd w:id="1665"/>
    <w:bookmarkStart w:name="z168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изготовлению форм офсетной печати, 5-й разряд</w:t>
      </w:r>
    </w:p>
    <w:bookmarkEnd w:id="1666"/>
    <w:bookmarkStart w:name="z168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Характеристика работ: </w:t>
      </w:r>
    </w:p>
    <w:bookmarkEnd w:id="1667"/>
    <w:bookmarkStart w:name="z168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форм офсетной печати для однокрасочной репродукции на лазерном гравировальном автомате с пульта управления; подготовка автомата к работе; установка оригинал-макета, программного оригинала и формной пластины в автомате; настройка автомата на запись штрихового и полутонового изображений; </w:t>
      </w:r>
    </w:p>
    <w:bookmarkEnd w:id="1668"/>
    <w:bookmarkStart w:name="z168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визуальная оценка оригинала, выбор соответствующей кривой градационной передачи; </w:t>
      </w:r>
    </w:p>
    <w:bookmarkEnd w:id="1669"/>
    <w:bookmarkStart w:name="z168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пробного изображения; </w:t>
      </w:r>
    </w:p>
    <w:bookmarkEnd w:id="1670"/>
    <w:bookmarkStart w:name="z169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формы офсетной печати.</w:t>
      </w:r>
    </w:p>
    <w:bookmarkEnd w:id="1671"/>
    <w:bookmarkStart w:name="z169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1672"/>
    <w:bookmarkStart w:name="z169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лазерного гравировального автомата; </w:t>
      </w:r>
    </w:p>
    <w:bookmarkEnd w:id="1673"/>
    <w:bookmarkStart w:name="z169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автомате; </w:t>
      </w:r>
    </w:p>
    <w:bookmarkEnd w:id="1674"/>
    <w:bookmarkStart w:name="z169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лазерной техники; </w:t>
      </w:r>
    </w:p>
    <w:bookmarkEnd w:id="1675"/>
    <w:bookmarkStart w:name="z169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монтажа и градационным характеристикам оригиналов для гравирования, формным пластинам и готовым формам офсетной печати; </w:t>
      </w:r>
    </w:p>
    <w:bookmarkEnd w:id="1676"/>
    <w:bookmarkStart w:name="z169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готовой продукции и устройство применяемых приборов. </w:t>
      </w:r>
    </w:p>
    <w:bookmarkEnd w:id="1677"/>
    <w:bookmarkStart w:name="z169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изготовлению форм офсетной печати, 6-й разряд</w:t>
      </w:r>
    </w:p>
    <w:bookmarkEnd w:id="1678"/>
    <w:bookmarkStart w:name="z169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Характеристика работ: </w:t>
      </w:r>
    </w:p>
    <w:bookmarkEnd w:id="1679"/>
    <w:bookmarkStart w:name="z169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офсетной печати для многокрасочной репродукции на лазерном гравировальном автомате с пульта управления;</w:t>
      </w:r>
    </w:p>
    <w:bookmarkEnd w:id="1680"/>
    <w:bookmarkStart w:name="z170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офсетной печати по технологии "компьютер-печатная форма".</w:t>
      </w:r>
    </w:p>
    <w:bookmarkEnd w:id="1681"/>
    <w:bookmarkStart w:name="z170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1682"/>
    <w:bookmarkStart w:name="z170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лазерного гравировального автомата, электронной системы "компьютер-печатная форма"; </w:t>
      </w:r>
    </w:p>
    <w:bookmarkEnd w:id="1683"/>
    <w:bookmarkStart w:name="z170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основных способов репродукционной техники при воспроизведении цветных оригиналов; </w:t>
      </w:r>
    </w:p>
    <w:bookmarkEnd w:id="1684"/>
    <w:bookmarkStart w:name="z170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цветоделения и особенности градационной и цветоделительной ретуши диапозитивов; </w:t>
      </w:r>
    </w:p>
    <w:bookmarkEnd w:id="1685"/>
    <w:bookmarkStart w:name="z170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цветоделительного маскирования; технические требования, предъявляемые к качеству оригиналов и градационным характеристикам цветоделенных диапозитивов и монтажей, к комплекту формных цилиндров и готовому комплекту печатных форм; </w:t>
      </w:r>
    </w:p>
    <w:bookmarkEnd w:id="1686"/>
    <w:bookmarkStart w:name="z170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 корректуры печатной формы.</w:t>
      </w:r>
    </w:p>
    <w:bookmarkEnd w:id="1687"/>
    <w:bookmarkStart w:name="z170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Требуется среднее профессиональное образование. </w:t>
      </w:r>
    </w:p>
    <w:bookmarkEnd w:id="1688"/>
    <w:bookmarkStart w:name="z170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Оператор фотонаборных автоматов и систем </w:t>
      </w:r>
    </w:p>
    <w:bookmarkEnd w:id="1689"/>
    <w:bookmarkStart w:name="z170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фотонаборных автоматов и систем, 5-й разряд </w:t>
      </w:r>
    </w:p>
    <w:bookmarkEnd w:id="1690"/>
    <w:bookmarkStart w:name="z171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1691"/>
    <w:bookmarkStart w:name="z171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диапозитивов (позитивов) текста на фотонаборных электронных установках электронно-механического типа, лазерных установках; </w:t>
      </w:r>
    </w:p>
    <w:bookmarkEnd w:id="1692"/>
    <w:bookmarkStart w:name="z171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формата, кегля, подготовка пленки, зарядка кассеты, закрепление кассеты в обслуживаемой машине, определение оптимальной экспозиции, установка шрифтоносителей;</w:t>
      </w:r>
    </w:p>
    <w:bookmarkEnd w:id="1693"/>
    <w:bookmarkStart w:name="z171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перфоленты или дискеты в считывающее устройство, обработка фотопленки (фотобумаги), устранение неполадок в процессе работы, подбор диапозитивов (позитивов) текста в соответствии с оригиналом и корректурой; </w:t>
      </w:r>
    </w:p>
    <w:bookmarkEnd w:id="1694"/>
    <w:bookmarkStart w:name="z171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фотонаборного автомата; </w:t>
      </w:r>
    </w:p>
    <w:bookmarkEnd w:id="1695"/>
    <w:bookmarkStart w:name="z171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диапозитивов текста на лазерном экспонирующем устройстве с последующим автоматическим экспонированием и химической обработкой фотоматериала; </w:t>
      </w:r>
    </w:p>
    <w:bookmarkEnd w:id="1696"/>
    <w:bookmarkStart w:name="z171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кассеты; </w:t>
      </w:r>
    </w:p>
    <w:bookmarkEnd w:id="1697"/>
    <w:bookmarkStart w:name="z171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кассеты в устройстве; </w:t>
      </w:r>
    </w:p>
    <w:bookmarkEnd w:id="1698"/>
    <w:bookmarkStart w:name="z171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программ; </w:t>
      </w:r>
    </w:p>
    <w:bookmarkEnd w:id="1699"/>
    <w:bookmarkStart w:name="z171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дискет в дисковод; </w:t>
      </w:r>
    </w:p>
    <w:bookmarkEnd w:id="1700"/>
    <w:bookmarkStart w:name="z172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необходимых команд экспонирования; </w:t>
      </w:r>
    </w:p>
    <w:bookmarkEnd w:id="1701"/>
    <w:bookmarkStart w:name="z172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корректурных оттисков на фотокорректурных установках.</w:t>
      </w:r>
    </w:p>
    <w:bookmarkEnd w:id="1702"/>
    <w:bookmarkStart w:name="z172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1703"/>
    <w:bookmarkStart w:name="z172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устройство фотонаборной электронной установки; </w:t>
      </w:r>
    </w:p>
    <w:bookmarkEnd w:id="1704"/>
    <w:bookmarkStart w:name="z172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настройки оптических приборов; </w:t>
      </w:r>
    </w:p>
    <w:bookmarkEnd w:id="1705"/>
    <w:bookmarkStart w:name="z172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программирования; </w:t>
      </w:r>
    </w:p>
    <w:bookmarkEnd w:id="1706"/>
    <w:bookmarkStart w:name="z172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кодов; </w:t>
      </w:r>
    </w:p>
    <w:bookmarkEnd w:id="1707"/>
    <w:bookmarkStart w:name="z172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свойства фотоматериалов, растворов для обработки фотоматериалов; </w:t>
      </w:r>
    </w:p>
    <w:bookmarkEnd w:id="1708"/>
    <w:bookmarkStart w:name="z172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оригиналов; </w:t>
      </w:r>
    </w:p>
    <w:bookmarkEnd w:id="1709"/>
    <w:bookmarkStart w:name="z172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измерений, кегли, гарнитуры шрифтов; </w:t>
      </w:r>
    </w:p>
    <w:bookmarkEnd w:id="1710"/>
    <w:bookmarkStart w:name="z173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текстовых диапозитивов и способы их денситометрического контроля; </w:t>
      </w:r>
    </w:p>
    <w:bookmarkEnd w:id="1711"/>
    <w:bookmarkStart w:name="z173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основных неполадок в работе обслуживаемой машины. </w:t>
      </w:r>
    </w:p>
    <w:bookmarkEnd w:id="1712"/>
    <w:bookmarkStart w:name="z173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фотонаборных автоматов и систем, 6-й разряд </w:t>
      </w:r>
    </w:p>
    <w:bookmarkEnd w:id="1713"/>
    <w:bookmarkStart w:name="z173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работ.</w:t>
      </w:r>
    </w:p>
    <w:bookmarkEnd w:id="1714"/>
    <w:bookmarkStart w:name="z173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диапозитивов (позитивов) текста на фотонаборной электронной установке с электронно-лучевой трубкой или лазерным устройством с пульта управления; распечатка программы на алфавитно-цифровом печатающем устройстве с вводом программ для передачи информации и установкой шрифта в соответствии с языком, на котором будет произведен набор (русская, латинская и другие основы); обеспечение бесперебойной работы установки. </w:t>
      </w:r>
    </w:p>
    <w:bookmarkEnd w:id="1715"/>
    <w:bookmarkStart w:name="z173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откорректированной программы. </w:t>
      </w:r>
    </w:p>
    <w:bookmarkEnd w:id="1716"/>
    <w:bookmarkStart w:name="z173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ошибок, допущенных наборщиком при задании постоянных признаков набора. </w:t>
      </w:r>
    </w:p>
    <w:bookmarkEnd w:id="1717"/>
    <w:bookmarkStart w:name="z173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диапозитивов текста, верстка книжно-журнального и газетного набора на видеотерминальном устройстве.</w:t>
      </w:r>
    </w:p>
    <w:bookmarkEnd w:id="1718"/>
    <w:bookmarkStart w:name="z173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1719"/>
    <w:bookmarkStart w:name="z173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блок-схему фотонаборной электронной установки; </w:t>
      </w:r>
    </w:p>
    <w:bookmarkEnd w:id="1720"/>
    <w:bookmarkStart w:name="z174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программирования, электроники и наборного дела; </w:t>
      </w:r>
    </w:p>
    <w:bookmarkEnd w:id="1721"/>
    <w:bookmarkStart w:name="z174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раскладку клавиатуры и правила работы на ней; </w:t>
      </w:r>
    </w:p>
    <w:bookmarkEnd w:id="1722"/>
    <w:bookmarkStart w:name="z174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двоичного и восьмеричного исчисления; </w:t>
      </w:r>
    </w:p>
    <w:bookmarkEnd w:id="1723"/>
    <w:bookmarkStart w:name="z174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программ при работе на обслуживаемой машине; </w:t>
      </w:r>
    </w:p>
    <w:bookmarkEnd w:id="1724"/>
    <w:bookmarkStart w:name="z174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видеотерминального устройства; </w:t>
      </w:r>
    </w:p>
    <w:bookmarkEnd w:id="1725"/>
    <w:bookmarkStart w:name="z174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 и верстки, техническую документацию к верстке; </w:t>
      </w:r>
    </w:p>
    <w:bookmarkEnd w:id="1726"/>
    <w:bookmarkStart w:name="z174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сложного графопостроения, растрового экспонирования; </w:t>
      </w:r>
    </w:p>
    <w:bookmarkEnd w:id="1727"/>
    <w:bookmarkStart w:name="z174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неисправности в работе фотонаборной электронной установки и способы их устранения.</w:t>
      </w:r>
    </w:p>
    <w:bookmarkEnd w:id="1728"/>
    <w:bookmarkStart w:name="z174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Требуется среднее профессиональное образование. </w:t>
      </w:r>
    </w:p>
    <w:bookmarkEnd w:id="1729"/>
    <w:bookmarkStart w:name="z174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Оператор фотонаборных автоматов и систем, 7-й разряд </w:t>
      </w:r>
    </w:p>
    <w:bookmarkEnd w:id="1730"/>
    <w:bookmarkStart w:name="z175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Характеристика работ. </w:t>
      </w:r>
    </w:p>
    <w:bookmarkEnd w:id="1731"/>
    <w:bookmarkStart w:name="z175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диапозитивов сверстанного текста на фотонаборной системе по переработке электронного набора. </w:t>
      </w:r>
    </w:p>
    <w:bookmarkEnd w:id="1732"/>
    <w:bookmarkStart w:name="z175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программ, контроль правильности записи информации в системе; вывод текста на лазерный принтер и фотонаборный автомат; наблюдение за работой системы и обеспечение ее бесперебойной работы.</w:t>
      </w:r>
    </w:p>
    <w:bookmarkEnd w:id="1733"/>
    <w:bookmarkStart w:name="z175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1734"/>
    <w:bookmarkStart w:name="z175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фотонаборной системы по переработке электронного набора; </w:t>
      </w:r>
    </w:p>
    <w:bookmarkEnd w:id="1735"/>
    <w:bookmarkStart w:name="z175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верстки книг, журналов, газет; </w:t>
      </w:r>
    </w:p>
    <w:bookmarkEnd w:id="1736"/>
    <w:bookmarkStart w:name="z175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работы на персональных компьютерах и считывающих устройствах; </w:t>
      </w:r>
    </w:p>
    <w:bookmarkEnd w:id="1737"/>
    <w:bookmarkStart w:name="z175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записи на магнитную пленку.</w:t>
      </w:r>
    </w:p>
    <w:bookmarkEnd w:id="1738"/>
    <w:bookmarkStart w:name="z175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Требуется среднее профессиональное образование. </w:t>
      </w:r>
    </w:p>
    <w:bookmarkEnd w:id="1739"/>
    <w:bookmarkStart w:name="z175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Оператор электронных автоматов по изготовлению форм высокой печати </w:t>
      </w:r>
    </w:p>
    <w:bookmarkEnd w:id="1740"/>
    <w:bookmarkStart w:name="z176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электронных автоматов по изготовлению форм высокой печати, 4-й разряд </w:t>
      </w:r>
    </w:p>
    <w:bookmarkEnd w:id="1741"/>
    <w:bookmarkStart w:name="z176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работ. </w:t>
      </w:r>
    </w:p>
    <w:bookmarkEnd w:id="1742"/>
    <w:bookmarkStart w:name="z176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клише на цинковых, магниевых, пластмассовых пластинах и других материалах с черно-белых штриховых оригиналов-позитивов (фотографий, рисунков, оттисков текстовой печати) без изменения масштаба на электронно-гравировальных автоматах; подготовка и закрепление пластины и оригинала в автомате; установка линиатуры и масштаба гравирования; выбор, установка, регулирование и закрепление резца в соответствии с характером оригинала и формным материалом; настройка автомата по видам тени и света в соответствии с заданной линиатурой, контрастностью оригинала и назначением клише (непосредственно печатание, матрицирование); </w:t>
      </w:r>
    </w:p>
    <w:bookmarkEnd w:id="1743"/>
    <w:bookmarkStart w:name="z176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клише с помощью специальных приспособлений; </w:t>
      </w:r>
    </w:p>
    <w:bookmarkEnd w:id="1744"/>
    <w:bookmarkStart w:name="z176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чистка обслуживаемой машины; </w:t>
      </w:r>
    </w:p>
    <w:bookmarkEnd w:id="1745"/>
    <w:bookmarkStart w:name="z176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электронно-гравировальных автоматах мелорельефных приправок на специальной фольге; </w:t>
      </w:r>
    </w:p>
    <w:bookmarkEnd w:id="1746"/>
    <w:bookmarkStart w:name="z176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с черно-белых и цветных текстовых и штриховых оригиналов на электронно-искровых автоматах; определение режима работы автомата в зависимости от качества оригинала и вида работы; </w:t>
      </w:r>
    </w:p>
    <w:bookmarkEnd w:id="1747"/>
    <w:bookmarkStart w:name="z176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светофильтров; </w:t>
      </w:r>
    </w:p>
    <w:bookmarkEnd w:id="1748"/>
    <w:bookmarkStart w:name="z176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изготовленной формы.</w:t>
      </w:r>
    </w:p>
    <w:bookmarkEnd w:id="1749"/>
    <w:bookmarkStart w:name="z176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1750"/>
    <w:bookmarkStart w:name="z177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 одно- и многоцветных оригиналов в высокой печати; </w:t>
      </w:r>
    </w:p>
    <w:bookmarkEnd w:id="1751"/>
    <w:bookmarkStart w:name="z177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электронно-искровом автомате; </w:t>
      </w:r>
    </w:p>
    <w:bookmarkEnd w:id="1752"/>
    <w:bookmarkStart w:name="z177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спектральную характеристику светофильтров; </w:t>
      </w:r>
    </w:p>
    <w:bookmarkEnd w:id="1753"/>
    <w:bookmarkStart w:name="z177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оригиналов для воспроизведения на электронно-гравировальном автомате и электронно-искровом автомате, формным материалам, качеству штриховых клише и печатных форм; </w:t>
      </w:r>
    </w:p>
    <w:bookmarkEnd w:id="1754"/>
    <w:bookmarkStart w:name="z177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светотехники, оптики и электроники; </w:t>
      </w:r>
    </w:p>
    <w:bookmarkEnd w:id="1755"/>
    <w:bookmarkStart w:name="z177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процессах приправки и высокой печати. </w:t>
      </w:r>
    </w:p>
    <w:bookmarkEnd w:id="1756"/>
    <w:bookmarkStart w:name="z177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электронных автоматов по изготовлению форм</w:t>
      </w:r>
    </w:p>
    <w:bookmarkEnd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высокой печати, 5-й разряд </w:t>
      </w:r>
    </w:p>
    <w:bookmarkStart w:name="z177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работ. </w:t>
      </w:r>
    </w:p>
    <w:bookmarkEnd w:id="1758"/>
    <w:bookmarkStart w:name="z177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клише на цинковых, магниевых, пластмассовых пластинах и других материалах с черно-белых полутоновых оригиналов-позитивов (фотографий, рисунков) без изменения и с изменением масштаба на электронно-гравировальных автоматах.</w:t>
      </w:r>
    </w:p>
    <w:bookmarkEnd w:id="1759"/>
    <w:bookmarkStart w:name="z177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1760"/>
    <w:bookmarkStart w:name="z178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черно-белых полутоновых оригиналов в высокой печати; </w:t>
      </w:r>
    </w:p>
    <w:bookmarkEnd w:id="1761"/>
    <w:bookmarkStart w:name="z178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растровых клише для однокрасочной печати; </w:t>
      </w:r>
    </w:p>
    <w:bookmarkEnd w:id="1762"/>
    <w:bookmarkStart w:name="z178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травления растровых клише; </w:t>
      </w:r>
    </w:p>
    <w:bookmarkEnd w:id="1763"/>
    <w:bookmarkStart w:name="z178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простейших неполадок в работе электронно-гравировального автомата. </w:t>
      </w:r>
    </w:p>
    <w:bookmarkEnd w:id="1764"/>
    <w:bookmarkStart w:name="z178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электронных автоматов по изготовлению форм</w:t>
      </w:r>
    </w:p>
    <w:bookmarkEnd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высокой печати, 6-й разряд </w:t>
      </w:r>
    </w:p>
    <w:bookmarkStart w:name="z178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1766"/>
    <w:bookmarkStart w:name="z178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клише на пластмассовых, алюминиевых, магниевых и цинковых пластинах, на фотопленках и других материалах с цветных прозрачных и непрозрачных полутоновых и штриховых оригиналов (фотографий, рисунков и тому подобное) без изменения и с изменением масштаба на электронно-гравировальных автоматах; настройка автомата по трем краскам в соответствии с избранной триадой; </w:t>
      </w:r>
    </w:p>
    <w:bookmarkEnd w:id="1767"/>
    <w:bookmarkStart w:name="z178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обслуживаемой машины в соответствии с цветами и контрастностью оригиналов; </w:t>
      </w:r>
    </w:p>
    <w:bookmarkEnd w:id="1768"/>
    <w:bookmarkStart w:name="z178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электронно-гравировального автомата по черной краске; </w:t>
      </w:r>
    </w:p>
    <w:bookmarkEnd w:id="1769"/>
    <w:bookmarkStart w:name="z178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заусениц и проведение дополнительной корректуры; </w:t>
      </w:r>
    </w:p>
    <w:bookmarkEnd w:id="1770"/>
    <w:bookmarkStart w:name="z179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электронно-гравировального автомата.</w:t>
      </w:r>
    </w:p>
    <w:bookmarkEnd w:id="1771"/>
    <w:bookmarkStart w:name="z179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1772"/>
    <w:bookmarkStart w:name="z179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о цветовом анализе и синтезе; </w:t>
      </w:r>
    </w:p>
    <w:bookmarkEnd w:id="1773"/>
    <w:bookmarkStart w:name="z179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цветокорректуры;</w:t>
      </w:r>
    </w:p>
    <w:bookmarkEnd w:id="1774"/>
    <w:bookmarkStart w:name="z179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травления клише для цветных репродукций; </w:t>
      </w:r>
    </w:p>
    <w:bookmarkEnd w:id="1775"/>
    <w:bookmarkStart w:name="z179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клише для многокрасочной печати; </w:t>
      </w:r>
    </w:p>
    <w:bookmarkEnd w:id="1776"/>
    <w:bookmarkStart w:name="z179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настройки электронно-гравировального автомата. </w:t>
      </w:r>
    </w:p>
    <w:bookmarkEnd w:id="1777"/>
    <w:bookmarkStart w:name="z179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Оператор электронных гравировальных автоматов по изготовлению</w:t>
      </w:r>
    </w:p>
    <w:bookmarkEnd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 глубокой печати </w:t>
      </w:r>
    </w:p>
    <w:bookmarkStart w:name="z179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электронных гравировальных автоматов по</w:t>
      </w:r>
    </w:p>
    <w:bookmarkEnd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форм глубокой печати, 5-й разряд </w:t>
      </w:r>
    </w:p>
    <w:bookmarkStart w:name="z179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1780"/>
    <w:bookmarkStart w:name="z180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форм глубокой печати для однокрасочной репродукции с текстовых и иллюстрационных (штриховых и тоновых) оригиналов на электронном гравировальном автомате с пульта управления или с использованием компьютера; </w:t>
      </w:r>
    </w:p>
    <w:bookmarkEnd w:id="1781"/>
    <w:bookmarkStart w:name="z180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подготовка и закрепление формного цилиндра в автомате; обработка поверхности цилиндра; смена резца и настройка анализирующего и гравирующего устройства; обеспечение бесперебойной работы автомата;</w:t>
      </w:r>
    </w:p>
    <w:bookmarkEnd w:id="1782"/>
    <w:bookmarkStart w:name="z180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 монтажа диапозитивов копий оригиналов; </w:t>
      </w:r>
    </w:p>
    <w:bookmarkEnd w:id="1783"/>
    <w:bookmarkStart w:name="z180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копии оригинала и измерение оптической плотности в участках светов, полутонов и теней;</w:t>
      </w:r>
    </w:p>
    <w:bookmarkEnd w:id="1784"/>
    <w:bookmarkStart w:name="z180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ретушь копии оригинала, установка просмотрового цилиндра и закрепление на нем копии оригинала, настройка анализирующей и гравирующей систем по данным измерений копии оригинала; </w:t>
      </w:r>
    </w:p>
    <w:bookmarkEnd w:id="1785"/>
    <w:bookmarkStart w:name="z180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электронно-гравировального автомата и измерительных приборов.</w:t>
      </w:r>
    </w:p>
    <w:bookmarkEnd w:id="1786"/>
    <w:bookmarkStart w:name="z180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1787"/>
    <w:bookmarkStart w:name="z180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электронного гравировального автомата; </w:t>
      </w:r>
    </w:p>
    <w:bookmarkEnd w:id="1788"/>
    <w:bookmarkStart w:name="z180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 компьютером; </w:t>
      </w:r>
    </w:p>
    <w:bookmarkEnd w:id="1789"/>
    <w:bookmarkStart w:name="z180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автомате; </w:t>
      </w:r>
    </w:p>
    <w:bookmarkEnd w:id="1790"/>
    <w:bookmarkStart w:name="z181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электроники; </w:t>
      </w:r>
    </w:p>
    <w:bookmarkEnd w:id="1791"/>
    <w:bookmarkStart w:name="z181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монтажа и градационным характеристикам диапозитивов и оригиналов для гравирования, к формному цилиндру и к готовой печатной форме; </w:t>
      </w:r>
    </w:p>
    <w:bookmarkEnd w:id="1792"/>
    <w:bookmarkStart w:name="z181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форм глубокой печати. </w:t>
      </w:r>
    </w:p>
    <w:bookmarkEnd w:id="1793"/>
    <w:bookmarkStart w:name="z181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электронных гравировальных автоматов по</w:t>
      </w:r>
    </w:p>
    <w:bookmarkEnd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форм глубокой печати, 6-й разряд </w:t>
      </w:r>
    </w:p>
    <w:bookmarkStart w:name="z181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1795"/>
    <w:bookmarkStart w:name="z181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глубокой печати для многокрасочной репродукции на электронном гравировальном автомате с пульта управления или с использованием компьютера.</w:t>
      </w:r>
    </w:p>
    <w:bookmarkEnd w:id="1796"/>
    <w:bookmarkStart w:name="z181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1797"/>
    <w:bookmarkStart w:name="z181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электронного гравировального автомата; </w:t>
      </w:r>
    </w:p>
    <w:bookmarkEnd w:id="1798"/>
    <w:bookmarkStart w:name="z181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основных способов репродукционной техники при воспроизведении цветных оригиналов; </w:t>
      </w:r>
    </w:p>
    <w:bookmarkEnd w:id="1799"/>
    <w:bookmarkStart w:name="z181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цветоделения и особенности градационной и цветоделительной ретуши диапозитивов; </w:t>
      </w:r>
    </w:p>
    <w:bookmarkEnd w:id="1800"/>
    <w:bookmarkStart w:name="z182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цветоделительного маскирования; </w:t>
      </w:r>
    </w:p>
    <w:bookmarkEnd w:id="1801"/>
    <w:bookmarkStart w:name="z182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оригиналов и градационным характеристикам цветоделенных диапозитивов и монтажей, к комплекту формных цилиндров и к готовому комплекту гравированных печатных форм; </w:t>
      </w:r>
    </w:p>
    <w:bookmarkEnd w:id="1802"/>
    <w:bookmarkStart w:name="z182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 корректуры гравированной печатной формы.</w:t>
      </w:r>
    </w:p>
    <w:bookmarkEnd w:id="1803"/>
    <w:bookmarkStart w:name="z182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Требуется среднее профессиональное образование. </w:t>
      </w:r>
    </w:p>
    <w:bookmarkEnd w:id="1804"/>
    <w:bookmarkStart w:name="z182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Оператор электронного набора и верстки </w:t>
      </w:r>
    </w:p>
    <w:bookmarkEnd w:id="1805"/>
    <w:bookmarkStart w:name="z182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электронного набора и верстки, 5-й разряд </w:t>
      </w:r>
    </w:p>
    <w:bookmarkEnd w:id="1806"/>
    <w:bookmarkStart w:name="z182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bookmarkEnd w:id="1807"/>
    <w:bookmarkStart w:name="z182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набор, правка и верстка текста, содержащего различные шрифтовые и нешрифтовые выделения, шрифты различных гарнитур и алфавитов, специальную терминологию, математические, химические, физические, астрономические и другие знаки, однострочные формулы на системах электронного набора с видеоконтрольными устройствами; </w:t>
      </w:r>
    </w:p>
    <w:bookmarkEnd w:id="1808"/>
    <w:bookmarkStart w:name="z182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указанного выше текста на системах электронного набора с видеоконтрольными устройствами с учетом особенностей кодирования по Брайлю; </w:t>
      </w:r>
    </w:p>
    <w:bookmarkEnd w:id="1809"/>
    <w:bookmarkStart w:name="z182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работе, ввод параметров набора, набор, правка, ввод графических элементов, верстка, распечатка текста на принтере, запись файлов на внешние носители информации, работа в компьютерной сети.</w:t>
      </w:r>
    </w:p>
    <w:bookmarkEnd w:id="1810"/>
    <w:bookmarkStart w:name="z183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1811"/>
    <w:bookmarkStart w:name="z183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действия основного и вспомогательного оборудования и приемы работы на нем; </w:t>
      </w:r>
    </w:p>
    <w:bookmarkEnd w:id="1812"/>
    <w:bookmarkStart w:name="z183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разметки оригиналов, элементы дизайна; </w:t>
      </w:r>
    </w:p>
    <w:bookmarkEnd w:id="1813"/>
    <w:bookmarkStart w:name="z183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набора, правки и верстки; </w:t>
      </w:r>
    </w:p>
    <w:bookmarkEnd w:id="1814"/>
    <w:bookmarkStart w:name="z183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измерения, корректурные знаки и гарнитуры шрифтов; </w:t>
      </w:r>
    </w:p>
    <w:bookmarkEnd w:id="1815"/>
    <w:bookmarkStart w:name="z183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терминологию, применяемое программное обеспечение для набора и верстки текста; </w:t>
      </w:r>
    </w:p>
    <w:bookmarkEnd w:id="1816"/>
    <w:bookmarkStart w:name="z183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корректурных копий на принтерах, информации из баз данных и вывода информации по сети и на внешние носители.</w:t>
      </w:r>
    </w:p>
    <w:bookmarkEnd w:id="1817"/>
    <w:bookmarkStart w:name="z183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Требуется среднее профессиональное образование.</w:t>
      </w:r>
    </w:p>
    <w:bookmarkEnd w:id="1818"/>
    <w:bookmarkStart w:name="z183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Примеры работ:</w:t>
      </w:r>
    </w:p>
    <w:bookmarkEnd w:id="1819"/>
    <w:bookmarkStart w:name="z183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820"/>
    <w:bookmarkStart w:name="z184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1821"/>
    <w:bookmarkStart w:name="z184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социально-экономическая, художественная, детская, научно-популярная литература;</w:t>
      </w:r>
    </w:p>
    <w:bookmarkEnd w:id="1822"/>
    <w:bookmarkStart w:name="z184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литературе, экономике, медицине;</w:t>
      </w:r>
    </w:p>
    <w:bookmarkEnd w:id="1823"/>
    <w:bookmarkStart w:name="z184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акциденции.</w:t>
      </w:r>
    </w:p>
    <w:bookmarkEnd w:id="1824"/>
    <w:bookmarkStart w:name="z184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</w:t>
      </w:r>
    </w:p>
    <w:bookmarkEnd w:id="1825"/>
    <w:bookmarkStart w:name="z184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книжно-журнальный, газетный текст в несколько колонок с линейками и простыми рамками, выворотками до 3-х различных форматов на полосе, с оборкой клише;</w:t>
      </w:r>
    </w:p>
    <w:bookmarkEnd w:id="1826"/>
    <w:bookmarkStart w:name="z184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рекламная продукция. </w:t>
      </w:r>
    </w:p>
    <w:bookmarkEnd w:id="1827"/>
    <w:bookmarkStart w:name="z184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электронного набора и верстки, 6-й разряд </w:t>
      </w:r>
    </w:p>
    <w:bookmarkEnd w:id="1828"/>
    <w:bookmarkStart w:name="z184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bookmarkEnd w:id="1829"/>
    <w:bookmarkStart w:name="z184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набор, правка и верстка текста, насыщенного математическими, химическими, физическими, астрономическими знаками, формулами, сокращенными обозначениями, а также текста на языках с системой письма особых графических форм; ввод сложных элементов оформления на системах электронного набора с видеоконтрольными устройствами; </w:t>
      </w:r>
    </w:p>
    <w:bookmarkEnd w:id="1830"/>
    <w:bookmarkStart w:name="z185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 правка указанного выше текста на системах электронного набора с видеоконтрольными устройствами с учетом особенностей кодирования по Брайлю; </w:t>
      </w:r>
    </w:p>
    <w:bookmarkEnd w:id="1831"/>
    <w:bookmarkStart w:name="z185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выводов, таблиц.</w:t>
      </w:r>
    </w:p>
    <w:bookmarkEnd w:id="1832"/>
    <w:bookmarkStart w:name="z185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1833"/>
    <w:bookmarkStart w:name="z185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математические, химические, астрономические и другие знаки, применяемые при сложном наборе; </w:t>
      </w:r>
    </w:p>
    <w:bookmarkEnd w:id="1834"/>
    <w:bookmarkStart w:name="z185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особых графических форм; </w:t>
      </w:r>
    </w:p>
    <w:bookmarkEnd w:id="1835"/>
    <w:bookmarkStart w:name="z185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расчета и набора таблиц, выводов, формул; </w:t>
      </w:r>
    </w:p>
    <w:bookmarkEnd w:id="1836"/>
    <w:bookmarkStart w:name="z185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программного обеспечения для набора и верстки текста указанной выше сложности.</w:t>
      </w:r>
    </w:p>
    <w:bookmarkEnd w:id="1837"/>
    <w:bookmarkStart w:name="z185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Требуется среднее профессиональное образование.</w:t>
      </w:r>
    </w:p>
    <w:bookmarkEnd w:id="1838"/>
    <w:bookmarkStart w:name="z185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Примеры работ:</w:t>
      </w:r>
    </w:p>
    <w:bookmarkEnd w:id="1839"/>
    <w:bookmarkStart w:name="z185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</w:t>
      </w:r>
    </w:p>
    <w:bookmarkEnd w:id="1840"/>
    <w:bookmarkStart w:name="z186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реферативные типа "Химия", "Физика", "Вычислительная математика";</w:t>
      </w:r>
    </w:p>
    <w:bookmarkEnd w:id="1841"/>
    <w:bookmarkStart w:name="z186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издания словарно-энциклопедические;</w:t>
      </w:r>
    </w:p>
    <w:bookmarkEnd w:id="1842"/>
    <w:bookmarkStart w:name="z186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социально-экономическая, детская, научно-популярная, техническая литература;</w:t>
      </w:r>
    </w:p>
    <w:bookmarkEnd w:id="1843"/>
    <w:bookmarkStart w:name="z186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на восточных и африканских языках с системой письма особых графических форм;</w:t>
      </w:r>
    </w:p>
    <w:bookmarkEnd w:id="1844"/>
    <w:bookmarkStart w:name="z186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по физике, химии, математике, грамматике.</w:t>
      </w:r>
    </w:p>
    <w:bookmarkEnd w:id="1845"/>
    <w:bookmarkStart w:name="z186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</w:t>
      </w:r>
    </w:p>
    <w:bookmarkEnd w:id="1846"/>
    <w:bookmarkStart w:name="z186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книжно-журнальный, газетный текст, насыщенный сложными элементами оформления (элементы различной конфигурации, строки и блоки по диагонали), с наличием более 3-х различных форматов на полосе;</w:t>
      </w:r>
    </w:p>
    <w:bookmarkEnd w:id="1847"/>
    <w:bookmarkStart w:name="z186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многокрасочные массовые издания и рекламная продукция. </w:t>
      </w:r>
    </w:p>
    <w:bookmarkEnd w:id="1848"/>
    <w:bookmarkStart w:name="z186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электронного набора и верстки, 7-й разряд</w:t>
      </w:r>
    </w:p>
    <w:bookmarkEnd w:id="1849"/>
    <w:bookmarkStart w:name="z186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1850"/>
    <w:bookmarkStart w:name="z187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 и монтаж многокрасочных книжно-журнальных изданий, рекламных полос в газетах со сложными элементами оформления, обработка и корректирование иллюстраций, шрифтовое и графическое оформление изданий на системах электронного набора с видеоконтрольными устройствами;</w:t>
      </w:r>
    </w:p>
    <w:bookmarkEnd w:id="1851"/>
    <w:bookmarkStart w:name="z187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работе, верстка, получение корректурных копий, запись файлов на внешние носители информации.</w:t>
      </w:r>
    </w:p>
    <w:bookmarkEnd w:id="1852"/>
    <w:bookmarkStart w:name="z187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1853"/>
    <w:bookmarkStart w:name="z187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верстки книжно-журнальных, газетных и рекламных изданий; </w:t>
      </w:r>
    </w:p>
    <w:bookmarkEnd w:id="1854"/>
    <w:bookmarkStart w:name="z187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программное обеспечение обработки текстовой и изобразительной информации; </w:t>
      </w:r>
    </w:p>
    <w:bookmarkEnd w:id="1855"/>
    <w:bookmarkStart w:name="z187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исходной информации; </w:t>
      </w:r>
    </w:p>
    <w:bookmarkEnd w:id="1856"/>
    <w:bookmarkStart w:name="z187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создания графических элементов.</w:t>
      </w:r>
    </w:p>
    <w:bookmarkEnd w:id="1857"/>
    <w:bookmarkStart w:name="z187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Требуется среднее профессиональное образование.</w:t>
      </w:r>
    </w:p>
    <w:bookmarkEnd w:id="1858"/>
    <w:bookmarkStart w:name="z187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Примеры работ:</w:t>
      </w:r>
    </w:p>
    <w:bookmarkEnd w:id="1859"/>
    <w:bookmarkStart w:name="z187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</w:t>
      </w:r>
    </w:p>
    <w:bookmarkEnd w:id="1860"/>
    <w:bookmarkStart w:name="z188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высокохудожественные альбомы по искусству;</w:t>
      </w:r>
    </w:p>
    <w:bookmarkEnd w:id="1861"/>
    <w:bookmarkStart w:name="z188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многокрасочные иллюстрированные журналы;</w:t>
      </w:r>
    </w:p>
    <w:bookmarkEnd w:id="1862"/>
    <w:bookmarkStart w:name="z188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многокрасочные рекламные газетные полосы;</w:t>
      </w:r>
    </w:p>
    <w:bookmarkEnd w:id="1863"/>
    <w:bookmarkStart w:name="z188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подарочные и юбилейные издания;</w:t>
      </w:r>
    </w:p>
    <w:bookmarkEnd w:id="1864"/>
    <w:bookmarkStart w:name="z188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ценные бумаги и банкнотные изделия. </w:t>
      </w:r>
    </w:p>
    <w:bookmarkEnd w:id="1865"/>
    <w:bookmarkStart w:name="z188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Оператор электронного цветоделения </w:t>
      </w:r>
    </w:p>
    <w:bookmarkEnd w:id="1866"/>
    <w:bookmarkStart w:name="z188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электронного цветоделения, 5-й разряд </w:t>
      </w:r>
    </w:p>
    <w:bookmarkEnd w:id="1867"/>
    <w:bookmarkStart w:name="z188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Характеристика работ: </w:t>
      </w:r>
    </w:p>
    <w:bookmarkEnd w:id="1868"/>
    <w:bookmarkStart w:name="z188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откорректированных фотоформ для однокрасочной репродукции и репродукции дуплекс на монохроматическом сканере;</w:t>
      </w:r>
    </w:p>
    <w:bookmarkEnd w:id="1869"/>
    <w:bookmarkStart w:name="z188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визуальная оценка и сканирование оригинала, корректирование градационной характеристики в соответствии со свойствами оригинала и условиями полиграфического воспроизведения;</w:t>
      </w:r>
    </w:p>
    <w:bookmarkEnd w:id="1870"/>
    <w:bookmarkStart w:name="z189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изображения на фотопленку и ее обработка.</w:t>
      </w:r>
    </w:p>
    <w:bookmarkEnd w:id="1871"/>
    <w:bookmarkStart w:name="z189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bookmarkEnd w:id="1872"/>
    <w:bookmarkStart w:name="z189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возможности и основы технологической настройки основного и вспомогательного оборудования; </w:t>
      </w:r>
    </w:p>
    <w:bookmarkEnd w:id="1873"/>
    <w:bookmarkStart w:name="z189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оригиналам и готовым фотоформам; </w:t>
      </w:r>
    </w:p>
    <w:bookmarkEnd w:id="1874"/>
    <w:bookmarkStart w:name="z189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их контроля; </w:t>
      </w:r>
    </w:p>
    <w:bookmarkEnd w:id="1875"/>
    <w:bookmarkStart w:name="z189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полиграфического производства.</w:t>
      </w:r>
    </w:p>
    <w:bookmarkEnd w:id="1876"/>
    <w:bookmarkStart w:name="z189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Требуется среднее профессиональное образование.</w:t>
      </w:r>
    </w:p>
    <w:bookmarkEnd w:id="1877"/>
    <w:bookmarkStart w:name="z189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Примеры работ:</w:t>
      </w:r>
    </w:p>
    <w:bookmarkEnd w:id="1878"/>
    <w:bookmarkStart w:name="z189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</w:t>
      </w:r>
    </w:p>
    <w:bookmarkEnd w:id="1879"/>
    <w:bookmarkStart w:name="z189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однокрасочные репродукции;</w:t>
      </w:r>
    </w:p>
    <w:bookmarkEnd w:id="1880"/>
    <w:bookmarkStart w:name="z190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репродукции дуплекс. </w:t>
      </w:r>
    </w:p>
    <w:bookmarkEnd w:id="1881"/>
    <w:bookmarkStart w:name="z190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электронного цветоделения, 6-й разряд </w:t>
      </w:r>
    </w:p>
    <w:bookmarkEnd w:id="1882"/>
    <w:bookmarkStart w:name="z190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1883"/>
    <w:bookmarkStart w:name="z190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цветоделенных откорректированных фотоформ для массовых многокрасочных изданий на электронных системах или цветоделителях-цветокорректорах; </w:t>
      </w:r>
    </w:p>
    <w:bookmarkEnd w:id="1884"/>
    <w:bookmarkStart w:name="z190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настройка и подготовка основного и вспомогательного оборудования к работе, оценка сложности оригинала и выбор режима сканирования и коррекции изображения с учетом характера оригинала и условий полиграфического воспроизведения; </w:t>
      </w:r>
    </w:p>
    <w:bookmarkEnd w:id="1885"/>
    <w:bookmarkStart w:name="z190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промежуточный контроль результатов цветоделения с помощью видеоконтрольного устройства или цифровой цветопробы; </w:t>
      </w:r>
    </w:p>
    <w:bookmarkEnd w:id="1886"/>
    <w:bookmarkStart w:name="z190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изображения на фотопленку и ее обработка; </w:t>
      </w:r>
    </w:p>
    <w:bookmarkEnd w:id="1887"/>
    <w:bookmarkStart w:name="z190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полученных фотоформ на соответствие техническим требованиям и условиям дальнейшего полиграфического воспроизведения.</w:t>
      </w:r>
    </w:p>
    <w:bookmarkEnd w:id="1888"/>
    <w:bookmarkStart w:name="z190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1889"/>
    <w:bookmarkStart w:name="z190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возможности и основы технологической настройки основного и вспомогательного оборудования; </w:t>
      </w:r>
    </w:p>
    <w:bookmarkEnd w:id="1890"/>
    <w:bookmarkStart w:name="z191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оригиналам и цветоделенным фотоформам; </w:t>
      </w:r>
    </w:p>
    <w:bookmarkEnd w:id="1891"/>
    <w:bookmarkStart w:name="z191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цветовой, градационной и частотной коррекции изображения для получения фотоформ, обеспечивающих оптимальное полиграфическое воспроизведение оригинала; </w:t>
      </w:r>
    </w:p>
    <w:bookmarkEnd w:id="1892"/>
    <w:bookmarkStart w:name="z191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для проведения сканирования оригиналов и коррекции изображения массовых многокрасочных изданий; </w:t>
      </w:r>
    </w:p>
    <w:bookmarkEnd w:id="1893"/>
    <w:bookmarkStart w:name="z191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работы в электронной сети и записи на внешние носители.</w:t>
      </w:r>
    </w:p>
    <w:bookmarkEnd w:id="1894"/>
    <w:bookmarkStart w:name="z191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Требуется среднее профессиональное образование.</w:t>
      </w:r>
    </w:p>
    <w:bookmarkEnd w:id="1895"/>
    <w:bookmarkStart w:name="z191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1896"/>
    <w:bookmarkStart w:name="z191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</w:t>
      </w:r>
    </w:p>
    <w:bookmarkEnd w:id="1897"/>
    <w:bookmarkStart w:name="z191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1898"/>
    <w:bookmarkStart w:name="z191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литература;</w:t>
      </w:r>
    </w:p>
    <w:bookmarkEnd w:id="1899"/>
    <w:bookmarkStart w:name="z191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многокрасочные газеты;</w:t>
      </w:r>
    </w:p>
    <w:bookmarkEnd w:id="1900"/>
    <w:bookmarkStart w:name="z192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многокрасочная упаковочная продукция;</w:t>
      </w:r>
    </w:p>
    <w:bookmarkEnd w:id="1901"/>
    <w:bookmarkStart w:name="z192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настенные календари;</w:t>
      </w:r>
    </w:p>
    <w:bookmarkEnd w:id="1902"/>
    <w:bookmarkStart w:name="z192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плакаты;</w:t>
      </w:r>
    </w:p>
    <w:bookmarkEnd w:id="1903"/>
    <w:bookmarkStart w:name="z192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рекламная продукция;</w:t>
      </w:r>
    </w:p>
    <w:bookmarkEnd w:id="1904"/>
    <w:bookmarkStart w:name="z192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учебники. </w:t>
      </w:r>
    </w:p>
    <w:bookmarkEnd w:id="1905"/>
    <w:bookmarkStart w:name="z192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Оператор электронного цветоделения, 7-й разряд </w:t>
      </w:r>
    </w:p>
    <w:bookmarkEnd w:id="1906"/>
    <w:bookmarkStart w:name="z192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Характеристика работ: </w:t>
      </w:r>
    </w:p>
    <w:bookmarkEnd w:id="1907"/>
    <w:bookmarkStart w:name="z192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цветоделенных откорректированных фотоформ для художественных изданий на электронных системах или цветоделителях-цветокорректорах.</w:t>
      </w:r>
    </w:p>
    <w:bookmarkEnd w:id="1908"/>
    <w:bookmarkStart w:name="z192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1909"/>
    <w:bookmarkStart w:name="z192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проведения сканирования и коррекции изображений художественных многокрасочных изданий.</w:t>
      </w:r>
    </w:p>
    <w:bookmarkEnd w:id="1910"/>
    <w:bookmarkStart w:name="z193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Требуется среднее профессиональное образование.</w:t>
      </w:r>
    </w:p>
    <w:bookmarkEnd w:id="1911"/>
    <w:bookmarkStart w:name="z193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Примеры работ:</w:t>
      </w:r>
    </w:p>
    <w:bookmarkEnd w:id="1912"/>
    <w:bookmarkStart w:name="z193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</w:t>
      </w:r>
    </w:p>
    <w:bookmarkEnd w:id="1913"/>
    <w:bookmarkStart w:name="z193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календари;</w:t>
      </w:r>
    </w:p>
    <w:bookmarkEnd w:id="1914"/>
    <w:bookmarkStart w:name="z193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проспекты;</w:t>
      </w:r>
    </w:p>
    <w:bookmarkEnd w:id="1915"/>
    <w:bookmarkStart w:name="z193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художественные и многокрасочные издания;</w:t>
      </w:r>
    </w:p>
    <w:bookmarkEnd w:id="1916"/>
    <w:bookmarkStart w:name="z193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этикеточная и рекламная продукция. </w:t>
      </w:r>
    </w:p>
    <w:bookmarkEnd w:id="1917"/>
    <w:bookmarkStart w:name="z193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Оператор электронного цветоделения, 8-й разряд </w:t>
      </w:r>
    </w:p>
    <w:bookmarkEnd w:id="1918"/>
    <w:bookmarkStart w:name="z193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1919"/>
    <w:bookmarkStart w:name="z193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цветоделенных откорректированных фотоформ для высокохудожественных изданий, требующих высшей точности воспроизведения на электронных системах или цветоделителях-цветокорректорах.</w:t>
      </w:r>
    </w:p>
    <w:bookmarkEnd w:id="1920"/>
    <w:bookmarkStart w:name="z194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1921"/>
    <w:bookmarkStart w:name="z194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программного обеспечения для обработки цветных оригиналов высокохудожественных изданий.</w:t>
      </w:r>
    </w:p>
    <w:bookmarkEnd w:id="1922"/>
    <w:bookmarkStart w:name="z194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Требуется среднее профессиональное образование.</w:t>
      </w:r>
    </w:p>
    <w:bookmarkEnd w:id="1923"/>
    <w:bookmarkStart w:name="z194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Примеры работ:</w:t>
      </w:r>
    </w:p>
    <w:bookmarkEnd w:id="1924"/>
    <w:bookmarkStart w:name="z194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</w:t>
      </w:r>
    </w:p>
    <w:bookmarkEnd w:id="1925"/>
    <w:bookmarkStart w:name="z194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иллюстрации для энциклопедических и редких специальных изданий;</w:t>
      </w:r>
    </w:p>
    <w:bookmarkEnd w:id="1926"/>
    <w:bookmarkStart w:name="z194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репродукции с музейных картин. </w:t>
      </w:r>
    </w:p>
    <w:bookmarkEnd w:id="1927"/>
    <w:bookmarkStart w:name="z194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Отделывальщик клише </w:t>
      </w:r>
    </w:p>
    <w:bookmarkEnd w:id="1928"/>
    <w:bookmarkStart w:name="z194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Отделывальщик клише, 3-й разряд </w:t>
      </w:r>
    </w:p>
    <w:bookmarkEnd w:id="1929"/>
    <w:bookmarkStart w:name="z194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работ.</w:t>
      </w:r>
    </w:p>
    <w:bookmarkEnd w:id="1930"/>
    <w:bookmarkStart w:name="z195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крепление клише на неметаллические подставки; </w:t>
      </w:r>
    </w:p>
    <w:bookmarkEnd w:id="1931"/>
    <w:bookmarkStart w:name="z195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и рубка пластин на отдельные клише; </w:t>
      </w:r>
    </w:p>
    <w:bookmarkEnd w:id="1932"/>
    <w:bookmarkStart w:name="z195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пробельных мест в штриховых и снятие фацета на фацетном станке у растровых клише; </w:t>
      </w:r>
    </w:p>
    <w:bookmarkEnd w:id="1933"/>
    <w:bookmarkStart w:name="z195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отверстий; </w:t>
      </w:r>
    </w:p>
    <w:bookmarkEnd w:id="1934"/>
    <w:bookmarkStart w:name="z195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подставок; </w:t>
      </w:r>
    </w:p>
    <w:bookmarkEnd w:id="1935"/>
    <w:bookmarkStart w:name="z195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клише на подставки; </w:t>
      </w:r>
    </w:p>
    <w:bookmarkEnd w:id="1936"/>
    <w:bookmarkStart w:name="z195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досок; </w:t>
      </w:r>
    </w:p>
    <w:bookmarkEnd w:id="1937"/>
    <w:bookmarkStart w:name="z195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торцевание подставок; </w:t>
      </w:r>
    </w:p>
    <w:bookmarkEnd w:id="1938"/>
    <w:bookmarkStart w:name="z195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обслуживаемых станков; </w:t>
      </w:r>
    </w:p>
    <w:bookmarkEnd w:id="1939"/>
    <w:bookmarkStart w:name="z195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фрез и резцов.</w:t>
      </w:r>
    </w:p>
    <w:bookmarkEnd w:id="1940"/>
    <w:bookmarkStart w:name="z196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1941"/>
    <w:bookmarkStart w:name="z196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 и полутоновых оригиналов в высокой печати; </w:t>
      </w:r>
    </w:p>
    <w:bookmarkEnd w:id="1942"/>
    <w:bookmarkStart w:name="z196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отделки штриховых и растровых клише; </w:t>
      </w:r>
    </w:p>
    <w:bookmarkEnd w:id="1943"/>
    <w:bookmarkStart w:name="z196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металлов, сплавов, пород дерева и других материалов, применяемых для изготовления клише и подставок; </w:t>
      </w:r>
    </w:p>
    <w:bookmarkEnd w:id="1944"/>
    <w:bookmarkStart w:name="z196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заточки фрез и резцов; </w:t>
      </w:r>
    </w:p>
    <w:bookmarkEnd w:id="1945"/>
    <w:bookmarkStart w:name="z196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фацетного, фрезерного, сверлильного и строгального станков. </w:t>
      </w:r>
    </w:p>
    <w:bookmarkEnd w:id="1946"/>
    <w:bookmarkStart w:name="z196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Отделывальщик клише, 4-й разряд </w:t>
      </w:r>
    </w:p>
    <w:bookmarkEnd w:id="1947"/>
    <w:bookmarkStart w:name="z196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1948"/>
    <w:bookmarkStart w:name="z196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комбинированных клише, а также клише, представляющих сложные монтажи обложек, вкладок для многокрасочной печати; </w:t>
      </w:r>
    </w:p>
    <w:bookmarkEnd w:id="1949"/>
    <w:bookmarkStart w:name="z196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уголков на клише и "окошек" для текста; </w:t>
      </w:r>
    </w:p>
    <w:bookmarkEnd w:id="1950"/>
    <w:bookmarkStart w:name="z197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пробелов и фона растровых клише; </w:t>
      </w:r>
    </w:p>
    <w:bookmarkEnd w:id="1951"/>
    <w:bookmarkStart w:name="z197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растровых клише для изготовления с них гальваностереотипов.</w:t>
      </w:r>
    </w:p>
    <w:bookmarkEnd w:id="1952"/>
    <w:bookmarkStart w:name="z197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1953"/>
    <w:bookmarkStart w:name="z197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многокрасочной печати; </w:t>
      </w:r>
    </w:p>
    <w:bookmarkEnd w:id="1954"/>
    <w:bookmarkStart w:name="z197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отделки клише для многокрасочной печати; </w:t>
      </w:r>
    </w:p>
    <w:bookmarkEnd w:id="1955"/>
    <w:bookmarkStart w:name="z197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красок. </w:t>
      </w:r>
    </w:p>
    <w:bookmarkEnd w:id="1956"/>
    <w:bookmarkStart w:name="z197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Отливщик </w:t>
      </w:r>
    </w:p>
    <w:bookmarkEnd w:id="1957"/>
    <w:bookmarkStart w:name="z197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Отливщик, 3-й разряд </w:t>
      </w:r>
    </w:p>
    <w:bookmarkEnd w:id="1958"/>
    <w:bookmarkStart w:name="z197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1959"/>
    <w:bookmarkStart w:name="z197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из типографского сплава линеек, реглетов, шпонов и пломб всех размеров на пробельно-линеечных отливных машинах всех систем; </w:t>
      </w:r>
    </w:p>
    <w:bookmarkEnd w:id="1960"/>
    <w:bookmarkStart w:name="z198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отливной формы в машину и шага транспортирующего механизма; </w:t>
      </w:r>
    </w:p>
    <w:bookmarkEnd w:id="1961"/>
    <w:bookmarkStart w:name="z198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сплава, подачи воды и масла, поршневого давления; </w:t>
      </w:r>
    </w:p>
    <w:bookmarkEnd w:id="1962"/>
    <w:bookmarkStart w:name="z198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проверка качества готовой продукции; </w:t>
      </w:r>
    </w:p>
    <w:bookmarkEnd w:id="1963"/>
    <w:bookmarkStart w:name="z198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оборудования в процессе работы; </w:t>
      </w:r>
    </w:p>
    <w:bookmarkEnd w:id="1964"/>
    <w:bookmarkStart w:name="z198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машины.</w:t>
      </w:r>
    </w:p>
    <w:bookmarkEnd w:id="1965"/>
    <w:bookmarkStart w:name="z198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1966"/>
    <w:bookmarkStart w:name="z198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1967"/>
    <w:bookmarkStart w:name="z198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линеек, реглетов и шпонов; </w:t>
      </w:r>
    </w:p>
    <w:bookmarkEnd w:id="1968"/>
    <w:bookmarkStart w:name="z198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отливки пробельных материалов и линеек; </w:t>
      </w:r>
    </w:p>
    <w:bookmarkEnd w:id="1969"/>
    <w:bookmarkStart w:name="z198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типографского сплава; </w:t>
      </w:r>
    </w:p>
    <w:bookmarkEnd w:id="1970"/>
    <w:bookmarkStart w:name="z199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пробельно-линеечных отливных машин. </w:t>
      </w:r>
    </w:p>
    <w:bookmarkEnd w:id="1971"/>
    <w:bookmarkStart w:name="z199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Отливщик, 4-й разряд </w:t>
      </w:r>
    </w:p>
    <w:bookmarkEnd w:id="1972"/>
    <w:bookmarkStart w:name="z199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Характеристика работ: </w:t>
      </w:r>
    </w:p>
    <w:bookmarkEnd w:id="1973"/>
    <w:bookmarkStart w:name="z199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бабашек, квадратов и шпаций на отливных автоматах; </w:t>
      </w:r>
    </w:p>
    <w:bookmarkEnd w:id="1974"/>
    <w:bookmarkStart w:name="z199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протирка головки отливного автомата; </w:t>
      </w:r>
    </w:p>
    <w:bookmarkEnd w:id="1975"/>
    <w:bookmarkStart w:name="z199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 отливной формы и котла; </w:t>
      </w:r>
    </w:p>
    <w:bookmarkEnd w:id="1976"/>
    <w:bookmarkStart w:name="z199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мундштука; </w:t>
      </w:r>
    </w:p>
    <w:bookmarkEnd w:id="1977"/>
    <w:bookmarkStart w:name="z199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сплава; </w:t>
      </w:r>
    </w:p>
    <w:bookmarkEnd w:id="1978"/>
    <w:bookmarkStart w:name="z199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сплава и воды; </w:t>
      </w:r>
    </w:p>
    <w:bookmarkEnd w:id="1979"/>
    <w:bookmarkStart w:name="z199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изгари; </w:t>
      </w:r>
    </w:p>
    <w:bookmarkEnd w:id="1980"/>
    <w:bookmarkStart w:name="z200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1981"/>
    <w:bookmarkStart w:name="z200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отливного автомата.</w:t>
      </w:r>
    </w:p>
    <w:bookmarkEnd w:id="1982"/>
    <w:bookmarkStart w:name="z200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Должен знать: </w:t>
      </w:r>
    </w:p>
    <w:bookmarkEnd w:id="1983"/>
    <w:bookmarkStart w:name="z200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бабашек, квадратов и шпаций; </w:t>
      </w:r>
    </w:p>
    <w:bookmarkEnd w:id="1984"/>
    <w:bookmarkStart w:name="z200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отливаемых материалов; </w:t>
      </w:r>
    </w:p>
    <w:bookmarkEnd w:id="1985"/>
    <w:bookmarkStart w:name="z200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монотипную систему измерения. </w:t>
      </w:r>
    </w:p>
    <w:bookmarkEnd w:id="1986"/>
    <w:bookmarkStart w:name="z200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Отливщик, 5-й разряд </w:t>
      </w:r>
    </w:p>
    <w:bookmarkEnd w:id="1987"/>
    <w:bookmarkStart w:name="z200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Характеристика работ: </w:t>
      </w:r>
    </w:p>
    <w:bookmarkEnd w:id="1988"/>
    <w:bookmarkStart w:name="z200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набора всех групп сложности на буквоотливных автоматах всех систем; </w:t>
      </w:r>
    </w:p>
    <w:bookmarkEnd w:id="1989"/>
    <w:bookmarkStart w:name="z200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перемена гарнитуры и кегля шрифта; </w:t>
      </w:r>
    </w:p>
    <w:bookmarkEnd w:id="1990"/>
    <w:bookmarkStart w:name="z201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рамы;</w:t>
      </w:r>
    </w:p>
    <w:bookmarkEnd w:id="1991"/>
    <w:bookmarkStart w:name="z201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сет-клина; </w:t>
      </w:r>
    </w:p>
    <w:bookmarkEnd w:id="1992"/>
    <w:bookmarkStart w:name="z201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формата; </w:t>
      </w:r>
    </w:p>
    <w:bookmarkEnd w:id="1993"/>
    <w:bookmarkStart w:name="z201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линии шрифта, межбуквенных пробелов и тому подобное; </w:t>
      </w:r>
    </w:p>
    <w:bookmarkEnd w:id="1994"/>
    <w:bookmarkStart w:name="z201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шрифта кегля выше 7 пунктов и несложных орнаментов на отливных машинах всех систем; установка машин на отливку шрифта нужного начертания и кегля; </w:t>
      </w:r>
    </w:p>
    <w:bookmarkEnd w:id="1995"/>
    <w:bookmarkStart w:name="z201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отливки; </w:t>
      </w:r>
    </w:p>
    <w:bookmarkEnd w:id="1996"/>
    <w:bookmarkStart w:name="z201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приводки по чертежам или контрольным приводным литерам; </w:t>
      </w:r>
    </w:p>
    <w:bookmarkEnd w:id="1997"/>
    <w:bookmarkStart w:name="z201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буквоотливных автоматов.</w:t>
      </w:r>
    </w:p>
    <w:bookmarkEnd w:id="1998"/>
    <w:bookmarkStart w:name="z201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Должен знать: </w:t>
      </w:r>
    </w:p>
    <w:bookmarkEnd w:id="1999"/>
    <w:bookmarkStart w:name="z201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монотипные шрифты; </w:t>
      </w:r>
    </w:p>
    <w:bookmarkEnd w:id="2000"/>
    <w:bookmarkStart w:name="z202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русский, латинский и национальный алфавиты; </w:t>
      </w:r>
    </w:p>
    <w:bookmarkEnd w:id="2001"/>
    <w:bookmarkStart w:name="z202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приводки шрифта; </w:t>
      </w:r>
    </w:p>
    <w:bookmarkEnd w:id="2002"/>
    <w:bookmarkStart w:name="z202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набора; </w:t>
      </w:r>
    </w:p>
    <w:bookmarkEnd w:id="2003"/>
    <w:bookmarkStart w:name="z202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машин для отливки шрифта и набора.</w:t>
      </w:r>
    </w:p>
    <w:bookmarkEnd w:id="2004"/>
    <w:bookmarkStart w:name="z202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Отливщик, 6-й разряд </w:t>
      </w:r>
    </w:p>
    <w:bookmarkEnd w:id="2005"/>
    <w:bookmarkStart w:name="z202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Характеристика работ: </w:t>
      </w:r>
    </w:p>
    <w:bookmarkEnd w:id="2006"/>
    <w:bookmarkStart w:name="z202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шрифта кегля до 7 пунктов, рукописного шрифта, гартовых стереотипов, свинцовых болванок, цифровых и литерных колес к нумерационным аппаратам, сложных орнаментов;</w:t>
      </w:r>
    </w:p>
    <w:bookmarkEnd w:id="2007"/>
    <w:bookmarkStart w:name="z202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установка резцов в отделывательном аппарате и на головке универсальных машин; </w:t>
      </w:r>
    </w:p>
    <w:bookmarkEnd w:id="2008"/>
    <w:bookmarkStart w:name="z202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набора всех групп сложности и шрифтов особых графических форм.</w:t>
      </w:r>
    </w:p>
    <w:bookmarkEnd w:id="2009"/>
    <w:bookmarkStart w:name="z202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2010"/>
    <w:bookmarkStart w:name="z203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заточки и установки резцов в отделывательном аппарате и на головке универсальных машин; </w:t>
      </w:r>
    </w:p>
    <w:bookmarkEnd w:id="2011"/>
    <w:bookmarkStart w:name="z203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корректирования сплава; </w:t>
      </w:r>
    </w:p>
    <w:bookmarkEnd w:id="2012"/>
    <w:bookmarkStart w:name="z203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 юстировки всевозможных матриц; </w:t>
      </w:r>
    </w:p>
    <w:bookmarkEnd w:id="2013"/>
    <w:bookmarkStart w:name="z203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шрифты особых графических форм. </w:t>
      </w:r>
    </w:p>
    <w:bookmarkEnd w:id="2014"/>
    <w:bookmarkStart w:name="z203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Переводчик форм глубокой печати </w:t>
      </w:r>
    </w:p>
    <w:bookmarkEnd w:id="2015"/>
    <w:bookmarkStart w:name="z203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Переводчик форм глубокой печати, 4-й разряд </w:t>
      </w:r>
    </w:p>
    <w:bookmarkEnd w:id="2016"/>
    <w:bookmarkStart w:name="z203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Характеристика работ: </w:t>
      </w:r>
    </w:p>
    <w:bookmarkEnd w:id="2017"/>
    <w:bookmarkStart w:name="z203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пигментных копий "сухим" и "мокрым" способами для форм, изготовляемых по однопроцессному методу; </w:t>
      </w:r>
    </w:p>
    <w:bookmarkEnd w:id="2018"/>
    <w:bookmarkStart w:name="z203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обмер, разметка, протирка, обезжиривание и промывка поверхности цилиндра; </w:t>
      </w:r>
    </w:p>
    <w:bookmarkEnd w:id="2019"/>
    <w:bookmarkStart w:name="z203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растворов; </w:t>
      </w:r>
    </w:p>
    <w:bookmarkEnd w:id="2020"/>
    <w:bookmarkStart w:name="z204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проявление копий; </w:t>
      </w:r>
    </w:p>
    <w:bookmarkEnd w:id="2021"/>
    <w:bookmarkStart w:name="z204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пигментных копий; </w:t>
      </w:r>
    </w:p>
    <w:bookmarkEnd w:id="2022"/>
    <w:bookmarkStart w:name="z204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копий с помощью лупы и контрольно-измерительной линейки; </w:t>
      </w:r>
    </w:p>
    <w:bookmarkEnd w:id="2023"/>
    <w:bookmarkStart w:name="z204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переводных станков.</w:t>
      </w:r>
    </w:p>
    <w:bookmarkEnd w:id="2024"/>
    <w:bookmarkStart w:name="z204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Должен знать: </w:t>
      </w:r>
    </w:p>
    <w:bookmarkEnd w:id="2025"/>
    <w:bookmarkStart w:name="z204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обработки печатающих и пробельных элементов в глубокой печати; назначение растра; </w:t>
      </w:r>
    </w:p>
    <w:bookmarkEnd w:id="2026"/>
    <w:bookmarkStart w:name="z204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пигментной бумаги; </w:t>
      </w:r>
    </w:p>
    <w:bookmarkEnd w:id="2027"/>
    <w:bookmarkStart w:name="z204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формных цилиндров, пигментных копий и материалов; </w:t>
      </w:r>
    </w:p>
    <w:bookmarkEnd w:id="2028"/>
    <w:bookmarkStart w:name="z204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правила приготовления растворов; </w:t>
      </w:r>
    </w:p>
    <w:bookmarkEnd w:id="2029"/>
    <w:bookmarkStart w:name="z204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проявления; </w:t>
      </w:r>
    </w:p>
    <w:bookmarkEnd w:id="2030"/>
    <w:bookmarkStart w:name="z205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печатном процессе. </w:t>
      </w:r>
    </w:p>
    <w:bookmarkEnd w:id="2031"/>
    <w:bookmarkStart w:name="z205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Переводчик форм глубокой печати, 5-й разряд </w:t>
      </w:r>
    </w:p>
    <w:bookmarkEnd w:id="2032"/>
    <w:bookmarkStart w:name="z205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Характеристика работ: </w:t>
      </w:r>
    </w:p>
    <w:bookmarkEnd w:id="2033"/>
    <w:bookmarkStart w:name="z205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копий для форм, изготовляемых по двухпроцессному методу, форм многокрасочной печати и способу "дуплекс".</w:t>
      </w:r>
    </w:p>
    <w:bookmarkEnd w:id="2034"/>
    <w:bookmarkStart w:name="z205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Должен знать: </w:t>
      </w:r>
    </w:p>
    <w:bookmarkEnd w:id="2035"/>
    <w:bookmarkStart w:name="z205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 и оригиналов по способу "дуплекс"; </w:t>
      </w:r>
    </w:p>
    <w:bookmarkEnd w:id="2036"/>
    <w:bookmarkStart w:name="z205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перевода форм для многокрасочной печати. </w:t>
      </w:r>
    </w:p>
    <w:bookmarkEnd w:id="2037"/>
    <w:bookmarkStart w:name="z205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Полировщик формных цилиндров глубокой печати </w:t>
      </w:r>
    </w:p>
    <w:bookmarkEnd w:id="2038"/>
    <w:bookmarkStart w:name="z205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Полировщик формных цилиндров глубокой печати, 3-й разряд </w:t>
      </w:r>
    </w:p>
    <w:bookmarkEnd w:id="2039"/>
    <w:bookmarkStart w:name="z205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Характеристика работ: </w:t>
      </w:r>
    </w:p>
    <w:bookmarkEnd w:id="2040"/>
    <w:bookmarkStart w:name="z206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полировке поверхности основного медного слоя цилиндров и "тиражной рубашки"; </w:t>
      </w:r>
    </w:p>
    <w:bookmarkEnd w:id="2041"/>
    <w:bookmarkStart w:name="z206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цилиндра на удлинители и установка на полировальный станок, подготовка материалов к полировке, полировка, установка цилиндра на пирамиду, выверка диаметра цилиндра микрометром.</w:t>
      </w:r>
    </w:p>
    <w:bookmarkEnd w:id="2042"/>
    <w:bookmarkStart w:name="z206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Должен знать: </w:t>
      </w:r>
    </w:p>
    <w:bookmarkEnd w:id="2043"/>
    <w:bookmarkStart w:name="z206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поверхности медной основы формного цилиндра и "медной рубашки"; </w:t>
      </w:r>
    </w:p>
    <w:bookmarkEnd w:id="2044"/>
    <w:bookmarkStart w:name="z206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формных цилиндров; </w:t>
      </w:r>
    </w:p>
    <w:bookmarkEnd w:id="2045"/>
    <w:bookmarkStart w:name="z206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состав полировальных паст. </w:t>
      </w:r>
    </w:p>
    <w:bookmarkEnd w:id="2046"/>
    <w:bookmarkStart w:name="z206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Пробист высокой печати </w:t>
      </w:r>
    </w:p>
    <w:bookmarkEnd w:id="2047"/>
    <w:bookmarkStart w:name="z2067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Пробист высокой печати, 2-й разряд </w:t>
      </w:r>
    </w:p>
    <w:bookmarkEnd w:id="2048"/>
    <w:bookmarkStart w:name="z206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Характеристика работ: </w:t>
      </w:r>
    </w:p>
    <w:bookmarkEnd w:id="2049"/>
    <w:bookmarkStart w:name="z206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корректурных оттисков с набора, нотных досок, комплектов шрифта и стереотипов на корректурно-печатных станках всех систем; </w:t>
      </w:r>
    </w:p>
    <w:bookmarkEnd w:id="2050"/>
    <w:bookmarkStart w:name="z207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стереотипов на формном цилиндре или установка гранок, полос набора или комплектов шрифта на талере корректурно-печатного станка; </w:t>
      </w:r>
    </w:p>
    <w:bookmarkEnd w:id="2051"/>
    <w:bookmarkStart w:name="z207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бумаги, краски и других материалов; </w:t>
      </w:r>
    </w:p>
    <w:bookmarkEnd w:id="2052"/>
    <w:bookmarkStart w:name="z2072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красочного аппарата и печатного цилиндра; </w:t>
      </w:r>
    </w:p>
    <w:bookmarkEnd w:id="2053"/>
    <w:bookmarkStart w:name="z207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чистка и смазка станка; </w:t>
      </w:r>
    </w:p>
    <w:bookmarkEnd w:id="2054"/>
    <w:bookmarkStart w:name="z207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рисунков с граверных досок и валиков на бумагу вручную и на машинах; </w:t>
      </w:r>
    </w:p>
    <w:bookmarkEnd w:id="2055"/>
    <w:bookmarkStart w:name="z207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бумаги для печатания; </w:t>
      </w:r>
    </w:p>
    <w:bookmarkEnd w:id="2056"/>
    <w:bookmarkStart w:name="z207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приготовленной мастики; </w:t>
      </w:r>
    </w:p>
    <w:bookmarkEnd w:id="2057"/>
    <w:bookmarkStart w:name="z207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годности гравировальных досок и валиков машины для перевода рисунков; </w:t>
      </w:r>
    </w:p>
    <w:bookmarkEnd w:id="2058"/>
    <w:bookmarkStart w:name="z207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малотиражных бланочных работ.</w:t>
      </w:r>
    </w:p>
    <w:bookmarkEnd w:id="2059"/>
    <w:bookmarkStart w:name="z207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2060"/>
    <w:bookmarkStart w:name="z208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2061"/>
    <w:bookmarkStart w:name="z208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шрифтов различных гарнитур;</w:t>
      </w:r>
    </w:p>
    <w:bookmarkEnd w:id="2062"/>
    <w:bookmarkStart w:name="z208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пробельных материалов и линеек; </w:t>
      </w:r>
    </w:p>
    <w:bookmarkEnd w:id="2063"/>
    <w:bookmarkStart w:name="z208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полос; </w:t>
      </w:r>
    </w:p>
    <w:bookmarkEnd w:id="2064"/>
    <w:bookmarkStart w:name="z208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процессах и печатания; </w:t>
      </w:r>
    </w:p>
    <w:bookmarkEnd w:id="2065"/>
    <w:bookmarkStart w:name="z208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краске, бумаге, мастике и другим материалам и оттискам; </w:t>
      </w:r>
    </w:p>
    <w:bookmarkEnd w:id="2066"/>
    <w:bookmarkStart w:name="z208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корректурно-печатных станков. </w:t>
      </w:r>
    </w:p>
    <w:bookmarkEnd w:id="2067"/>
    <w:bookmarkStart w:name="z208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Пробист высокой печати, 3-й разряд </w:t>
      </w:r>
    </w:p>
    <w:bookmarkEnd w:id="2068"/>
    <w:bookmarkStart w:name="z208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Характеристика работ: </w:t>
      </w:r>
    </w:p>
    <w:bookmarkEnd w:id="2069"/>
    <w:bookmarkStart w:name="z208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пробных оттисков с клише после углубления, корректурного и чистого травления и фотополимерных форм для однокрасочной печати;</w:t>
      </w:r>
    </w:p>
    <w:bookmarkEnd w:id="2070"/>
    <w:bookmarkStart w:name="z209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шаблона для закрытия краев клише; </w:t>
      </w:r>
    </w:p>
    <w:bookmarkEnd w:id="2071"/>
    <w:bookmarkStart w:name="z209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краски на клише и смывание ее после получения оттиска;</w:t>
      </w:r>
    </w:p>
    <w:bookmarkEnd w:id="2072"/>
    <w:bookmarkStart w:name="z209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силовой приправки, смывание пластин и валиков; </w:t>
      </w:r>
    </w:p>
    <w:bookmarkEnd w:id="2073"/>
    <w:bookmarkStart w:name="z2093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корректурно-печатного станка; </w:t>
      </w:r>
    </w:p>
    <w:bookmarkEnd w:id="2074"/>
    <w:bookmarkStart w:name="z2094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на корректурно-печатных станках малотиражных текстовых работ; </w:t>
      </w:r>
    </w:p>
    <w:bookmarkEnd w:id="2075"/>
    <w:bookmarkStart w:name="z2095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корректурных оттисков с набора, комплектов шрифтов системы письма особых графических форм.</w:t>
      </w:r>
    </w:p>
    <w:bookmarkEnd w:id="2076"/>
    <w:bookmarkStart w:name="z2096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Должен знать: </w:t>
      </w:r>
    </w:p>
    <w:bookmarkEnd w:id="2077"/>
    <w:bookmarkStart w:name="z2097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 и полутоновых оригиналов в высокой печати; </w:t>
      </w:r>
    </w:p>
    <w:bookmarkEnd w:id="2078"/>
    <w:bookmarkStart w:name="z2098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клише; </w:t>
      </w:r>
    </w:p>
    <w:bookmarkEnd w:id="2079"/>
    <w:bookmarkStart w:name="z2099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состак красок; </w:t>
      </w:r>
    </w:p>
    <w:bookmarkEnd w:id="2080"/>
    <w:bookmarkStart w:name="z2100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к свойства бумаг; </w:t>
      </w:r>
    </w:p>
    <w:bookmarkEnd w:id="2081"/>
    <w:bookmarkStart w:name="z2101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процессе изготовления форм высокой печати; </w:t>
      </w:r>
    </w:p>
    <w:bookmarkEnd w:id="2082"/>
    <w:bookmarkStart w:name="z2102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корректурно-печатного станка; </w:t>
      </w:r>
    </w:p>
    <w:bookmarkEnd w:id="2083"/>
    <w:bookmarkStart w:name="z2103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графики языков с системой письма особых графических форм. </w:t>
      </w:r>
    </w:p>
    <w:bookmarkEnd w:id="2084"/>
    <w:bookmarkStart w:name="z210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Пробист высокой печати, 4-й разряд </w:t>
      </w:r>
    </w:p>
    <w:bookmarkEnd w:id="2085"/>
    <w:bookmarkStart w:name="z210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Характеристика работ: </w:t>
      </w:r>
    </w:p>
    <w:bookmarkEnd w:id="2086"/>
    <w:bookmarkStart w:name="z210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пробных и шкальных оттисков с клише после углубления, корректурного травления и фотополимерных форм для многокрасочной печати;</w:t>
      </w:r>
    </w:p>
    <w:bookmarkEnd w:id="2087"/>
    <w:bookmarkStart w:name="z210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нужного цветового тона;</w:t>
      </w:r>
    </w:p>
    <w:bookmarkEnd w:id="2088"/>
    <w:bookmarkStart w:name="z210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на корректурно-печатных станках несложных сеток, текста и малотиражных работ с переменой нумерации, литер, серий, строк; </w:t>
      </w:r>
    </w:p>
    <w:bookmarkEnd w:id="2089"/>
    <w:bookmarkStart w:name="z210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оттисков на мелованной бумаге, оттисков на прозрачных пленках для текстовых форм офсетной и глубокой печати, корректурных оттисков с форм энциклопедических и высокохудожественных изданий, насыщенных клише, с различными вариантами спуска полос.</w:t>
      </w:r>
    </w:p>
    <w:bookmarkEnd w:id="2090"/>
    <w:bookmarkStart w:name="z211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Должен знать: </w:t>
      </w:r>
    </w:p>
    <w:bookmarkEnd w:id="2091"/>
    <w:bookmarkStart w:name="z211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оригиналов; </w:t>
      </w:r>
    </w:p>
    <w:bookmarkEnd w:id="2092"/>
    <w:bookmarkStart w:name="z211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клише и фотополимерных форм для многокрасочной печати; </w:t>
      </w:r>
    </w:p>
    <w:bookmarkEnd w:id="2093"/>
    <w:bookmarkStart w:name="z211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смещения и порядок наложения красок при печати; </w:t>
      </w:r>
    </w:p>
    <w:bookmarkEnd w:id="2094"/>
    <w:bookmarkStart w:name="z211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приправки и печатания многокрасочных работ; </w:t>
      </w:r>
    </w:p>
    <w:bookmarkEnd w:id="2095"/>
    <w:bookmarkStart w:name="z211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вакуумно-вибрационного станка для получения оттисков с набора. </w:t>
      </w:r>
    </w:p>
    <w:bookmarkEnd w:id="2096"/>
    <w:bookmarkStart w:name="z211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Пробист высокой печати, 5-й разряд</w:t>
      </w:r>
    </w:p>
    <w:bookmarkEnd w:id="2097"/>
    <w:bookmarkStart w:name="z211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Характеристика работ: </w:t>
      </w:r>
    </w:p>
    <w:bookmarkEnd w:id="2098"/>
    <w:bookmarkStart w:name="z211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многокрасочных работ, насыщенных сетками, линейками ассюре и другими гильоширными и орнаментальными печатающими элементами, а также с клише и фотополимерных форм высокохудожественных и музейных работ.</w:t>
      </w:r>
    </w:p>
    <w:bookmarkEnd w:id="2099"/>
    <w:bookmarkStart w:name="z211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Должен знать: </w:t>
      </w:r>
    </w:p>
    <w:bookmarkEnd w:id="2100"/>
    <w:bookmarkStart w:name="z212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форм, содержащих гильоширные и орнаментальные элементы, а также к фотополимерным формам и клише высокохудожественных и музейных работ; </w:t>
      </w:r>
    </w:p>
    <w:bookmarkEnd w:id="2101"/>
    <w:bookmarkStart w:name="z212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нумерационных аппаратов и приемы их регулирования. </w:t>
      </w:r>
    </w:p>
    <w:bookmarkEnd w:id="2102"/>
    <w:bookmarkStart w:name="z212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Пробист плоской печати </w:t>
      </w:r>
    </w:p>
    <w:bookmarkEnd w:id="2103"/>
    <w:bookmarkStart w:name="z212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Пробист плоской печати, 2-й разряд </w:t>
      </w:r>
    </w:p>
    <w:bookmarkEnd w:id="2104"/>
    <w:bookmarkStart w:name="z212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2105"/>
    <w:bookmarkStart w:name="z212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перевод изображения с филигранной бумаги на изделия; </w:t>
      </w:r>
    </w:p>
    <w:bookmarkEnd w:id="2106"/>
    <w:bookmarkStart w:name="z212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офсетных форм под руководством пробиста плоской печати более высокой квалификации.</w:t>
      </w:r>
    </w:p>
    <w:bookmarkEnd w:id="2107"/>
    <w:bookmarkStart w:name="z212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Должен знать: </w:t>
      </w:r>
    </w:p>
    <w:bookmarkEnd w:id="2108"/>
    <w:bookmarkStart w:name="z212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прокатки и снятия филигранной бумаги; </w:t>
      </w:r>
    </w:p>
    <w:bookmarkEnd w:id="2109"/>
    <w:bookmarkStart w:name="z212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отпечатанным надписям; </w:t>
      </w:r>
    </w:p>
    <w:bookmarkEnd w:id="2110"/>
    <w:bookmarkStart w:name="z2130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методы предупреждения брака при переводе изображения. </w:t>
      </w:r>
    </w:p>
    <w:bookmarkEnd w:id="2111"/>
    <w:bookmarkStart w:name="z213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Пробист плоской печати, 3-й разряд</w:t>
      </w:r>
    </w:p>
    <w:bookmarkEnd w:id="2112"/>
    <w:bookmarkStart w:name="z213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2113"/>
    <w:bookmarkStart w:name="z2133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литоофсетных форм;</w:t>
      </w:r>
    </w:p>
    <w:bookmarkEnd w:id="2114"/>
    <w:bookmarkStart w:name="z2134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жирных оттисков на переводной бумаге с оригинальных форм, выполненных на литографском камне или металлических пластинах;</w:t>
      </w:r>
    </w:p>
    <w:bookmarkEnd w:id="2115"/>
    <w:bookmarkStart w:name="z2135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оттисков и наколка их на папку, перевод рисунка с жирных оттисков на литографский камень или металлическую пластину; </w:t>
      </w:r>
    </w:p>
    <w:bookmarkEnd w:id="2116"/>
    <w:bookmarkStart w:name="z213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лепков деколи путем получения оттиска с оригинальной формы на пробопечатном станке; </w:t>
      </w:r>
    </w:p>
    <w:bookmarkEnd w:id="2117"/>
    <w:bookmarkStart w:name="z2137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оригинальной формы на талер станка и ее смывание;</w:t>
      </w:r>
    </w:p>
    <w:bookmarkEnd w:id="2118"/>
    <w:bookmarkStart w:name="z2138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переводу рисунков под руководством пробиста плоской печати более высокой квалификации;</w:t>
      </w:r>
    </w:p>
    <w:bookmarkEnd w:id="2119"/>
    <w:bookmarkStart w:name="z2139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переводной краски; </w:t>
      </w:r>
    </w:p>
    <w:bookmarkEnd w:id="2120"/>
    <w:bookmarkStart w:name="z2140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пробопечатного станка; исправление дефектов формы; регулирование, чистка и смазка станка.</w:t>
      </w:r>
    </w:p>
    <w:bookmarkEnd w:id="2121"/>
    <w:bookmarkStart w:name="z2141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Должен знать: </w:t>
      </w:r>
    </w:p>
    <w:bookmarkEnd w:id="2122"/>
    <w:bookmarkStart w:name="z2142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нормы раскладки полос; </w:t>
      </w:r>
    </w:p>
    <w:bookmarkEnd w:id="2123"/>
    <w:bookmarkStart w:name="z2143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измерений; принцип образования печатающих и пробельных элементов в плоской печати; </w:t>
      </w:r>
    </w:p>
    <w:bookmarkEnd w:id="2124"/>
    <w:bookmarkStart w:name="z2144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переводным бумагам, краскам и жирным оттискам; специальную терминологию и знаки, встречающиеся при выполнении особых видов работ (нот, карт);</w:t>
      </w:r>
    </w:p>
    <w:bookmarkEnd w:id="2125"/>
    <w:bookmarkStart w:name="z2145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формных материалов и требования, предъявляемые к подготовке их поверхности; </w:t>
      </w:r>
    </w:p>
    <w:bookmarkEnd w:id="2126"/>
    <w:bookmarkStart w:name="z2146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 и правила пользования им; </w:t>
      </w:r>
    </w:p>
    <w:bookmarkEnd w:id="2127"/>
    <w:bookmarkStart w:name="z2147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корректуры форм; </w:t>
      </w:r>
    </w:p>
    <w:bookmarkEnd w:id="2128"/>
    <w:bookmarkStart w:name="z2148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тиснения лепков, сохранения пунктиров и гравировок; </w:t>
      </w:r>
    </w:p>
    <w:bookmarkEnd w:id="2129"/>
    <w:bookmarkStart w:name="z2149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деколи; </w:t>
      </w:r>
    </w:p>
    <w:bookmarkEnd w:id="2130"/>
    <w:bookmarkStart w:name="z2150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пробопечатного станка. </w:t>
      </w:r>
    </w:p>
    <w:bookmarkEnd w:id="2131"/>
    <w:bookmarkStart w:name="z2151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Пробист плоской печати, 4-й разряд </w:t>
      </w:r>
    </w:p>
    <w:bookmarkEnd w:id="2132"/>
    <w:bookmarkStart w:name="z2152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Характеристика работ: </w:t>
      </w:r>
    </w:p>
    <w:bookmarkEnd w:id="2133"/>
    <w:bookmarkStart w:name="z2153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 (в одну краску и совмещенных) с машинных форм однокрасочной и многокрасочной печати на пробопечатном станке; подготовка станка к работе; </w:t>
      </w:r>
    </w:p>
    <w:bookmarkEnd w:id="2134"/>
    <w:bookmarkStart w:name="z2154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декеля, контроль правильности установки талеров;</w:t>
      </w:r>
    </w:p>
    <w:bookmarkEnd w:id="2135"/>
    <w:bookmarkStart w:name="z2155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требуемого давления; </w:t>
      </w:r>
    </w:p>
    <w:bookmarkEnd w:id="2136"/>
    <w:bookmarkStart w:name="z2156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увлажняющего и красочного аппаратов; </w:t>
      </w:r>
    </w:p>
    <w:bookmarkEnd w:id="2137"/>
    <w:bookmarkStart w:name="z2157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и формы; </w:t>
      </w:r>
    </w:p>
    <w:bookmarkEnd w:id="2138"/>
    <w:bookmarkStart w:name="z2158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передних и боковых упоров; </w:t>
      </w:r>
    </w:p>
    <w:bookmarkEnd w:id="2139"/>
    <w:bookmarkStart w:name="z2159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пробопечатного станка и устранение неполадок в его работе; </w:t>
      </w:r>
    </w:p>
    <w:bookmarkEnd w:id="2140"/>
    <w:bookmarkStart w:name="z2160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перекатка и отделка форм; </w:t>
      </w:r>
    </w:p>
    <w:bookmarkEnd w:id="2141"/>
    <w:bookmarkStart w:name="z2161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гидрофобизация пробельных элементов; </w:t>
      </w:r>
    </w:p>
    <w:bookmarkEnd w:id="2142"/>
    <w:bookmarkStart w:name="z2162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гидрофобизация печатающих элементов; </w:t>
      </w:r>
    </w:p>
    <w:bookmarkEnd w:id="2143"/>
    <w:bookmarkStart w:name="z2163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краски; </w:t>
      </w:r>
    </w:p>
    <w:bookmarkEnd w:id="2144"/>
    <w:bookmarkStart w:name="z2164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оттисков; </w:t>
      </w:r>
    </w:p>
    <w:bookmarkEnd w:id="2145"/>
    <w:bookmarkStart w:name="z2165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форму защитного коллоида; </w:t>
      </w:r>
    </w:p>
    <w:bookmarkEnd w:id="2146"/>
    <w:bookmarkStart w:name="z2166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формы; </w:t>
      </w:r>
    </w:p>
    <w:bookmarkEnd w:id="2147"/>
    <w:bookmarkStart w:name="z2167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несложных изданий на офсетном пробопечатном станке;</w:t>
      </w:r>
    </w:p>
    <w:bookmarkEnd w:id="2148"/>
    <w:bookmarkStart w:name="z2168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 с оригинальных форм для многокрасочной печати совместно с пробистом плоской печати более высокой квалификации;</w:t>
      </w:r>
    </w:p>
    <w:bookmarkEnd w:id="2149"/>
    <w:bookmarkStart w:name="z2169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пробных оттисков с использованием тест-объектов и денситометра.</w:t>
      </w:r>
    </w:p>
    <w:bookmarkEnd w:id="2150"/>
    <w:bookmarkStart w:name="z2170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2151"/>
    <w:bookmarkStart w:name="z2171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литоофсетных форм любым способом; </w:t>
      </w:r>
    </w:p>
    <w:bookmarkEnd w:id="2152"/>
    <w:bookmarkStart w:name="z2172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печатным формам, валикам и материалам, оттискам деколи; </w:t>
      </w:r>
    </w:p>
    <w:bookmarkEnd w:id="2153"/>
    <w:bookmarkStart w:name="z2173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печатных бумаг, печатных и переводных красок; </w:t>
      </w:r>
    </w:p>
    <w:bookmarkEnd w:id="2154"/>
    <w:bookmarkStart w:name="z2174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растворов для обработки печатных форм; </w:t>
      </w:r>
    </w:p>
    <w:bookmarkEnd w:id="2155"/>
    <w:bookmarkStart w:name="z2175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картографии;</w:t>
      </w:r>
    </w:p>
    <w:bookmarkEnd w:id="2156"/>
    <w:bookmarkStart w:name="z2176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керамических красок и их растворителей; </w:t>
      </w:r>
    </w:p>
    <w:bookmarkEnd w:id="2157"/>
    <w:bookmarkStart w:name="z2177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на денситометре; </w:t>
      </w:r>
    </w:p>
    <w:bookmarkEnd w:id="2158"/>
    <w:bookmarkStart w:name="z2178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офсетного пробопечатного станка.</w:t>
      </w:r>
    </w:p>
    <w:bookmarkEnd w:id="2159"/>
    <w:bookmarkStart w:name="z2179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Примеры работ:</w:t>
      </w:r>
    </w:p>
    <w:bookmarkEnd w:id="2160"/>
    <w:bookmarkStart w:name="z2180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редакционные с размером рисунка до 45х60 см включительно;</w:t>
      </w:r>
    </w:p>
    <w:bookmarkEnd w:id="2161"/>
    <w:bookmarkStart w:name="z2181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пробные - с машинных форм однокрасочной и многокрасочной печати;</w:t>
      </w:r>
    </w:p>
    <w:bookmarkEnd w:id="2162"/>
    <w:bookmarkStart w:name="z2182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малотиражные с размером рисунка до 45х60 см включительно;</w:t>
      </w:r>
    </w:p>
    <w:bookmarkEnd w:id="2163"/>
    <w:bookmarkStart w:name="z2183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однокрасочные. </w:t>
      </w:r>
    </w:p>
    <w:bookmarkEnd w:id="2164"/>
    <w:bookmarkStart w:name="z2184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Пробист плоской печати, 5-й разряд </w:t>
      </w:r>
    </w:p>
    <w:bookmarkEnd w:id="2165"/>
    <w:bookmarkStart w:name="z2185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работ: </w:t>
      </w:r>
    </w:p>
    <w:bookmarkEnd w:id="2166"/>
    <w:bookmarkStart w:name="z2186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 в нормализованных условиях с оригинальных и машинных форм для работ с простыми штриховыми и декоративными элементами, подписями, фоновыми плашками для одно- и многокрасочной печати, однокрасочных растровых работ, дуплексов, многокрасочных штриховых работ с раздельным расположением красок или с наложением не более двух красок для получения смешанных тонов; </w:t>
      </w:r>
    </w:p>
    <w:bookmarkEnd w:id="2167"/>
    <w:bookmarkStart w:name="z2187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рисунка деколи с оригинального камня на бумагу и с бумаги на камень с обработкой и прижиганием рисунка газовой горелкой; </w:t>
      </w:r>
    </w:p>
    <w:bookmarkEnd w:id="2168"/>
    <w:bookmarkStart w:name="z218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оттисков; </w:t>
      </w:r>
    </w:p>
    <w:bookmarkEnd w:id="2169"/>
    <w:bookmarkStart w:name="z218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припудривание оттисков краской; </w:t>
      </w:r>
    </w:p>
    <w:bookmarkEnd w:id="2170"/>
    <w:bookmarkStart w:name="z219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дозы красок при подборе цвета; </w:t>
      </w:r>
    </w:p>
    <w:bookmarkEnd w:id="2171"/>
    <w:bookmarkStart w:name="z219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паспорта рисунка; </w:t>
      </w:r>
    </w:p>
    <w:bookmarkEnd w:id="2172"/>
    <w:bookmarkStart w:name="z219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оттисков для редакционной корректуры карт и малотиражных работ на пробопечатном станке; </w:t>
      </w:r>
    </w:p>
    <w:bookmarkEnd w:id="2173"/>
    <w:bookmarkStart w:name="z219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впечатывание "спецнагрузки" в оттиски изданных карт.</w:t>
      </w:r>
    </w:p>
    <w:bookmarkEnd w:id="2174"/>
    <w:bookmarkStart w:name="z219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2175"/>
    <w:bookmarkStart w:name="z219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оригиналов; </w:t>
      </w:r>
    </w:p>
    <w:bookmarkEnd w:id="2176"/>
    <w:bookmarkStart w:name="z219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корректуры негативов, диапозитивов и форм; </w:t>
      </w:r>
    </w:p>
    <w:bookmarkEnd w:id="2177"/>
    <w:bookmarkStart w:name="z219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печатных красок; </w:t>
      </w:r>
    </w:p>
    <w:bookmarkEnd w:id="2178"/>
    <w:bookmarkStart w:name="z2198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красок при печатании, способы смещения их; </w:t>
      </w:r>
    </w:p>
    <w:bookmarkEnd w:id="2179"/>
    <w:bookmarkStart w:name="z2199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оптических плотностей красок.</w:t>
      </w:r>
    </w:p>
    <w:bookmarkEnd w:id="2180"/>
    <w:bookmarkStart w:name="z2200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Примеры работ:</w:t>
      </w:r>
    </w:p>
    <w:bookmarkEnd w:id="2181"/>
    <w:bookmarkStart w:name="z2201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пробные деколи;</w:t>
      </w:r>
    </w:p>
    <w:bookmarkEnd w:id="2182"/>
    <w:bookmarkStart w:name="z2202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пробные с форм до и после корректуры;</w:t>
      </w:r>
    </w:p>
    <w:bookmarkEnd w:id="2183"/>
    <w:bookmarkStart w:name="z2203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пробные с машинных форм для специзделий, марок, маркированных открыток, конвертов и высокохудожественных работ (вклейки в энциклопедические издания, атласы и тому подобное);</w:t>
      </w:r>
    </w:p>
    <w:bookmarkEnd w:id="2184"/>
    <w:bookmarkStart w:name="z2204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оттиски редакционные с размером рисунка до 45х105 см включительно;</w:t>
      </w:r>
    </w:p>
    <w:bookmarkEnd w:id="2185"/>
    <w:bookmarkStart w:name="z2205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малотиражные с размером рисунка выше 45х60 см;</w:t>
      </w:r>
    </w:p>
    <w:bookmarkEnd w:id="2186"/>
    <w:bookmarkStart w:name="z2206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многокрасочные. </w:t>
      </w:r>
    </w:p>
    <w:bookmarkEnd w:id="2187"/>
    <w:bookmarkStart w:name="z2207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Пробист плоской печати, 6-й разряд </w:t>
      </w:r>
    </w:p>
    <w:bookmarkEnd w:id="2188"/>
    <w:bookmarkStart w:name="z2208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Характеристика работ:</w:t>
      </w:r>
    </w:p>
    <w:bookmarkEnd w:id="2189"/>
    <w:bookmarkStart w:name="z2209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 в нормализованных условиях с оригинальных форм для сложных работ с мелкими графическими деталями, фоновых работ с тонким выворотным шрифтом, многоцветных растровых работ, высокохудожественных многокрасочных работ со сложным цветоделением, большим количеством градационных переходов, с передачей фактуры оригинала; </w:t>
      </w:r>
    </w:p>
    <w:bookmarkEnd w:id="2190"/>
    <w:bookmarkStart w:name="z2210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переводов для машинных форм путем размножения оригинальных рисунков; </w:t>
      </w:r>
    </w:p>
    <w:bookmarkEnd w:id="2191"/>
    <w:bookmarkStart w:name="z2211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недостающих штрихов и изображений в оригинальной форме; </w:t>
      </w:r>
    </w:p>
    <w:bookmarkEnd w:id="2192"/>
    <w:bookmarkStart w:name="z2212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библиотеки оригинальных форм.</w:t>
      </w:r>
    </w:p>
    <w:bookmarkEnd w:id="2193"/>
    <w:bookmarkStart w:name="z2213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2194"/>
    <w:bookmarkStart w:name="z2214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 (понятие о цветовом анализе и синтезе); </w:t>
      </w:r>
    </w:p>
    <w:bookmarkEnd w:id="2195"/>
    <w:bookmarkStart w:name="z2215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оттисков-дубликатов постоянного хранения; </w:t>
      </w:r>
    </w:p>
    <w:bookmarkEnd w:id="2196"/>
    <w:bookmarkStart w:name="z2216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многокрасочных пробопечатных станков, оснащенных системами измерения и контроля пробной печати; </w:t>
      </w:r>
    </w:p>
    <w:bookmarkEnd w:id="2197"/>
    <w:bookmarkStart w:name="z2217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и эксплуатации установок для получения цветопробы.</w:t>
      </w:r>
    </w:p>
    <w:bookmarkEnd w:id="2198"/>
    <w:bookmarkStart w:name="z2218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Примеры работ:</w:t>
      </w:r>
    </w:p>
    <w:bookmarkEnd w:id="2199"/>
    <w:bookmarkStart w:name="z2219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оттиски-дубликаты постоянного хранения карт всех масштабов;</w:t>
      </w:r>
    </w:p>
    <w:bookmarkEnd w:id="2200"/>
    <w:bookmarkStart w:name="z2220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на винипрозе, ледерине и тому подобное;</w:t>
      </w:r>
    </w:p>
    <w:bookmarkEnd w:id="2201"/>
    <w:bookmarkStart w:name="z2221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пробные с оригинальных форм мелкомасштабных карт, атласов, многокрасочных художественных этикеток, грамот и тому подобное;</w:t>
      </w:r>
    </w:p>
    <w:bookmarkEnd w:id="2202"/>
    <w:bookmarkStart w:name="z2222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оттиски редакционные с размером рисунка выше 45х105 см. </w:t>
      </w:r>
    </w:p>
    <w:bookmarkEnd w:id="2203"/>
    <w:bookmarkStart w:name="z2223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Ретушер </w:t>
      </w:r>
    </w:p>
    <w:bookmarkEnd w:id="2204"/>
    <w:bookmarkStart w:name="z2224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Ретушер,2-й разряд </w:t>
      </w:r>
    </w:p>
    <w:bookmarkEnd w:id="2205"/>
    <w:bookmarkStart w:name="z2225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206"/>
    <w:bookmarkStart w:name="z2226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(отмазка полей и удаление пятен) негативов и диапозитивов для черно-белой репродукции, а также оригиналов, отпечатанных типографским способом.</w:t>
      </w:r>
    </w:p>
    <w:bookmarkEnd w:id="2207"/>
    <w:bookmarkStart w:name="z2227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</w:p>
    <w:bookmarkEnd w:id="2208"/>
    <w:bookmarkStart w:name="z2228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получения фотографического изображения; </w:t>
      </w:r>
    </w:p>
    <w:bookmarkEnd w:id="2209"/>
    <w:bookmarkStart w:name="z2229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ретушерной краски и способы ее нанесения; </w:t>
      </w:r>
    </w:p>
    <w:bookmarkEnd w:id="2210"/>
    <w:bookmarkStart w:name="z2230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инструмента. </w:t>
      </w:r>
    </w:p>
    <w:bookmarkEnd w:id="2211"/>
    <w:bookmarkStart w:name="z2231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Ретушер, 3-й разряд </w:t>
      </w:r>
    </w:p>
    <w:bookmarkEnd w:id="2212"/>
    <w:bookmarkStart w:name="z2232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Характеристика работ: </w:t>
      </w:r>
    </w:p>
    <w:bookmarkEnd w:id="2213"/>
    <w:bookmarkStart w:name="z2233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ретушь: штриховых негативов и диапозитивов для многоцветной репродукции с раздельными расположениями красочных элементов; ретушь растровых и полутоновых негативов и диапозитивов для черно-белой и дуплекс-репродукции с крупными деталями рисунка и резкими градационными переходами тона; ретушь текстовых диапозитивов и негативов с восстановлением (поправкой) отдельных букв и знаков;</w:t>
      </w:r>
    </w:p>
    <w:bookmarkEnd w:id="2214"/>
    <w:bookmarkStart w:name="z2234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нотных оригиналов с восстановлением волосных штрихов нотных знаков;</w:t>
      </w:r>
    </w:p>
    <w:bookmarkEnd w:id="2215"/>
    <w:bookmarkStart w:name="z2235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расчленительная ретушь негативов несложных карт;</w:t>
      </w:r>
    </w:p>
    <w:bookmarkEnd w:id="2216"/>
    <w:bookmarkStart w:name="z2236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и "отмазок" по "бледным", а также с использованием съемных слоев на негативах и позитивах крупномасштабных карт.</w:t>
      </w:r>
    </w:p>
    <w:bookmarkEnd w:id="2217"/>
    <w:bookmarkStart w:name="z2237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2218"/>
    <w:bookmarkStart w:name="z2238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по способам печати; </w:t>
      </w:r>
    </w:p>
    <w:bookmarkEnd w:id="2219"/>
    <w:bookmarkStart w:name="z2239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негативов и диапозитивов при различных способах печати; </w:t>
      </w:r>
    </w:p>
    <w:bookmarkEnd w:id="2220"/>
    <w:bookmarkStart w:name="z2240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фотопленки; </w:t>
      </w:r>
    </w:p>
    <w:bookmarkEnd w:id="2221"/>
    <w:bookmarkStart w:name="z2241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растворов и их применение при ретуши; </w:t>
      </w:r>
    </w:p>
    <w:bookmarkEnd w:id="2222"/>
    <w:bookmarkStart w:name="z2242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растровой фотографии; </w:t>
      </w:r>
    </w:p>
    <w:bookmarkEnd w:id="2223"/>
    <w:bookmarkStart w:name="z2243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фотографических изображений по градационной шкале; </w:t>
      </w:r>
    </w:p>
    <w:bookmarkEnd w:id="2224"/>
    <w:bookmarkStart w:name="z2244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знаки топографических и специальных карт и их изображение на цветных оттисках; </w:t>
      </w:r>
    </w:p>
    <w:bookmarkEnd w:id="2225"/>
    <w:bookmarkStart w:name="z2245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макеты "заливок" и расчленительной ретуши. </w:t>
      </w:r>
    </w:p>
    <w:bookmarkEnd w:id="2226"/>
    <w:bookmarkStart w:name="z2246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Ретушер,4-й разряд </w:t>
      </w:r>
    </w:p>
    <w:bookmarkEnd w:id="2227"/>
    <w:bookmarkStart w:name="z2247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2228"/>
    <w:bookmarkStart w:name="z2248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ретушь: растровых и полутоновых негативов и диапозитивов для многоцветной репродукции с резкими градационными переходами тона и несложным цветоделением; черно-белой и дуплексрепродукции с мелкими деталями рисунка и мягкими переходами тона; штриховых негативов и диапозитивов для многоцветной репродукции с совмещением красочных элементов; </w:t>
      </w:r>
    </w:p>
    <w:bookmarkEnd w:id="2229"/>
    <w:bookmarkStart w:name="z2249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выкрывание негативов для комбинированных работ (сетка, штрих); </w:t>
      </w:r>
    </w:p>
    <w:bookmarkEnd w:id="2230"/>
    <w:bookmarkStart w:name="z2250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расчленительная ретушь негативов топографических карт с прорезкой рисунка; </w:t>
      </w:r>
    </w:p>
    <w:bookmarkEnd w:id="2231"/>
    <w:bookmarkStart w:name="z2251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координатной сетки на негативах контура или гравировальных основах по "бледному" изображению контура;</w:t>
      </w:r>
    </w:p>
    <w:bookmarkEnd w:id="2232"/>
    <w:bookmarkStart w:name="z2252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справление позитивов и диапозитивов с нанесением отдельных условных знаков, шрифтов, нотных знаков в соответствии с корректурой.</w:t>
      </w:r>
    </w:p>
    <w:bookmarkEnd w:id="2233"/>
    <w:bookmarkStart w:name="z2253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2234"/>
    <w:bookmarkStart w:name="z2254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многоцветных оригиналов; </w:t>
      </w:r>
    </w:p>
    <w:bookmarkEnd w:id="2235"/>
    <w:bookmarkStart w:name="z2255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цветоделенных негативов и диапозитивов; </w:t>
      </w:r>
    </w:p>
    <w:bookmarkEnd w:id="2236"/>
    <w:bookmarkStart w:name="z2256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прорезки рисунка, а также нанесения подписей и отдельных знаков на негативах, позитивах и формах; </w:t>
      </w:r>
    </w:p>
    <w:bookmarkEnd w:id="2237"/>
    <w:bookmarkStart w:name="z2257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красок; </w:t>
      </w:r>
    </w:p>
    <w:bookmarkEnd w:id="2238"/>
    <w:bookmarkStart w:name="z2258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начертание картографических шрифтов; </w:t>
      </w:r>
    </w:p>
    <w:bookmarkEnd w:id="2239"/>
    <w:bookmarkStart w:name="z2259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изготовления гравировальных основ и назначение применяемого инструмента. </w:t>
      </w:r>
    </w:p>
    <w:bookmarkEnd w:id="2240"/>
    <w:bookmarkStart w:name="z2260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Ретушер, 5-й разряд </w:t>
      </w:r>
    </w:p>
    <w:bookmarkEnd w:id="2241"/>
    <w:bookmarkStart w:name="z2261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2242"/>
    <w:bookmarkStart w:name="z2262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ретушь: растровых и полутоновых негативов и диапозитивов для многоцветной репродукции со сложным цветоделением, требующим значительной проработки полутонов, черно-белой и дуплексрепродукции высокохудожественных работ (вклейки в энциклопедические и другие издания, марки); штриховых негативов и диапозитивов для многоцветной репродукции с тонкими графическими элементами рисунка, с художественными орнаментами, виньетками, требующими прорисовки; </w:t>
      </w:r>
    </w:p>
    <w:bookmarkEnd w:id="2243"/>
    <w:bookmarkStart w:name="z2263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заливочных работ и "отмазка" сеток на негативах сложных карт; </w:t>
      </w:r>
    </w:p>
    <w:bookmarkEnd w:id="2244"/>
    <w:bookmarkStart w:name="z2264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расчленительная ретушь мелкомасштабных карт.</w:t>
      </w:r>
    </w:p>
    <w:bookmarkEnd w:id="2245"/>
    <w:bookmarkStart w:name="z2265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2246"/>
    <w:bookmarkStart w:name="z2266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цветокорректуры; </w:t>
      </w:r>
    </w:p>
    <w:bookmarkEnd w:id="2247"/>
    <w:bookmarkStart w:name="z2267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атласа ретушера; </w:t>
      </w:r>
    </w:p>
    <w:bookmarkEnd w:id="2248"/>
    <w:bookmarkStart w:name="z2268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синтезе); </w:t>
      </w:r>
    </w:p>
    <w:bookmarkEnd w:id="2249"/>
    <w:bookmarkStart w:name="z2269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эталоны печатных красок; </w:t>
      </w:r>
    </w:p>
    <w:bookmarkEnd w:id="2250"/>
    <w:bookmarkStart w:name="z2270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красок при многокрасочной печати. </w:t>
      </w:r>
    </w:p>
    <w:bookmarkEnd w:id="2251"/>
    <w:bookmarkStart w:name="z2271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Ретушер, 6-й разряд </w:t>
      </w:r>
    </w:p>
    <w:bookmarkEnd w:id="2252"/>
    <w:bookmarkStart w:name="z2272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2253"/>
    <w:bookmarkStart w:name="z2273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 высокохудожественных работ для многоцветной репродукции с оригиналов, исполненных в любой манере, с точным соблюдением фактуры оригинала (медицинские атласы, репродукции произведений живописи и графики, художественные издания, морские атласы и тому подобное), а также работ со сложным цветоделением, большой гаммой полутонов, требующих особо тщательной проработки деталей, с применением цветокорректирующих масок;</w:t>
      </w:r>
    </w:p>
    <w:bookmarkEnd w:id="2254"/>
    <w:bookmarkStart w:name="z2274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диапозитивах, требующих проработки при помощи аэрографа.</w:t>
      </w:r>
    </w:p>
    <w:bookmarkEnd w:id="2255"/>
    <w:bookmarkStart w:name="z227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2256"/>
    <w:bookmarkStart w:name="z227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негативов и диапозитивов по контрольным шкалам с использованием денситометра; </w:t>
      </w:r>
    </w:p>
    <w:bookmarkEnd w:id="2257"/>
    <w:bookmarkStart w:name="z227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спектральную характеристику светофильтров. </w:t>
      </w:r>
    </w:p>
    <w:bookmarkEnd w:id="2258"/>
    <w:bookmarkStart w:name="z227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Требуется среднее профессиональное образование. </w:t>
      </w:r>
    </w:p>
    <w:bookmarkEnd w:id="2259"/>
    <w:bookmarkStart w:name="z227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Ретушер, 7-й разряд </w:t>
      </w:r>
    </w:p>
    <w:bookmarkEnd w:id="2260"/>
    <w:bookmarkStart w:name="z228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261"/>
    <w:bookmarkStart w:name="z228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 изделий Гознака (денежные изделия; ценные бумаги - сертификаты, аккредитивы, акции, страховые полисы, казначейские обязательства, облигации; чековые и сберегательные книжки, марки, паспортная документация и тому подобное).</w:t>
      </w:r>
    </w:p>
    <w:bookmarkEnd w:id="2262"/>
    <w:bookmarkStart w:name="z228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2263"/>
    <w:bookmarkStart w:name="z228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негативов и диапозитивов продукции Госзнака.</w:t>
      </w:r>
    </w:p>
    <w:bookmarkEnd w:id="2264"/>
    <w:bookmarkStart w:name="z228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Требуется среднее профессиональное образование. </w:t>
      </w:r>
    </w:p>
    <w:bookmarkEnd w:id="2265"/>
    <w:bookmarkStart w:name="z228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Стереотипер </w:t>
      </w:r>
    </w:p>
    <w:bookmarkEnd w:id="2266"/>
    <w:bookmarkStart w:name="z228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Стереотипер, 2-й разряд </w:t>
      </w:r>
    </w:p>
    <w:bookmarkEnd w:id="2267"/>
    <w:bookmarkStart w:name="z228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Характеристика работ: </w:t>
      </w:r>
    </w:p>
    <w:bookmarkEnd w:id="2268"/>
    <w:bookmarkStart w:name="z228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формы и матричного материала к матрицированию;</w:t>
      </w:r>
    </w:p>
    <w:bookmarkEnd w:id="2269"/>
    <w:bookmarkStart w:name="z228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раскладка полос;</w:t>
      </w:r>
    </w:p>
    <w:bookmarkEnd w:id="2270"/>
    <w:bookmarkStart w:name="z229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обкладка, заключка и выверка форм; </w:t>
      </w:r>
    </w:p>
    <w:bookmarkEnd w:id="2271"/>
    <w:bookmarkStart w:name="z229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матричного картона;</w:t>
      </w:r>
    </w:p>
    <w:bookmarkEnd w:id="2272"/>
    <w:bookmarkStart w:name="z229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 каучуком и нанесение графита на листы пластмассового материала; </w:t>
      </w:r>
    </w:p>
    <w:bookmarkEnd w:id="2273"/>
    <w:bookmarkStart w:name="z229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картонных матриц к отливке, склеивание и проклеивание матриц картоном.</w:t>
      </w:r>
    </w:p>
    <w:bookmarkEnd w:id="2274"/>
    <w:bookmarkStart w:name="z229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Должен знать: </w:t>
      </w:r>
    </w:p>
    <w:bookmarkEnd w:id="2275"/>
    <w:bookmarkStart w:name="z229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</w:t>
      </w:r>
    </w:p>
    <w:bookmarkEnd w:id="2276"/>
    <w:bookmarkStart w:name="z2296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двух, четырех и восьми полос; </w:t>
      </w:r>
    </w:p>
    <w:bookmarkEnd w:id="2277"/>
    <w:bookmarkStart w:name="z2297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раскладки; типографскую систему измерения; </w:t>
      </w:r>
    </w:p>
    <w:bookmarkEnd w:id="2278"/>
    <w:bookmarkStart w:name="z2298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пробельного материала; </w:t>
      </w:r>
    </w:p>
    <w:bookmarkEnd w:id="2279"/>
    <w:bookmarkStart w:name="z2299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набору и клише; </w:t>
      </w:r>
    </w:p>
    <w:bookmarkEnd w:id="2280"/>
    <w:bookmarkStart w:name="z2300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 из пластмасс. </w:t>
      </w:r>
    </w:p>
    <w:bookmarkEnd w:id="2281"/>
    <w:bookmarkStart w:name="z2301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Стереотипер, 4-й разряд </w:t>
      </w:r>
    </w:p>
    <w:bookmarkEnd w:id="2282"/>
    <w:bookmarkStart w:name="z2302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Характеристика работ: </w:t>
      </w:r>
    </w:p>
    <w:bookmarkEnd w:id="2283"/>
    <w:bookmarkStart w:name="z2303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изготовлению стереотипов из типографского сплава; </w:t>
      </w:r>
    </w:p>
    <w:bookmarkEnd w:id="2284"/>
    <w:bookmarkStart w:name="z2304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 на ручных, механических и гидравлических прессах;</w:t>
      </w:r>
    </w:p>
    <w:bookmarkEnd w:id="2285"/>
    <w:bookmarkStart w:name="z2305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формы и материалов к матрицированию;</w:t>
      </w:r>
    </w:p>
    <w:bookmarkEnd w:id="2286"/>
    <w:bookmarkStart w:name="z2306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сводки формы; </w:t>
      </w:r>
    </w:p>
    <w:bookmarkEnd w:id="2287"/>
    <w:bookmarkStart w:name="z2307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давления на форму; </w:t>
      </w:r>
    </w:p>
    <w:bookmarkEnd w:id="2288"/>
    <w:bookmarkStart w:name="z2308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уровня воды в водомерных стеклах, температуры прессовых плит; </w:t>
      </w:r>
    </w:p>
    <w:bookmarkEnd w:id="2289"/>
    <w:bookmarkStart w:name="z230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стереотипов на ручных, полуавтоматических и автоматических станках и заливка клише в стереотипы; </w:t>
      </w:r>
    </w:p>
    <w:bookmarkEnd w:id="2290"/>
    <w:bookmarkStart w:name="z231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и проклеивание матриц картоном; </w:t>
      </w:r>
    </w:p>
    <w:bookmarkEnd w:id="2291"/>
    <w:bookmarkStart w:name="z231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оборота клише;</w:t>
      </w:r>
    </w:p>
    <w:bookmarkEnd w:id="2292"/>
    <w:bookmarkStart w:name="z231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изгибание по требуемому радиусу; </w:t>
      </w:r>
    </w:p>
    <w:bookmarkEnd w:id="2293"/>
    <w:bookmarkStart w:name="z231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припаивание ножек; </w:t>
      </w:r>
    </w:p>
    <w:bookmarkEnd w:id="2294"/>
    <w:bookmarkStart w:name="z231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обслуживаемого станка; </w:t>
      </w:r>
    </w:p>
    <w:bookmarkEnd w:id="2295"/>
    <w:bookmarkStart w:name="z231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режимов отливки и прессования матриц;</w:t>
      </w:r>
    </w:p>
    <w:bookmarkEnd w:id="2296"/>
    <w:bookmarkStart w:name="z231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никелирование клише и стереотипов из типографского сплава;</w:t>
      </w:r>
    </w:p>
    <w:bookmarkEnd w:id="2297"/>
    <w:bookmarkStart w:name="z231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обезжиривание; </w:t>
      </w:r>
    </w:p>
    <w:bookmarkEnd w:id="2298"/>
    <w:bookmarkStart w:name="z231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и промывка клише и стереотипов; </w:t>
      </w:r>
    </w:p>
    <w:bookmarkEnd w:id="2299"/>
    <w:bookmarkStart w:name="z231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их в зажимах и загрузка в гальваническую ванну; </w:t>
      </w:r>
    </w:p>
    <w:bookmarkEnd w:id="2300"/>
    <w:bookmarkStart w:name="z2320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площади, подлежащей покрытию металлом; </w:t>
      </w:r>
    </w:p>
    <w:bookmarkEnd w:id="2301"/>
    <w:bookmarkStart w:name="z232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ведения процесса; </w:t>
      </w:r>
    </w:p>
    <w:bookmarkEnd w:id="2302"/>
    <w:bookmarkStart w:name="z232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фильтрование электролита для никелирования клише и стереотипов; </w:t>
      </w:r>
    </w:p>
    <w:bookmarkEnd w:id="2303"/>
    <w:bookmarkStart w:name="z232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гальванического процесса; </w:t>
      </w:r>
    </w:p>
    <w:bookmarkEnd w:id="2304"/>
    <w:bookmarkStart w:name="z232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обработки и обработка стереотипов и клише после никелирования; </w:t>
      </w:r>
    </w:p>
    <w:bookmarkEnd w:id="2305"/>
    <w:bookmarkStart w:name="z232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гальванических ванн, штоков и анодов; </w:t>
      </w:r>
    </w:p>
    <w:bookmarkEnd w:id="2306"/>
    <w:bookmarkStart w:name="z232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стереотипов на ростовых, фрезерных, фацетно-торцовых специальных и универсальных станках и вручную штихелем, стамеской и другим специальным инструментом; </w:t>
      </w:r>
    </w:p>
    <w:bookmarkEnd w:id="2307"/>
    <w:bookmarkStart w:name="z232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приливов; </w:t>
      </w:r>
    </w:p>
    <w:bookmarkEnd w:id="2308"/>
    <w:bookmarkStart w:name="z232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 росту; </w:t>
      </w:r>
    </w:p>
    <w:bookmarkEnd w:id="2309"/>
    <w:bookmarkStart w:name="z232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пробельных участков и строгание боковых граней на используемых ставках; </w:t>
      </w:r>
    </w:p>
    <w:bookmarkEnd w:id="2310"/>
    <w:bookmarkStart w:name="z233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печатающих элементов напайкой; </w:t>
      </w:r>
    </w:p>
    <w:bookmarkEnd w:id="2311"/>
    <w:bookmarkStart w:name="z233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высверливание ошибочных и впайка нужных литер и знаков; </w:t>
      </w:r>
    </w:p>
    <w:bookmarkEnd w:id="2312"/>
    <w:bookmarkStart w:name="z233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и крепление клише на подставках и стереотипах из типографского сплава; </w:t>
      </w:r>
    </w:p>
    <w:bookmarkEnd w:id="2313"/>
    <w:bookmarkStart w:name="z233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и отделка подставок под клише и нотных досок; </w:t>
      </w:r>
    </w:p>
    <w:bookmarkEnd w:id="2314"/>
    <w:bookmarkStart w:name="z233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применяемого оборудования; </w:t>
      </w:r>
    </w:p>
    <w:bookmarkEnd w:id="2315"/>
    <w:bookmarkStart w:name="z233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станков.</w:t>
      </w:r>
    </w:p>
    <w:bookmarkEnd w:id="2316"/>
    <w:bookmarkStart w:name="z233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Должен знать: </w:t>
      </w:r>
    </w:p>
    <w:bookmarkEnd w:id="2317"/>
    <w:bookmarkStart w:name="z233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матриц из картона и стереотипов из типографского сплава; </w:t>
      </w:r>
    </w:p>
    <w:bookmarkEnd w:id="2318"/>
    <w:bookmarkStart w:name="z233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форм и правила пользования контрольно-измерительной аппаратурой; </w:t>
      </w:r>
    </w:p>
    <w:bookmarkEnd w:id="2319"/>
    <w:bookmarkStart w:name="z233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необходимого давления на форму; </w:t>
      </w:r>
    </w:p>
    <w:bookmarkEnd w:id="2320"/>
    <w:bookmarkStart w:name="z234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матрицирования (влажность, давление, температура); </w:t>
      </w:r>
    </w:p>
    <w:bookmarkEnd w:id="2321"/>
    <w:bookmarkStart w:name="z234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типографского сплава; </w:t>
      </w:r>
    </w:p>
    <w:bookmarkEnd w:id="2322"/>
    <w:bookmarkStart w:name="z234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отливки стереотипов; </w:t>
      </w:r>
    </w:p>
    <w:bookmarkEnd w:id="2323"/>
    <w:bookmarkStart w:name="z234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фальцовки в ротационных машинах и схемы спуска стереотипов; </w:t>
      </w:r>
    </w:p>
    <w:bookmarkEnd w:id="2324"/>
    <w:bookmarkStart w:name="z2344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закрепления ротационных стереотипов на формных цилиндрах; состав электролита для никелирования стереотипов и клише; </w:t>
      </w:r>
    </w:p>
    <w:bookmarkEnd w:id="2325"/>
    <w:bookmarkStart w:name="z234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растворов и режимы работы гальванических ванн при покрытиях для различной тиражности; </w:t>
      </w:r>
    </w:p>
    <w:bookmarkEnd w:id="2326"/>
    <w:bookmarkStart w:name="z234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металлопокрытий; </w:t>
      </w:r>
    </w:p>
    <w:bookmarkEnd w:id="2327"/>
    <w:bookmarkStart w:name="z234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вредных примесей в электролитах на гальванические осадки и способы их удаления; </w:t>
      </w:r>
    </w:p>
    <w:bookmarkEnd w:id="2328"/>
    <w:bookmarkStart w:name="z234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гальвано- и электротехники; </w:t>
      </w:r>
    </w:p>
    <w:bookmarkEnd w:id="2329"/>
    <w:bookmarkStart w:name="z234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электрооборудованием ванн; </w:t>
      </w:r>
    </w:p>
    <w:bookmarkEnd w:id="2330"/>
    <w:bookmarkStart w:name="z235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 для прессования матриц, станков для отливки стереотипов, ростовых, фрезерных и фацетно-торцовых станков, циркульных и дисковых пил, применяемых при отделке стереотипов.</w:t>
      </w:r>
    </w:p>
    <w:bookmarkEnd w:id="2331"/>
    <w:bookmarkStart w:name="z235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Примеры работ:</w:t>
      </w:r>
    </w:p>
    <w:bookmarkEnd w:id="2332"/>
    <w:bookmarkStart w:name="z235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матрицы картонные – прессование;</w:t>
      </w:r>
    </w:p>
    <w:bookmarkEnd w:id="2333"/>
    <w:bookmarkStart w:name="z235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подставки под клише - отливка и отделка;</w:t>
      </w:r>
    </w:p>
    <w:bookmarkEnd w:id="2334"/>
    <w:bookmarkStart w:name="z235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- закрепление клише;</w:t>
      </w:r>
    </w:p>
    <w:bookmarkEnd w:id="2335"/>
    <w:bookmarkStart w:name="z235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стереотипы и клише – никелирование;</w:t>
      </w:r>
    </w:p>
    <w:bookmarkEnd w:id="2336"/>
    <w:bookmarkStart w:name="z235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стереотипы из типографского сплава – отделка;</w:t>
      </w:r>
    </w:p>
    <w:bookmarkEnd w:id="2337"/>
    <w:bookmarkStart w:name="z235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стереотипы (плоские и ротационные) - отливка. </w:t>
      </w:r>
    </w:p>
    <w:bookmarkEnd w:id="2338"/>
    <w:bookmarkStart w:name="z235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Стереотипер, 5-й разряд </w:t>
      </w:r>
    </w:p>
    <w:bookmarkEnd w:id="2339"/>
    <w:bookmarkStart w:name="z235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2340"/>
    <w:bookmarkStart w:name="z236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стереотипов из типографского сплава и пластмасс, гальванопластических стереотипов для печатания массовых изданий, а также выполнение отдельных сложных операций; </w:t>
      </w:r>
    </w:p>
    <w:bookmarkEnd w:id="2341"/>
    <w:bookmarkStart w:name="z236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 и матричного материала для матрицирования; </w:t>
      </w:r>
    </w:p>
    <w:bookmarkEnd w:id="2342"/>
    <w:bookmarkStart w:name="z236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матриц из картона, пластмасс, воска и свинца на ручных, механических и гидравлических прессах; </w:t>
      </w:r>
    </w:p>
    <w:bookmarkEnd w:id="2343"/>
    <w:bookmarkStart w:name="z236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выколачивание матриц вручную; </w:t>
      </w:r>
    </w:p>
    <w:bookmarkEnd w:id="2344"/>
    <w:bookmarkStart w:name="z236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матричной папки; </w:t>
      </w:r>
    </w:p>
    <w:bookmarkEnd w:id="2345"/>
    <w:bookmarkStart w:name="z236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стереотипов из типографского сплава и прессование пластмассовых стереотипов на используемых станках и прессах различных типов; </w:t>
      </w:r>
    </w:p>
    <w:bookmarkEnd w:id="2346"/>
    <w:bookmarkStart w:name="z236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гальваноотложений с матриц и металлических литер;</w:t>
      </w:r>
    </w:p>
    <w:bookmarkEnd w:id="2347"/>
    <w:bookmarkStart w:name="z236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гальваноотложения от матрицы, подготовка его к заливке и заливка сплавом; </w:t>
      </w:r>
    </w:p>
    <w:bookmarkEnd w:id="2348"/>
    <w:bookmarkStart w:name="z236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стереотипов на используемых станках и вручную; </w:t>
      </w:r>
    </w:p>
    <w:bookmarkEnd w:id="2349"/>
    <w:bookmarkStart w:name="z236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корректура стереотипов (высверливание ошибочных и впайка нужных литер и знаков); </w:t>
      </w:r>
    </w:p>
    <w:bookmarkEnd w:id="2350"/>
    <w:bookmarkStart w:name="z237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рихтование гальваностереотипов; </w:t>
      </w:r>
    </w:p>
    <w:bookmarkEnd w:id="2351"/>
    <w:bookmarkStart w:name="z237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хромирование стереотипов из типографского сплава, гальваностереотипов и клише; </w:t>
      </w:r>
    </w:p>
    <w:bookmarkEnd w:id="2352"/>
    <w:bookmarkStart w:name="z237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составление, фильтрование и корректирование электролита для получения гальванопластических отложений и хромирования; </w:t>
      </w:r>
    </w:p>
    <w:bookmarkEnd w:id="2353"/>
    <w:bookmarkStart w:name="z237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растворов; </w:t>
      </w:r>
    </w:p>
    <w:bookmarkEnd w:id="2354"/>
    <w:bookmarkStart w:name="z237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электролиза; </w:t>
      </w:r>
    </w:p>
    <w:bookmarkEnd w:id="2355"/>
    <w:bookmarkStart w:name="z237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исправление дефектов гальваноотложений и металлопокрытий; </w:t>
      </w:r>
    </w:p>
    <w:bookmarkEnd w:id="2356"/>
    <w:bookmarkStart w:name="z237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применяемого оборудования; </w:t>
      </w:r>
    </w:p>
    <w:bookmarkEnd w:id="2357"/>
    <w:bookmarkStart w:name="z237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обслуживаемых станков; </w:t>
      </w:r>
    </w:p>
    <w:bookmarkEnd w:id="2358"/>
    <w:bookmarkStart w:name="z237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гальваноотложения сплавом; </w:t>
      </w:r>
    </w:p>
    <w:bookmarkEnd w:id="2359"/>
    <w:bookmarkStart w:name="z237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гальваноотложений от матрицы; </w:t>
      </w:r>
    </w:p>
    <w:bookmarkEnd w:id="2360"/>
    <w:bookmarkStart w:name="z238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выколачивание оборотной стороны; </w:t>
      </w:r>
    </w:p>
    <w:bookmarkEnd w:id="2361"/>
    <w:bookmarkStart w:name="z238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загибка углов; </w:t>
      </w:r>
    </w:p>
    <w:bookmarkEnd w:id="2362"/>
    <w:bookmarkStart w:name="z238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пробельных мест смесью мела с декстрином; </w:t>
      </w:r>
    </w:p>
    <w:bookmarkEnd w:id="2363"/>
    <w:bookmarkStart w:name="z238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горячее подлуживание, смазывание флюсом и заливка сплавом в специальных прессах; </w:t>
      </w:r>
    </w:p>
    <w:bookmarkEnd w:id="2364"/>
    <w:bookmarkStart w:name="z238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прессованию матриц из картона для гальванопластических стереотипов.</w:t>
      </w:r>
    </w:p>
    <w:bookmarkEnd w:id="2365"/>
    <w:bookmarkStart w:name="z238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2366"/>
    <w:bookmarkStart w:name="z238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матриц и получения гальваноотложений с матриц из пластмасс, воска, свинца и с металлических литер; </w:t>
      </w:r>
    </w:p>
    <w:bookmarkEnd w:id="2367"/>
    <w:bookmarkStart w:name="z238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гальванопластики; </w:t>
      </w:r>
    </w:p>
    <w:bookmarkEnd w:id="2368"/>
    <w:bookmarkStart w:name="z238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электролита для хромирования и получения медных гальваноотложений; </w:t>
      </w:r>
    </w:p>
    <w:bookmarkEnd w:id="2369"/>
    <w:bookmarkStart w:name="z238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гальванованн; </w:t>
      </w:r>
    </w:p>
    <w:bookmarkEnd w:id="2370"/>
    <w:bookmarkStart w:name="z239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расчеты по гальванотехнике.</w:t>
      </w:r>
    </w:p>
    <w:bookmarkEnd w:id="2371"/>
    <w:bookmarkStart w:name="z239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Примеры работ:</w:t>
      </w:r>
    </w:p>
    <w:bookmarkEnd w:id="2372"/>
    <w:bookmarkStart w:name="z239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гальваноотложения с матриц - получение в гальванованне;</w:t>
      </w:r>
    </w:p>
    <w:bookmarkEnd w:id="2373"/>
    <w:bookmarkStart w:name="z239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стереотипы гальванопластические - заливка и отделка;</w:t>
      </w:r>
    </w:p>
    <w:bookmarkEnd w:id="2374"/>
    <w:bookmarkStart w:name="z239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гальванопластические – рихтовка;</w:t>
      </w:r>
    </w:p>
    <w:bookmarkEnd w:id="2375"/>
    <w:bookmarkStart w:name="z239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матрицы для гальванопластических стереотипов – прессование;</w:t>
      </w:r>
    </w:p>
    <w:bookmarkEnd w:id="2376"/>
    <w:bookmarkStart w:name="z239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стереотипы - хромирование.</w:t>
      </w:r>
    </w:p>
    <w:bookmarkEnd w:id="2377"/>
    <w:bookmarkStart w:name="z239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изготовление.</w:t>
      </w:r>
    </w:p>
    <w:bookmarkEnd w:id="2378"/>
    <w:bookmarkStart w:name="z239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стереотипы гальванопластические для многокрасочной печати без совмещения красочных элементов;</w:t>
      </w:r>
    </w:p>
    <w:bookmarkEnd w:id="2379"/>
    <w:bookmarkStart w:name="z239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стереотипы гальванопластические, содержащие иллюстрации с линиатурой до 34 лин/см или крупные графические элементы;</w:t>
      </w:r>
    </w:p>
    <w:bookmarkEnd w:id="2380"/>
    <w:bookmarkStart w:name="z240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из пластмасс;</w:t>
      </w:r>
    </w:p>
    <w:bookmarkEnd w:id="2381"/>
    <w:bookmarkStart w:name="z240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стереотипы из типографского сплава. </w:t>
      </w:r>
    </w:p>
    <w:bookmarkEnd w:id="2382"/>
    <w:bookmarkStart w:name="z240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Стереотипер, 6-й разряд </w:t>
      </w:r>
    </w:p>
    <w:bookmarkEnd w:id="2383"/>
    <w:bookmarkStart w:name="z240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Характеристика работ: </w:t>
      </w:r>
    </w:p>
    <w:bookmarkEnd w:id="2384"/>
    <w:bookmarkStart w:name="z240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гальванопластических стереотипов для работ, содержащих растровые изображения с высокой линиатурой или тонкие графические элементы, а также отдельных операций по изготовлению гальванопластических стереотипов для специзделий, энциклопедических и высокохудожественных изданий; </w:t>
      </w:r>
    </w:p>
    <w:bookmarkEnd w:id="2385"/>
    <w:bookmarkStart w:name="z240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групповых штемпелей из отдельных матриц или стереотипов и врезка отдельных элементов в штемпели.</w:t>
      </w:r>
    </w:p>
    <w:bookmarkEnd w:id="2386"/>
    <w:bookmarkStart w:name="z240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Должен знать:</w:t>
      </w:r>
    </w:p>
    <w:bookmarkEnd w:id="2387"/>
    <w:bookmarkStart w:name="z240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и многоцветных оригиналов в высокой печати; </w:t>
      </w:r>
    </w:p>
    <w:bookmarkEnd w:id="2388"/>
    <w:bookmarkStart w:name="z240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гальваноклише; </w:t>
      </w:r>
    </w:p>
    <w:bookmarkEnd w:id="2389"/>
    <w:bookmarkStart w:name="z240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красок; </w:t>
      </w:r>
    </w:p>
    <w:bookmarkEnd w:id="2390"/>
    <w:bookmarkStart w:name="z241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 ведения гальванопроцесса для всех видов металлопокрытий в высокой печати.</w:t>
      </w:r>
    </w:p>
    <w:bookmarkEnd w:id="2391"/>
    <w:bookmarkStart w:name="z241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Примеры работ:</w:t>
      </w:r>
    </w:p>
    <w:bookmarkEnd w:id="2392"/>
    <w:bookmarkStart w:name="z241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стереотипы гальванопластические для специзделий (денежные изделия, паспорта, свидетельства, акты гражданского состояния) - заливка и отделка.</w:t>
      </w:r>
    </w:p>
    <w:bookmarkEnd w:id="2393"/>
    <w:bookmarkStart w:name="z241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изготовление.</w:t>
      </w:r>
    </w:p>
    <w:bookmarkEnd w:id="2394"/>
    <w:bookmarkStart w:name="z241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гальваноклише;</w:t>
      </w:r>
    </w:p>
    <w:bookmarkEnd w:id="2395"/>
    <w:bookmarkStart w:name="z241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гербовые каучуковые и штампы для правительственных органов;</w:t>
      </w:r>
    </w:p>
    <w:bookmarkEnd w:id="2396"/>
    <w:bookmarkStart w:name="z241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гальванопластические для многокрасочной печати с совмещением красочных элементов;</w:t>
      </w:r>
    </w:p>
    <w:bookmarkEnd w:id="2397"/>
    <w:bookmarkStart w:name="z241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стереотипы гальванопластические, содержащие иллюстрации с линиатурой выше 34 лин/см или мелкие графические элементы. </w:t>
      </w:r>
    </w:p>
    <w:bookmarkEnd w:id="2398"/>
    <w:bookmarkStart w:name="z241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Травильщик клише</w:t>
      </w:r>
    </w:p>
    <w:bookmarkEnd w:id="2399"/>
    <w:bookmarkStart w:name="z241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Травильщик клише, 2-й разряд </w:t>
      </w:r>
    </w:p>
    <w:bookmarkEnd w:id="2400"/>
    <w:bookmarkStart w:name="z242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bookmarkEnd w:id="2401"/>
    <w:bookmarkStart w:name="z242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травлению клише; </w:t>
      </w:r>
    </w:p>
    <w:bookmarkEnd w:id="2402"/>
    <w:bookmarkStart w:name="z242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ретушь копии; </w:t>
      </w:r>
    </w:p>
    <w:bookmarkEnd w:id="2403"/>
    <w:bookmarkStart w:name="z242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оборотной стороны копии кислотоупорными лаками;</w:t>
      </w:r>
    </w:p>
    <w:bookmarkEnd w:id="2404"/>
    <w:bookmarkStart w:name="z242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очерчивание контрольных шкал и меток-крестов, нагревание, выпрямление и охлаждение копии; </w:t>
      </w:r>
    </w:p>
    <w:bookmarkEnd w:id="2405"/>
    <w:bookmarkStart w:name="z242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травящих растворов по рецептам; </w:t>
      </w:r>
    </w:p>
    <w:bookmarkEnd w:id="2406"/>
    <w:bookmarkStart w:name="z242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смывание краски и эмали с клише; </w:t>
      </w:r>
    </w:p>
    <w:bookmarkEnd w:id="2407"/>
    <w:bookmarkStart w:name="z242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травильных машин и ванн; </w:t>
      </w:r>
    </w:p>
    <w:bookmarkEnd w:id="2408"/>
    <w:bookmarkStart w:name="z242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стеклянных пластин, металлических форм и пластиковых фотоформ для повторного их использования.</w:t>
      </w:r>
    </w:p>
    <w:bookmarkEnd w:id="2409"/>
    <w:bookmarkStart w:name="z242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2410"/>
    <w:bookmarkStart w:name="z243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травления штриховых и растровых клише; </w:t>
      </w:r>
    </w:p>
    <w:bookmarkEnd w:id="2411"/>
    <w:bookmarkStart w:name="z243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применяемых материалов и растворов; </w:t>
      </w:r>
    </w:p>
    <w:bookmarkEnd w:id="2412"/>
    <w:bookmarkStart w:name="z243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травильных машин и ванн. </w:t>
      </w:r>
    </w:p>
    <w:bookmarkEnd w:id="2413"/>
    <w:bookmarkStart w:name="z243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Травильщик клише, 4-й разряд </w:t>
      </w:r>
    </w:p>
    <w:bookmarkEnd w:id="2414"/>
    <w:bookmarkStart w:name="z243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2415"/>
    <w:bookmarkStart w:name="z243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штриховых клише для однокрасочной печати с крупными штриховыми элементами и рисунком, выполненным в свободной манере;</w:t>
      </w:r>
    </w:p>
    <w:bookmarkEnd w:id="2416"/>
    <w:bookmarkStart w:name="z243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пробное печатание; </w:t>
      </w:r>
    </w:p>
    <w:bookmarkEnd w:id="2417"/>
    <w:bookmarkStart w:name="z243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корректурных исправлений; </w:t>
      </w:r>
    </w:p>
    <w:bookmarkEnd w:id="2418"/>
    <w:bookmarkStart w:name="z243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и чернение фирменных знаков с крупными и мелкими штриховыми элементами; </w:t>
      </w:r>
    </w:p>
    <w:bookmarkEnd w:id="2419"/>
    <w:bookmarkStart w:name="z243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субтитров матриц для дубляжа кинофильмов.</w:t>
      </w:r>
    </w:p>
    <w:bookmarkEnd w:id="2420"/>
    <w:bookmarkStart w:name="z244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2421"/>
    <w:bookmarkStart w:name="z244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 оригиналов в высокой печати; </w:t>
      </w:r>
    </w:p>
    <w:bookmarkEnd w:id="2422"/>
    <w:bookmarkStart w:name="z244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технические требования, предъявляемые к краске и другим применяемым материалам; </w:t>
      </w:r>
    </w:p>
    <w:bookmarkEnd w:id="2423"/>
    <w:bookmarkStart w:name="z244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применяемых растворов; </w:t>
      </w:r>
    </w:p>
    <w:bookmarkEnd w:id="2424"/>
    <w:bookmarkStart w:name="z244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травления штриховых клише; </w:t>
      </w:r>
    </w:p>
    <w:bookmarkEnd w:id="2425"/>
    <w:bookmarkStart w:name="z244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процессе печатания. </w:t>
      </w:r>
    </w:p>
    <w:bookmarkEnd w:id="2426"/>
    <w:bookmarkStart w:name="z244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Травильщик клише, 5-й разряд </w:t>
      </w:r>
    </w:p>
    <w:bookmarkEnd w:id="2427"/>
    <w:bookmarkStart w:name="z244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2428"/>
    <w:bookmarkStart w:name="z244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однокрасочной печати - штриховых с мелкими штриховыми элементами и растровых с линиатурой до 54 лин/см на машинах эмульсионного травления и вручную;</w:t>
      </w:r>
    </w:p>
    <w:bookmarkEnd w:id="2429"/>
    <w:bookmarkStart w:name="z244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многокрасочной печати - штриховых с вычисткой на копиях и растровых до 48 лин/см для изданий типа несложных обложек, плакатов рекламного характера и тому подобное.</w:t>
      </w:r>
    </w:p>
    <w:bookmarkEnd w:id="2430"/>
    <w:bookmarkStart w:name="z245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2431"/>
    <w:bookmarkStart w:name="z245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и многоцветных оригиналов в высокой печати; </w:t>
      </w:r>
    </w:p>
    <w:bookmarkEnd w:id="2432"/>
    <w:bookmarkStart w:name="z2452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линиатуру растров; </w:t>
      </w:r>
    </w:p>
    <w:bookmarkEnd w:id="2433"/>
    <w:bookmarkStart w:name="z245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травления растровых клише и клише для многокрасочной печати; </w:t>
      </w:r>
    </w:p>
    <w:bookmarkEnd w:id="2434"/>
    <w:bookmarkStart w:name="z2454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процессах гравирования; </w:t>
      </w:r>
    </w:p>
    <w:bookmarkEnd w:id="2435"/>
    <w:bookmarkStart w:name="z2455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эмульсионного травления; </w:t>
      </w:r>
    </w:p>
    <w:bookmarkEnd w:id="2436"/>
    <w:bookmarkStart w:name="z2456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машины эмульсионного травления. </w:t>
      </w:r>
    </w:p>
    <w:bookmarkEnd w:id="2437"/>
    <w:bookmarkStart w:name="z2457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Травильщик клише, 6-й разряд </w:t>
      </w:r>
    </w:p>
    <w:bookmarkEnd w:id="2438"/>
    <w:bookmarkStart w:name="z2458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2439"/>
    <w:bookmarkStart w:name="z2459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клише для однокрасочной печати с линиатурой выше 54 лин/см и до 54 лин/см для особо ответственных изданий, высокохудожественных альбомов, юбилейных монографий и тому подобное; </w:t>
      </w:r>
    </w:p>
    <w:bookmarkEnd w:id="2440"/>
    <w:bookmarkStart w:name="z2460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клише для многокрасочной печати с линиатурой выше 48 лин/см и до 48 лин/см - для художественных изданий; </w:t>
      </w:r>
    </w:p>
    <w:bookmarkEnd w:id="2441"/>
    <w:bookmarkStart w:name="z2461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растровых клише для однокрасочной печати с линиатурой выше 54 лин/см и клише для многокрасочной печати на машинах эмульсионного травления;</w:t>
      </w:r>
    </w:p>
    <w:bookmarkEnd w:id="2442"/>
    <w:bookmarkStart w:name="z2462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типоофсетных форм на латуни, меди для работ Гознака;</w:t>
      </w:r>
    </w:p>
    <w:bookmarkEnd w:id="2443"/>
    <w:bookmarkStart w:name="z2463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клише для многокрасочной печати.</w:t>
      </w:r>
    </w:p>
    <w:bookmarkEnd w:id="2444"/>
    <w:bookmarkStart w:name="z246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2445"/>
    <w:bookmarkStart w:name="z246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травления клише для многокрасочной печати; </w:t>
      </w:r>
    </w:p>
    <w:bookmarkEnd w:id="2446"/>
    <w:bookmarkStart w:name="z246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оригиналов; </w:t>
      </w:r>
    </w:p>
    <w:bookmarkEnd w:id="2447"/>
    <w:bookmarkStart w:name="z246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 (понятие о цветовом анализе и синтезе); </w:t>
      </w:r>
    </w:p>
    <w:bookmarkEnd w:id="2448"/>
    <w:bookmarkStart w:name="z246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смешения красок; </w:t>
      </w:r>
    </w:p>
    <w:bookmarkEnd w:id="2449"/>
    <w:bookmarkStart w:name="z246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бумаг для иллюстрационной и многокрасочной печати; </w:t>
      </w:r>
    </w:p>
    <w:bookmarkEnd w:id="2450"/>
    <w:bookmarkStart w:name="z2470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регулирования основных узлов машин эмульсионного травления. </w:t>
      </w:r>
    </w:p>
    <w:bookmarkEnd w:id="2451"/>
    <w:bookmarkStart w:name="z247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Травильщик форм глубокой печати </w:t>
      </w:r>
    </w:p>
    <w:bookmarkEnd w:id="2452"/>
    <w:bookmarkStart w:name="z247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Травильщик форм глубокой печати, 4-й разряд </w:t>
      </w:r>
    </w:p>
    <w:bookmarkEnd w:id="2453"/>
    <w:bookmarkStart w:name="z247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454"/>
    <w:bookmarkStart w:name="z247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штриховых и текстовых форм ручным и машинным способами;</w:t>
      </w:r>
    </w:p>
    <w:bookmarkEnd w:id="2455"/>
    <w:bookmarkStart w:name="z2475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пигментной копии перед обмазкой;</w:t>
      </w:r>
    </w:p>
    <w:bookmarkEnd w:id="2456"/>
    <w:bookmarkStart w:name="z247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меток карандашом и линий рейсфедером;</w:t>
      </w:r>
    </w:p>
    <w:bookmarkEnd w:id="2457"/>
    <w:bookmarkStart w:name="z2477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кистью и сушка;</w:t>
      </w:r>
    </w:p>
    <w:bookmarkEnd w:id="2458"/>
    <w:bookmarkStart w:name="z247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оригиналом, монтажом диапозитивов и пигментной копией;</w:t>
      </w:r>
    </w:p>
    <w:bookmarkEnd w:id="2459"/>
    <w:bookmarkStart w:name="z247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травления по рецептуре;</w:t>
      </w:r>
    </w:p>
    <w:bookmarkEnd w:id="2460"/>
    <w:bookmarkStart w:name="z2480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и отделка текстовых форм;</w:t>
      </w:r>
    </w:p>
    <w:bookmarkEnd w:id="2461"/>
    <w:bookmarkStart w:name="z2481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ореолов с вытравленной текстовой формы; </w:t>
      </w:r>
    </w:p>
    <w:bookmarkEnd w:id="2462"/>
    <w:bookmarkStart w:name="z2482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чистка травильного станка и машины.</w:t>
      </w:r>
    </w:p>
    <w:bookmarkEnd w:id="2463"/>
    <w:bookmarkStart w:name="z2483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2464"/>
    <w:bookmarkStart w:name="z2484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глубокой печати; </w:t>
      </w:r>
    </w:p>
    <w:bookmarkEnd w:id="2465"/>
    <w:bookmarkStart w:name="z2485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пигментной копии, переведенной на формный цилиндр, к применяемым материалам, к качеству текстовых и штриховых форм глубокой печати; </w:t>
      </w:r>
    </w:p>
    <w:bookmarkEnd w:id="2466"/>
    <w:bookmarkStart w:name="z2486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растворов для травления; </w:t>
      </w:r>
    </w:p>
    <w:bookmarkEnd w:id="2467"/>
    <w:bookmarkStart w:name="z2487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травления; </w:t>
      </w:r>
    </w:p>
    <w:bookmarkEnd w:id="2468"/>
    <w:bookmarkStart w:name="z248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травильной машины.</w:t>
      </w:r>
    </w:p>
    <w:bookmarkEnd w:id="2469"/>
    <w:bookmarkStart w:name="z248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Травильщик форм глубокой печати, 5-й разряд</w:t>
      </w:r>
    </w:p>
    <w:bookmarkEnd w:id="2470"/>
    <w:bookmarkStart w:name="z249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2471"/>
    <w:bookmarkStart w:name="z2491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форм для однокрасочной печати с тоновыми иллюстрациями и смешанных ручным и машинным способом; </w:t>
      </w:r>
    </w:p>
    <w:bookmarkEnd w:id="2472"/>
    <w:bookmarkStart w:name="z2492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оригиналом, монтажом и пигментной копией; </w:t>
      </w:r>
    </w:p>
    <w:bookmarkEnd w:id="2473"/>
    <w:bookmarkStart w:name="z2493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меток карандашом и линий рейсфедером; </w:t>
      </w:r>
    </w:p>
    <w:bookmarkEnd w:id="2474"/>
    <w:bookmarkStart w:name="z2494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кистью и сушка; </w:t>
      </w:r>
    </w:p>
    <w:bookmarkEnd w:id="2475"/>
    <w:bookmarkStart w:name="z2495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на форме гравированием;</w:t>
      </w:r>
    </w:p>
    <w:bookmarkEnd w:id="2476"/>
    <w:bookmarkStart w:name="z2496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местное ослабление формы шлифованием углем и наждачной бумагой.</w:t>
      </w:r>
    </w:p>
    <w:bookmarkEnd w:id="2477"/>
    <w:bookmarkStart w:name="z249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bookmarkEnd w:id="2478"/>
    <w:bookmarkStart w:name="z249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полутоновых диапозитивов; </w:t>
      </w:r>
    </w:p>
    <w:bookmarkEnd w:id="2479"/>
    <w:bookmarkStart w:name="z249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растворов для травления; </w:t>
      </w:r>
    </w:p>
    <w:bookmarkEnd w:id="2480"/>
    <w:bookmarkStart w:name="z250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концентрации растворов и правила их корректировки; </w:t>
      </w:r>
    </w:p>
    <w:bookmarkEnd w:id="2481"/>
    <w:bookmarkStart w:name="z2501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глубины травления печатных форм в зависимости от характера диапозитива, краски, бумаги; </w:t>
      </w:r>
    </w:p>
    <w:bookmarkEnd w:id="2482"/>
    <w:bookmarkStart w:name="z2502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материалов и инструмента, применяемых для корректуры, и правила работы с ними; </w:t>
      </w:r>
    </w:p>
    <w:bookmarkEnd w:id="2483"/>
    <w:bookmarkStart w:name="z2503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отделки формных цилиндров и печатных форм; </w:t>
      </w:r>
    </w:p>
    <w:bookmarkEnd w:id="2484"/>
    <w:bookmarkStart w:name="z2504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форм при двухпроцессном методе их изготовления.</w:t>
      </w:r>
    </w:p>
    <w:bookmarkEnd w:id="2485"/>
    <w:bookmarkStart w:name="z250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Примеры работ:</w:t>
      </w:r>
    </w:p>
    <w:bookmarkEnd w:id="2486"/>
    <w:bookmarkStart w:name="z250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для печати книжно-журнальной продукции в одну краску с тоновыми иллюстрациями. </w:t>
      </w:r>
    </w:p>
    <w:bookmarkEnd w:id="2487"/>
    <w:bookmarkStart w:name="z250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Травильщик форм глубокой печати, 6-й разряд </w:t>
      </w:r>
    </w:p>
    <w:bookmarkEnd w:id="2488"/>
    <w:bookmarkStart w:name="z250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2489"/>
    <w:bookmarkStart w:name="z250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форм для однокрасочной печати высокохудожественных работ, форм для многокрасочной и двухкрасочной (дуплекс) печати ручным и машинным способом; устранение дефектов форм подтравливанием.</w:t>
      </w:r>
    </w:p>
    <w:bookmarkEnd w:id="2490"/>
    <w:bookmarkStart w:name="z251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2491"/>
    <w:bookmarkStart w:name="z251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 в глубокой печати; </w:t>
      </w:r>
    </w:p>
    <w:bookmarkEnd w:id="2492"/>
    <w:bookmarkStart w:name="z251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цветоделенных диапозитивов; </w:t>
      </w:r>
    </w:p>
    <w:bookmarkEnd w:id="2493"/>
    <w:bookmarkStart w:name="z251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колористические свойства печатных красок; </w:t>
      </w:r>
    </w:p>
    <w:bookmarkEnd w:id="2494"/>
    <w:bookmarkStart w:name="z251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растворов кислотоупорных лаков и других материалов, применяемых для корректирования форм; </w:t>
      </w:r>
    </w:p>
    <w:bookmarkEnd w:id="2495"/>
    <w:bookmarkStart w:name="z251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форм для многокрасочной печати.</w:t>
      </w:r>
    </w:p>
    <w:bookmarkEnd w:id="2496"/>
    <w:bookmarkStart w:name="z251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Примеры работ:</w:t>
      </w:r>
    </w:p>
    <w:bookmarkEnd w:id="2497"/>
    <w:bookmarkStart w:name="z251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для печати в одну краску высокохудожественных альбомов, юбилейных монографий, репродукций с музейных картин;</w:t>
      </w:r>
    </w:p>
    <w:bookmarkEnd w:id="2498"/>
    <w:bookmarkStart w:name="z251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для печати способом дуплекс и для многокрасочной печати;</w:t>
      </w:r>
    </w:p>
    <w:bookmarkEnd w:id="2499"/>
    <w:bookmarkStart w:name="z251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марок. </w:t>
      </w:r>
    </w:p>
    <w:bookmarkEnd w:id="2500"/>
    <w:bookmarkStart w:name="z252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Трафаретчик </w:t>
      </w:r>
    </w:p>
    <w:bookmarkEnd w:id="2501"/>
    <w:bookmarkStart w:name="z252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Трафаретчик, 3-й разряд </w:t>
      </w:r>
    </w:p>
    <w:bookmarkEnd w:id="2502"/>
    <w:bookmarkStart w:name="z252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Характеристика работ: </w:t>
      </w:r>
    </w:p>
    <w:bookmarkEnd w:id="2503"/>
    <w:bookmarkStart w:name="z252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резным способом вручную несложных трафаретных печатных форм для печатания текстовых и иллюстрационных работ с крупными элементами изображения; </w:t>
      </w:r>
    </w:p>
    <w:bookmarkEnd w:id="2504"/>
    <w:bookmarkStart w:name="z252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 оригинала "абриса" на кальке; </w:t>
      </w:r>
    </w:p>
    <w:bookmarkEnd w:id="2505"/>
    <w:bookmarkStart w:name="z252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трафарета на специальном материале;</w:t>
      </w:r>
    </w:p>
    <w:bookmarkEnd w:id="2506"/>
    <w:bookmarkStart w:name="z252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трафарета клеящим составом и сцепление его с капроновым, нейлоновым или металлическим ситом; </w:t>
      </w:r>
    </w:p>
    <w:bookmarkEnd w:id="2507"/>
    <w:bookmarkStart w:name="z252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формы; </w:t>
      </w:r>
    </w:p>
    <w:bookmarkEnd w:id="2508"/>
    <w:bookmarkStart w:name="z252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натяжение сетки на раму; </w:t>
      </w:r>
    </w:p>
    <w:bookmarkEnd w:id="2509"/>
    <w:bookmarkStart w:name="z252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красок в соответствии с оригиналом; </w:t>
      </w:r>
    </w:p>
    <w:bookmarkEnd w:id="2510"/>
    <w:bookmarkStart w:name="z253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пробное печатание.</w:t>
      </w:r>
    </w:p>
    <w:bookmarkEnd w:id="2511"/>
    <w:bookmarkStart w:name="z2531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bookmarkEnd w:id="2512"/>
    <w:bookmarkStart w:name="z2532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трафаретных печатных форм; </w:t>
      </w:r>
    </w:p>
    <w:bookmarkEnd w:id="2513"/>
    <w:bookmarkStart w:name="z2533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смешения красок для получения нужного цвета; </w:t>
      </w:r>
    </w:p>
    <w:bookmarkEnd w:id="2514"/>
    <w:bookmarkStart w:name="z2534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печатания с трафаретных форм. </w:t>
      </w:r>
    </w:p>
    <w:bookmarkEnd w:id="2515"/>
    <w:bookmarkStart w:name="z2535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Трафаретчик, 4-й разряд </w:t>
      </w:r>
    </w:p>
    <w:bookmarkEnd w:id="2516"/>
    <w:bookmarkStart w:name="z2536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Характеристика работ: </w:t>
      </w:r>
    </w:p>
    <w:bookmarkEnd w:id="2517"/>
    <w:bookmarkStart w:name="z2537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трафаретных печатных форм путем позитивного копирования при непосредственном нанесении различных копировальных слоев на капроновые, нейлоновые или металлические сетки;</w:t>
      </w:r>
    </w:p>
    <w:bookmarkEnd w:id="2518"/>
    <w:bookmarkStart w:name="z2538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диапозитивов; </w:t>
      </w:r>
    </w:p>
    <w:bookmarkEnd w:id="2519"/>
    <w:bookmarkStart w:name="z2539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натяжение сита, нанесение на него светочувствительного слоя; </w:t>
      </w:r>
    </w:p>
    <w:bookmarkEnd w:id="2520"/>
    <w:bookmarkStart w:name="z2540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сушка; </w:t>
      </w:r>
    </w:p>
    <w:bookmarkEnd w:id="2521"/>
    <w:bookmarkStart w:name="z2541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корректура формы; </w:t>
      </w:r>
    </w:p>
    <w:bookmarkEnd w:id="2522"/>
    <w:bookmarkStart w:name="z2542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копировальной рамы; </w:t>
      </w:r>
    </w:p>
    <w:bookmarkEnd w:id="2523"/>
    <w:bookmarkStart w:name="z2543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трафаретных печатных форм при пигментном способе нанесения изображения на сито; </w:t>
      </w:r>
    </w:p>
    <w:bookmarkEnd w:id="2524"/>
    <w:bookmarkStart w:name="z2544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целлулоида и нанесение на него воскового слоя; </w:t>
      </w:r>
    </w:p>
    <w:bookmarkEnd w:id="2525"/>
    <w:bookmarkStart w:name="z2545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монтажа диапозитивов;</w:t>
      </w:r>
    </w:p>
    <w:bookmarkEnd w:id="2526"/>
    <w:bookmarkStart w:name="z2546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копии; </w:t>
      </w:r>
    </w:p>
    <w:bookmarkEnd w:id="2527"/>
    <w:bookmarkStart w:name="z2547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корректура формы; </w:t>
      </w:r>
    </w:p>
    <w:bookmarkEnd w:id="2528"/>
    <w:bookmarkStart w:name="z2548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резным способом вручную трафаретных печатных форм для текстовых и иллюстрационных работ с мелкими штриховыми изображениями.</w:t>
      </w:r>
    </w:p>
    <w:bookmarkEnd w:id="2529"/>
    <w:bookmarkStart w:name="z2549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Должен знать: </w:t>
      </w:r>
    </w:p>
    <w:bookmarkEnd w:id="2530"/>
    <w:bookmarkStart w:name="z2550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диапозитивам; процесс копирования; </w:t>
      </w:r>
    </w:p>
    <w:bookmarkEnd w:id="2531"/>
    <w:bookmarkStart w:name="z2551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копировального процесса на различных копировальных слоях и формных материалах; </w:t>
      </w:r>
    </w:p>
    <w:bookmarkEnd w:id="2532"/>
    <w:bookmarkStart w:name="z2552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экспозиции в зависимости от особенностей диапозитива, характера светочувствительного слоя и других факторов; </w:t>
      </w:r>
    </w:p>
    <w:bookmarkEnd w:id="2533"/>
    <w:bookmarkStart w:name="z2553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растворов; </w:t>
      </w:r>
    </w:p>
    <w:bookmarkEnd w:id="2534"/>
    <w:bookmarkStart w:name="z2554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копировального оборудования. </w:t>
      </w:r>
    </w:p>
    <w:bookmarkEnd w:id="2535"/>
    <w:bookmarkStart w:name="z2555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Трафаретчик, 5-й разряд </w:t>
      </w:r>
    </w:p>
    <w:bookmarkEnd w:id="2536"/>
    <w:bookmarkStart w:name="z2556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Характеристика работ: </w:t>
      </w:r>
    </w:p>
    <w:bookmarkEnd w:id="2537"/>
    <w:bookmarkStart w:name="z2557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трафаретных печатных форм, требующих точного воспроизведения, любым способом (резным, непосредственным, пигментным);</w:t>
      </w:r>
    </w:p>
    <w:bookmarkEnd w:id="2538"/>
    <w:bookmarkStart w:name="z2558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способа изготовления печатной формы в зависимости от характера оригинала; </w:t>
      </w:r>
    </w:p>
    <w:bookmarkEnd w:id="2539"/>
    <w:bookmarkStart w:name="z2559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комбинированных печатных форм для точной передачи творческого замысла и почерка художника; </w:t>
      </w:r>
    </w:p>
    <w:bookmarkEnd w:id="2540"/>
    <w:bookmarkStart w:name="z2560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изготовление светочувствительного слоя в зависимости от номера сетки, характера оригинала, тиража; </w:t>
      </w:r>
    </w:p>
    <w:bookmarkEnd w:id="2541"/>
    <w:bookmarkStart w:name="z2561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оптимальной толщины светочувствительного слоя для каждого данного оригинала и нанесение слоя на сетку; </w:t>
      </w:r>
    </w:p>
    <w:bookmarkEnd w:id="2542"/>
    <w:bookmarkStart w:name="z2562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линиатуры растра к данному номеру сетки; </w:t>
      </w:r>
    </w:p>
    <w:bookmarkEnd w:id="2543"/>
    <w:bookmarkStart w:name="z2563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экспозиции при растровых работах; </w:t>
      </w:r>
    </w:p>
    <w:bookmarkEnd w:id="2544"/>
    <w:bookmarkStart w:name="z2564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изменение, в случае необходимости, масштаба рисунка или отдельных фрагментов рисунка оригинала.</w:t>
      </w:r>
    </w:p>
    <w:bookmarkEnd w:id="2545"/>
    <w:bookmarkStart w:name="z2565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bookmarkEnd w:id="2546"/>
    <w:bookmarkStart w:name="z2566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трафаретных форм разными способами (резным, непосредственным, пигментным); </w:t>
      </w:r>
    </w:p>
    <w:bookmarkEnd w:id="2547"/>
    <w:bookmarkStart w:name="z2567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копирования растровых диапозитивов на пигментную бумагу; </w:t>
      </w:r>
    </w:p>
    <w:bookmarkEnd w:id="2548"/>
    <w:bookmarkStart w:name="z256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графики и живописи; </w:t>
      </w:r>
    </w:p>
    <w:bookmarkEnd w:id="2549"/>
    <w:bookmarkStart w:name="z256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диапозитивов и ретуши их. </w:t>
      </w:r>
    </w:p>
    <w:bookmarkEnd w:id="2550"/>
    <w:bookmarkStart w:name="z257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Фотограф </w:t>
      </w:r>
    </w:p>
    <w:bookmarkEnd w:id="2551"/>
    <w:bookmarkStart w:name="z257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Фотограф, 3-й разряд </w:t>
      </w:r>
    </w:p>
    <w:bookmarkEnd w:id="2552"/>
    <w:bookmarkStart w:name="z257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Характеристика работ: </w:t>
      </w:r>
    </w:p>
    <w:bookmarkEnd w:id="2553"/>
    <w:bookmarkStart w:name="z2573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фотоотпечатков со штриховых и растровых негативов;</w:t>
      </w:r>
    </w:p>
    <w:bookmarkEnd w:id="2554"/>
    <w:bookmarkStart w:name="z2574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проявителя и фиксажа; </w:t>
      </w:r>
    </w:p>
    <w:bookmarkEnd w:id="2555"/>
    <w:bookmarkStart w:name="z2575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негатива; </w:t>
      </w:r>
    </w:p>
    <w:bookmarkEnd w:id="2556"/>
    <w:bookmarkStart w:name="z257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фотобумаги соответственно плотности и градации негатива;</w:t>
      </w:r>
    </w:p>
    <w:bookmarkEnd w:id="2557"/>
    <w:bookmarkStart w:name="z2577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пробного отпечатка; </w:t>
      </w:r>
    </w:p>
    <w:bookmarkEnd w:id="2558"/>
    <w:bookmarkStart w:name="z2578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экспозиции; </w:t>
      </w:r>
    </w:p>
    <w:bookmarkEnd w:id="2559"/>
    <w:bookmarkStart w:name="z2579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с негатива на фотобумагу;</w:t>
      </w:r>
    </w:p>
    <w:bookmarkEnd w:id="2560"/>
    <w:bookmarkStart w:name="z2580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и закрепление отпечатка; </w:t>
      </w:r>
    </w:p>
    <w:bookmarkEnd w:id="2561"/>
    <w:bookmarkStart w:name="z2581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отпечатка; </w:t>
      </w:r>
    </w:p>
    <w:bookmarkEnd w:id="2562"/>
    <w:bookmarkStart w:name="z258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отпечатков по заказам;</w:t>
      </w:r>
    </w:p>
    <w:bookmarkEnd w:id="2563"/>
    <w:bookmarkStart w:name="z2583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пленки, зарядка кассет и обработка фотоматериалов на проявочных установках и автоматах, контроль качества и подбор текстовых диапозитивов, микрофиш и микрофильмов.</w:t>
      </w:r>
    </w:p>
    <w:bookmarkEnd w:id="2564"/>
    <w:bookmarkStart w:name="z2584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bookmarkEnd w:id="2565"/>
    <w:bookmarkStart w:name="z2585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фотопечатания; </w:t>
      </w:r>
    </w:p>
    <w:bookmarkEnd w:id="2566"/>
    <w:bookmarkStart w:name="z2586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проявляющего и закрепляющего растворов; </w:t>
      </w:r>
    </w:p>
    <w:bookmarkEnd w:id="2567"/>
    <w:bookmarkStart w:name="z258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негативу и фотоотпечаткам, микрофишам и микрофильмам, качеству текстовых диапозитивов; </w:t>
      </w:r>
    </w:p>
    <w:bookmarkEnd w:id="2568"/>
    <w:bookmarkStart w:name="z2588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проявочных установок и автоматов, правила их эксплуатации;</w:t>
      </w:r>
    </w:p>
    <w:bookmarkEnd w:id="2569"/>
    <w:bookmarkStart w:name="z2589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свойства применяемых материалов. </w:t>
      </w:r>
    </w:p>
    <w:bookmarkEnd w:id="2570"/>
    <w:bookmarkStart w:name="z259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Фотограф, 4-й разряд </w:t>
      </w:r>
    </w:p>
    <w:bookmarkEnd w:id="2571"/>
    <w:bookmarkStart w:name="z259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572"/>
    <w:bookmarkStart w:name="z259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текстовых, штриховых, полутоновых и растровых негативов и диапозитивов для черно-белой репродукции при всех способах печати и изготовление негативов и диапозитивов без масок для двухкрасочной репродукции; </w:t>
      </w:r>
    </w:p>
    <w:bookmarkEnd w:id="2573"/>
    <w:bookmarkStart w:name="z259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проверка качества оригиналов; </w:t>
      </w:r>
    </w:p>
    <w:bookmarkEnd w:id="2574"/>
    <w:bookmarkStart w:name="z259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фотоаппарата; </w:t>
      </w:r>
    </w:p>
    <w:bookmarkEnd w:id="2575"/>
    <w:bookmarkStart w:name="z259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растрового расстояния, числа и размера диафрагмы, времени экспозиции и условий обработки растровых негативов и диапозитивов, а также времени экспозиции и условий обработки штриховых и полутоновых негативов и диапозитивов; </w:t>
      </w:r>
    </w:p>
    <w:bookmarkEnd w:id="2576"/>
    <w:bookmarkStart w:name="z259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фотоаппаратом; </w:t>
      </w:r>
    </w:p>
    <w:bookmarkEnd w:id="2577"/>
    <w:bookmarkStart w:name="z259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негативов и диапозитивов; </w:t>
      </w:r>
    </w:p>
    <w:bookmarkEnd w:id="2578"/>
    <w:bookmarkStart w:name="z2598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контактное изготовление негативов и диапозитивов для черно-белой и цветной репродукции; </w:t>
      </w:r>
    </w:p>
    <w:bookmarkEnd w:id="2579"/>
    <w:bookmarkStart w:name="z2599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всех видов негативов и диапозитивов с применением контактных растров при съемке фотоаппаратом; </w:t>
      </w:r>
    </w:p>
    <w:bookmarkEnd w:id="2580"/>
    <w:bookmarkStart w:name="z2600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картографических подписей и наименований на специальных фотонаборных установках; </w:t>
      </w:r>
    </w:p>
    <w:bookmarkEnd w:id="2581"/>
    <w:bookmarkStart w:name="z2601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негативов с оригиналов (страниц книг, журналов) фотоаппаратом, зарядка кассеты, выбор режима экспонирования, экспонирование и обработка пленки; </w:t>
      </w:r>
    </w:p>
    <w:bookmarkEnd w:id="2582"/>
    <w:bookmarkStart w:name="z2602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штриховых и растровых негативов для фотоотпечатков;</w:t>
      </w:r>
    </w:p>
    <w:bookmarkEnd w:id="2583"/>
    <w:bookmarkStart w:name="z2603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текстовых диапозитивов с набора; </w:t>
      </w:r>
    </w:p>
    <w:bookmarkEnd w:id="2584"/>
    <w:bookmarkStart w:name="z2604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полос набора; </w:t>
      </w:r>
    </w:p>
    <w:bookmarkEnd w:id="2585"/>
    <w:bookmarkStart w:name="z2605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выколотка; </w:t>
      </w:r>
    </w:p>
    <w:bookmarkEnd w:id="2586"/>
    <w:bookmarkStart w:name="z2606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забрызгивание краской; </w:t>
      </w:r>
    </w:p>
    <w:bookmarkEnd w:id="2587"/>
    <w:bookmarkStart w:name="z2607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очка; </w:t>
      </w:r>
    </w:p>
    <w:bookmarkEnd w:id="2588"/>
    <w:bookmarkStart w:name="z2608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набора в фотоустановку и фотографирование; </w:t>
      </w:r>
    </w:p>
    <w:bookmarkEnd w:id="2589"/>
    <w:bookmarkStart w:name="z2609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пленки.</w:t>
      </w:r>
    </w:p>
    <w:bookmarkEnd w:id="2590"/>
    <w:bookmarkStart w:name="z2610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2591"/>
    <w:bookmarkStart w:name="z2611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оригиналам для высокой, плоской и глубокой печати, к оригиналам топографических и специальных карт и к набору; </w:t>
      </w:r>
    </w:p>
    <w:bookmarkEnd w:id="2592"/>
    <w:bookmarkStart w:name="z2612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получения фотографического изображения; режимы экспозиции, проявления и фиксирования в зависимости от оригинала, применяемого фотоматериала и гарнитур шрифтов; </w:t>
      </w:r>
    </w:p>
    <w:bookmarkEnd w:id="2593"/>
    <w:bookmarkStart w:name="z2613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свойства фотографических слоев; </w:t>
      </w:r>
    </w:p>
    <w:bookmarkEnd w:id="2594"/>
    <w:bookmarkStart w:name="z2614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растворов; </w:t>
      </w:r>
    </w:p>
    <w:bookmarkEnd w:id="2595"/>
    <w:bookmarkStart w:name="z2615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оригиналов; виды и линиатуру растров; </w:t>
      </w:r>
    </w:p>
    <w:bookmarkEnd w:id="2596"/>
    <w:bookmarkStart w:name="z2616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применяемых материалов; </w:t>
      </w:r>
    </w:p>
    <w:bookmarkEnd w:id="2597"/>
    <w:bookmarkStart w:name="z261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ретуши негативов и диапозитивов; </w:t>
      </w:r>
    </w:p>
    <w:bookmarkEnd w:id="2598"/>
    <w:bookmarkStart w:name="z261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фотографических изображений по контрольным шкалам и денситометру; </w:t>
      </w:r>
    </w:p>
    <w:bookmarkEnd w:id="2599"/>
    <w:bookmarkStart w:name="z2619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фотоаппаратов. </w:t>
      </w:r>
    </w:p>
    <w:bookmarkEnd w:id="2600"/>
    <w:bookmarkStart w:name="z2620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Фотограф, 5-й разряд </w:t>
      </w:r>
    </w:p>
    <w:bookmarkEnd w:id="2601"/>
    <w:bookmarkStart w:name="z2621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2602"/>
    <w:bookmarkStart w:name="z2622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полутоновых и растровых негативов для двухкрасочной репродукции, градационных масок для черно-белой репродукции, штриховых негативов и диапозитивов для цветной репродукции; </w:t>
      </w:r>
    </w:p>
    <w:bookmarkEnd w:id="2603"/>
    <w:bookmarkStart w:name="z2623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с оригиналов способом высоких светов; </w:t>
      </w:r>
    </w:p>
    <w:bookmarkEnd w:id="2604"/>
    <w:bookmarkStart w:name="z262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изготовление негативов и диапозитивов для картографических работ и цветной репродукции глубокой печати;</w:t>
      </w:r>
    </w:p>
    <w:bookmarkEnd w:id="2605"/>
    <w:bookmarkStart w:name="z262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негативов (диапозитивов) на щелевом микрофотокопировальном аппарате с оригиналов (чертежей, позитивов, прозрачных пленок); </w:t>
      </w:r>
    </w:p>
    <w:bookmarkEnd w:id="2606"/>
    <w:bookmarkStart w:name="z262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экспозиции и режима обработки негативов и диапозитивов для дуплекса, штриховой цветной репродукции, топографических и специальных карт; </w:t>
      </w:r>
    </w:p>
    <w:bookmarkEnd w:id="2607"/>
    <w:bookmarkStart w:name="z262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одноцветных микродиапозитивов для топографических и специальных карт, другой картографической продукции на стекле или пластике крашением нитропленки в массе; </w:t>
      </w:r>
    </w:p>
    <w:bookmarkEnd w:id="2608"/>
    <w:bookmarkStart w:name="z262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микронегативов (микродиапозитивов) для топографических карт контактным способом на черно-белых фотоматериалах.</w:t>
      </w:r>
    </w:p>
    <w:bookmarkEnd w:id="2609"/>
    <w:bookmarkStart w:name="z262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2610"/>
    <w:bookmarkStart w:name="z263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оригиналов для цветной репродукции; </w:t>
      </w:r>
    </w:p>
    <w:bookmarkEnd w:id="2611"/>
    <w:bookmarkStart w:name="z263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светофильтров, элементы сенситометрии и фотоматериаловедения;</w:t>
      </w:r>
    </w:p>
    <w:bookmarkEnd w:id="2612"/>
    <w:bookmarkStart w:name="z263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и технику градационного маскирования; </w:t>
      </w:r>
    </w:p>
    <w:bookmarkEnd w:id="2613"/>
    <w:bookmarkStart w:name="z263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светофильтров; </w:t>
      </w:r>
    </w:p>
    <w:bookmarkEnd w:id="2614"/>
    <w:bookmarkStart w:name="z263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кратности светофильтров и расчет экспозиции за фильтрами; </w:t>
      </w:r>
    </w:p>
    <w:bookmarkEnd w:id="2615"/>
    <w:bookmarkStart w:name="z263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метод растровой съемки; </w:t>
      </w:r>
    </w:p>
    <w:bookmarkEnd w:id="2616"/>
    <w:bookmarkStart w:name="z263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фоторепродукционных и микрофотокопировальных аппаратов; </w:t>
      </w:r>
    </w:p>
    <w:bookmarkEnd w:id="2617"/>
    <w:bookmarkStart w:name="z263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фотографирования с нотонаборных досок. </w:t>
      </w:r>
    </w:p>
    <w:bookmarkEnd w:id="2618"/>
    <w:bookmarkStart w:name="z263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Фотограф, 6-й разряд </w:t>
      </w:r>
    </w:p>
    <w:bookmarkEnd w:id="2619"/>
    <w:bookmarkStart w:name="z263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2620"/>
    <w:bookmarkStart w:name="z264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полутоновых и растровых негативов и диапозитивов для цветной репродукции, цветокорректирующих и градационных масок;</w:t>
      </w:r>
    </w:p>
    <w:bookmarkEnd w:id="2621"/>
    <w:bookmarkStart w:name="z264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и диапозитивов со съемкой на репродукционных фотоаппаратах и фотоувеличителях-цветоделителях, оборудованных специальными контрольными оптическими и фотоэлектронными устройствами, приспособлениями, приборами и приставками;</w:t>
      </w:r>
    </w:p>
    <w:bookmarkEnd w:id="2622"/>
    <w:bookmarkStart w:name="z264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с цветных негативов и диапозитивов, а также в музеях и картинных галереях; </w:t>
      </w:r>
    </w:p>
    <w:bookmarkEnd w:id="2623"/>
    <w:bookmarkStart w:name="z264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с люминесцентных оригиналов; </w:t>
      </w:r>
    </w:p>
    <w:bookmarkEnd w:id="2624"/>
    <w:bookmarkStart w:name="z264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негативов и диапозитивов топографических и специальных карт, контактных растров различных линиатур; </w:t>
      </w:r>
    </w:p>
    <w:bookmarkEnd w:id="2625"/>
    <w:bookmarkStart w:name="z264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микронегативов (микродиапозитивов) и микрофильмов для топографических и специальных карт, другой картографической продукции проекционным и контактными способам и на цветных и черно-белых фотоматериалах (кроме микронегативов, микродиапозитивов для топографических карт контактным способом на черно-белых фотоматериалах);</w:t>
      </w:r>
    </w:p>
    <w:bookmarkEnd w:id="2626"/>
    <w:bookmarkStart w:name="z264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многоцветных (с совмещением) микродиапозитивов для топографических и специальных карт, другой картографической продукции на стекле или пластике крашением нитропленки в массе; </w:t>
      </w:r>
    </w:p>
    <w:bookmarkEnd w:id="2627"/>
    <w:bookmarkStart w:name="z264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различных работ на фотомножительных аппаратах;</w:t>
      </w:r>
    </w:p>
    <w:bookmarkEnd w:id="2628"/>
    <w:bookmarkStart w:name="z264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негативов и диапозитивов и перенесение изображений на фарфор; </w:t>
      </w:r>
    </w:p>
    <w:bookmarkEnd w:id="2629"/>
    <w:bookmarkStart w:name="z264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обжигу в лидорях.</w:t>
      </w:r>
    </w:p>
    <w:bookmarkEnd w:id="2630"/>
    <w:bookmarkStart w:name="z265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2631"/>
    <w:bookmarkStart w:name="z265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цветоведения; основы цветоделения; </w:t>
      </w:r>
    </w:p>
    <w:bookmarkEnd w:id="2632"/>
    <w:bookmarkStart w:name="z265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 способы градационного и цветоделительного маскирования; </w:t>
      </w:r>
    </w:p>
    <w:bookmarkEnd w:id="2633"/>
    <w:bookmarkStart w:name="z265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оригиналам и фотоформам, способы их контроля; </w:t>
      </w:r>
    </w:p>
    <w:bookmarkEnd w:id="2634"/>
    <w:bookmarkStart w:name="z2654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программы экспонирования; </w:t>
      </w:r>
    </w:p>
    <w:bookmarkEnd w:id="2635"/>
    <w:bookmarkStart w:name="z2655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травления тоновых клише для цветной репродукции; </w:t>
      </w:r>
    </w:p>
    <w:bookmarkEnd w:id="2636"/>
    <w:bookmarkStart w:name="z2656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 и специальных оптических приборов для особых видов съемки (вариомат, оптические приставки для выкопировки многослойных цветных изображений); </w:t>
      </w:r>
    </w:p>
    <w:bookmarkEnd w:id="2637"/>
    <w:bookmarkStart w:name="z2657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теоретических размеров рамок топографических карт по таблицам; </w:t>
      </w:r>
    </w:p>
    <w:bookmarkEnd w:id="2638"/>
    <w:bookmarkStart w:name="z2658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красок и флюсов, применяемых в фотокерамике. </w:t>
      </w:r>
    </w:p>
    <w:bookmarkEnd w:id="2639"/>
    <w:bookmarkStart w:name="z2659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Фотограф, 7-й разряд </w:t>
      </w:r>
    </w:p>
    <w:bookmarkEnd w:id="2640"/>
    <w:bookmarkStart w:name="z266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2641"/>
    <w:bookmarkStart w:name="z266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со сложных рисунков гильошей на стеклянных пластинах, съемка с цветных эскизов, со сложных оригиналов изделий Гознака в проходящем и отраженном свете и изготовление негативов и диапозитивов.</w:t>
      </w:r>
    </w:p>
    <w:bookmarkEnd w:id="2642"/>
    <w:bookmarkStart w:name="z266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2643"/>
    <w:bookmarkStart w:name="z266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фотосъемки изделий Гознака и изготовление негативов и диапозитивов.</w:t>
      </w:r>
    </w:p>
    <w:bookmarkEnd w:id="2644"/>
    <w:bookmarkStart w:name="z266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Требуется среднее профессиональное образование. </w:t>
      </w:r>
    </w:p>
    <w:bookmarkEnd w:id="2645"/>
    <w:bookmarkStart w:name="z266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Фотоцинкограф </w:t>
      </w:r>
    </w:p>
    <w:bookmarkEnd w:id="2646"/>
    <w:bookmarkStart w:name="z266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Фотоцинкограф, 5-й разряд </w:t>
      </w:r>
    </w:p>
    <w:bookmarkEnd w:id="2647"/>
    <w:bookmarkStart w:name="z266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Характеристика работ: </w:t>
      </w:r>
    </w:p>
    <w:bookmarkEnd w:id="2648"/>
    <w:bookmarkStart w:name="z266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штриховых и растровых клише с негативов, переданных по каналам связи; </w:t>
      </w:r>
    </w:p>
    <w:bookmarkEnd w:id="2649"/>
    <w:bookmarkStart w:name="z266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копирование, травление клише; </w:t>
      </w:r>
    </w:p>
    <w:bookmarkEnd w:id="2650"/>
    <w:bookmarkStart w:name="z267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оттисков; </w:t>
      </w:r>
    </w:p>
    <w:bookmarkEnd w:id="2651"/>
    <w:bookmarkStart w:name="z267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клише; </w:t>
      </w:r>
    </w:p>
    <w:bookmarkEnd w:id="2652"/>
    <w:bookmarkStart w:name="z267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 крепление клише на подставке; </w:t>
      </w:r>
    </w:p>
    <w:bookmarkEnd w:id="2653"/>
    <w:bookmarkStart w:name="z267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фирменных знаков с рельефным изображением из различных металлов; </w:t>
      </w:r>
    </w:p>
    <w:bookmarkEnd w:id="2654"/>
    <w:bookmarkStart w:name="z267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пластин: нанесение светочувствительного слоя; копирование; травление; покрытие слоем цинка, никеля или нитроэмалью; лакировка.</w:t>
      </w:r>
    </w:p>
    <w:bookmarkEnd w:id="2655"/>
    <w:bookmarkStart w:name="z2675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Должен знать: </w:t>
      </w:r>
    </w:p>
    <w:bookmarkEnd w:id="2656"/>
    <w:bookmarkStart w:name="z267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оригиналов по каналам связи; </w:t>
      </w:r>
    </w:p>
    <w:bookmarkEnd w:id="2657"/>
    <w:bookmarkStart w:name="z267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изображениям, полученным по каналам связи; </w:t>
      </w:r>
    </w:p>
    <w:bookmarkEnd w:id="2658"/>
    <w:bookmarkStart w:name="z267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цинкографского оборудования; </w:t>
      </w:r>
    </w:p>
    <w:bookmarkEnd w:id="2659"/>
    <w:bookmarkStart w:name="z267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фирменных знаков; </w:t>
      </w:r>
    </w:p>
    <w:bookmarkEnd w:id="2660"/>
    <w:bookmarkStart w:name="z268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используемых растворов, режимы травления. </w:t>
      </w:r>
    </w:p>
    <w:bookmarkEnd w:id="2661"/>
    <w:bookmarkStart w:name="z268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Фотоцинкограф, 6-й разряд </w:t>
      </w:r>
    </w:p>
    <w:bookmarkEnd w:id="2662"/>
    <w:bookmarkStart w:name="z268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работ: </w:t>
      </w:r>
    </w:p>
    <w:bookmarkEnd w:id="2663"/>
    <w:bookmarkStart w:name="z268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выполнение операций по изготовлению штриховых и растровых клише для одноцветной и многоцветной репродукции. Изготовление негативов и диапозитивов; </w:t>
      </w:r>
    </w:p>
    <w:bookmarkEnd w:id="2664"/>
    <w:bookmarkStart w:name="z268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копирование; </w:t>
      </w:r>
    </w:p>
    <w:bookmarkEnd w:id="2665"/>
    <w:bookmarkStart w:name="z268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клише; </w:t>
      </w:r>
    </w:p>
    <w:bookmarkEnd w:id="2666"/>
    <w:bookmarkStart w:name="z268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2667"/>
    <w:bookmarkStart w:name="z268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клише; </w:t>
      </w:r>
    </w:p>
    <w:bookmarkEnd w:id="2668"/>
    <w:bookmarkStart w:name="z268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отделка, крепление клише на подставке, приготовление рабочих растворов; </w:t>
      </w:r>
    </w:p>
    <w:bookmarkEnd w:id="2669"/>
    <w:bookmarkStart w:name="z268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фотоцинкографского оборудования всех видов.</w:t>
      </w:r>
    </w:p>
    <w:bookmarkEnd w:id="2670"/>
    <w:bookmarkStart w:name="z269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bookmarkEnd w:id="2671"/>
    <w:bookmarkStart w:name="z269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672"/>
    <w:bookmarkStart w:name="z269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штриховых и полутоновых одноцветных и многоцветных оригиналов; </w:t>
      </w:r>
    </w:p>
    <w:bookmarkEnd w:id="2673"/>
    <w:bookmarkStart w:name="z269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цветоведения; </w:t>
      </w:r>
    </w:p>
    <w:bookmarkEnd w:id="2674"/>
    <w:bookmarkStart w:name="z269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линиатуру растров; </w:t>
      </w:r>
    </w:p>
    <w:bookmarkEnd w:id="2675"/>
    <w:bookmarkStart w:name="z269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 и фотослоев и технические требования, предъявляемые к ним;</w:t>
      </w:r>
    </w:p>
    <w:bookmarkEnd w:id="2676"/>
    <w:bookmarkStart w:name="z269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условия хранения применяемых растворов;</w:t>
      </w:r>
    </w:p>
    <w:bookmarkEnd w:id="2677"/>
    <w:bookmarkStart w:name="z269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процессов на всех операциях изготовления клише; </w:t>
      </w:r>
    </w:p>
    <w:bookmarkEnd w:id="2678"/>
    <w:bookmarkStart w:name="z269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корректуры негативов и диапозитивов; </w:t>
      </w:r>
    </w:p>
    <w:bookmarkEnd w:id="2679"/>
    <w:bookmarkStart w:name="z269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выполнения операций и пробных оттисков при многокрасочной печати, к бумаге и другим применяемым материалам; </w:t>
      </w:r>
    </w:p>
    <w:bookmarkEnd w:id="2680"/>
    <w:bookmarkStart w:name="z270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мера и состав красок, правила их смешения; </w:t>
      </w:r>
    </w:p>
    <w:bookmarkEnd w:id="2681"/>
    <w:bookmarkStart w:name="z270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фото аппарата, копировальных рам, копировально-множительных машин, травильных машин и другого фотоцинкографского оборудования; </w:t>
      </w:r>
    </w:p>
    <w:bookmarkEnd w:id="2682"/>
    <w:bookmarkStart w:name="z270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применения специальных приспособлений (призм, растров, диапозитивных приставок и тому подобное). </w:t>
      </w:r>
    </w:p>
    <w:bookmarkEnd w:id="2683"/>
    <w:bookmarkStart w:name="z270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Хромолитограф </w:t>
      </w:r>
    </w:p>
    <w:bookmarkEnd w:id="2684"/>
    <w:bookmarkStart w:name="z270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Хромолитограф, 5-й разряд </w:t>
      </w:r>
    </w:p>
    <w:bookmarkEnd w:id="2685"/>
    <w:bookmarkStart w:name="z270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2686"/>
    <w:bookmarkStart w:name="z270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оригинальных форм для однокрасочной и несложной многокрасочной печати путем нанесения изображений на плюр, желатин, переводную бумагу, литографский камень или металлические пластины;</w:t>
      </w:r>
    </w:p>
    <w:bookmarkEnd w:id="2687"/>
    <w:bookmarkStart w:name="z270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оригиналом рисунка и подготовка формного материала;</w:t>
      </w:r>
    </w:p>
    <w:bookmarkEnd w:id="2688"/>
    <w:bookmarkStart w:name="z270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разложение оригинала на краски; </w:t>
      </w:r>
    </w:p>
    <w:bookmarkEnd w:id="2689"/>
    <w:bookmarkStart w:name="z270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расположения различных элементов рисунка на формном материале; </w:t>
      </w:r>
    </w:p>
    <w:bookmarkEnd w:id="2690"/>
    <w:bookmarkStart w:name="z271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тональности рисунка в зависимости от требований производства; </w:t>
      </w:r>
    </w:p>
    <w:bookmarkEnd w:id="2691"/>
    <w:bookmarkStart w:name="z271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паспорта рисунков и подбор тона краски; </w:t>
      </w:r>
    </w:p>
    <w:bookmarkEnd w:id="2692"/>
    <w:bookmarkStart w:name="z271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пробных оттисков и первой партии оттисков деколей.</w:t>
      </w:r>
    </w:p>
    <w:bookmarkEnd w:id="2693"/>
    <w:bookmarkStart w:name="z271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Должен знать: </w:t>
      </w:r>
    </w:p>
    <w:bookmarkEnd w:id="2694"/>
    <w:bookmarkStart w:name="z271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плоской печати; </w:t>
      </w:r>
    </w:p>
    <w:bookmarkEnd w:id="2695"/>
    <w:bookmarkStart w:name="z271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типографскую систему измерений; </w:t>
      </w:r>
    </w:p>
    <w:bookmarkEnd w:id="2696"/>
    <w:bookmarkStart w:name="z271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гарнитуры шрифтов; </w:t>
      </w:r>
    </w:p>
    <w:bookmarkEnd w:id="2697"/>
    <w:bookmarkStart w:name="z271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графического оформления книжно-журнальных изданий и акцидентных работ; </w:t>
      </w:r>
    </w:p>
    <w:bookmarkEnd w:id="2698"/>
    <w:bookmarkStart w:name="z271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рисования и черчения; </w:t>
      </w:r>
    </w:p>
    <w:bookmarkEnd w:id="2699"/>
    <w:bookmarkStart w:name="z271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литографскому камню и металлическим пластинам, переводным бумагам и краскам; </w:t>
      </w:r>
    </w:p>
    <w:bookmarkEnd w:id="2700"/>
    <w:bookmarkStart w:name="z272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растворов;</w:t>
      </w:r>
    </w:p>
    <w:bookmarkEnd w:id="2701"/>
    <w:bookmarkStart w:name="z272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керамических красок. </w:t>
      </w:r>
    </w:p>
    <w:bookmarkEnd w:id="2702"/>
    <w:bookmarkStart w:name="z272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Хромолитограф, 6-й разряд </w:t>
      </w:r>
    </w:p>
    <w:bookmarkEnd w:id="2703"/>
    <w:bookmarkStart w:name="z272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Характеристика работ: </w:t>
      </w:r>
    </w:p>
    <w:bookmarkEnd w:id="2704"/>
    <w:bookmarkStart w:name="z272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комплекта оригинальных форм для многокрасочной печати путем нанесения изображений на плюр, желатин, переводную бумагу, литографский камень или металлические пластины.</w:t>
      </w:r>
    </w:p>
    <w:bookmarkEnd w:id="2705"/>
    <w:bookmarkStart w:name="z272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Должен знать: </w:t>
      </w:r>
    </w:p>
    <w:bookmarkEnd w:id="2706"/>
    <w:bookmarkStart w:name="z2726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оригиналов; </w:t>
      </w:r>
    </w:p>
    <w:bookmarkEnd w:id="2707"/>
    <w:bookmarkStart w:name="z2727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цветоделения (понятие о цветовом анализе и синтезе); </w:t>
      </w:r>
    </w:p>
    <w:bookmarkEnd w:id="2708"/>
    <w:bookmarkStart w:name="z272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элементы графики и живописи; </w:t>
      </w:r>
    </w:p>
    <w:bookmarkEnd w:id="2709"/>
    <w:bookmarkStart w:name="z2729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цветной печати; </w:t>
      </w:r>
    </w:p>
    <w:bookmarkEnd w:id="2710"/>
    <w:bookmarkStart w:name="z273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обжига керамических изделий и поведение красок при обжиге.</w:t>
      </w:r>
    </w:p>
    <w:bookmarkEnd w:id="2711"/>
    <w:bookmarkStart w:name="z2731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Шлифовщик литоофсетных форм</w:t>
      </w:r>
    </w:p>
    <w:bookmarkEnd w:id="2712"/>
    <w:bookmarkStart w:name="z273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Шлифовщик литоофсетных форм, 3-й разряд </w:t>
      </w:r>
    </w:p>
    <w:bookmarkEnd w:id="2713"/>
    <w:bookmarkStart w:name="z273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2714"/>
    <w:bookmarkStart w:name="z273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зернение пластин и литографских камней на шлифовальных машинах, станках и вручную;</w:t>
      </w:r>
    </w:p>
    <w:bookmarkEnd w:id="2715"/>
    <w:bookmarkStart w:name="z273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2716"/>
    <w:bookmarkStart w:name="z273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краски и коллоидов с литоофсетных форм;</w:t>
      </w:r>
    </w:p>
    <w:bookmarkEnd w:id="2717"/>
    <w:bookmarkStart w:name="z273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новых и бывших в употреблении пластин или литографского камня;</w:t>
      </w:r>
    </w:p>
    <w:bookmarkEnd w:id="2718"/>
    <w:bookmarkStart w:name="z273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шлифовальных машин и станков; </w:t>
      </w:r>
    </w:p>
    <w:bookmarkEnd w:id="2719"/>
    <w:bookmarkStart w:name="z274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зернения;</w:t>
      </w:r>
    </w:p>
    <w:bookmarkEnd w:id="2720"/>
    <w:bookmarkStart w:name="z274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сушка пластины; </w:t>
      </w:r>
    </w:p>
    <w:bookmarkEnd w:id="2721"/>
    <w:bookmarkStart w:name="z274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2722"/>
    <w:bookmarkStart w:name="z274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Должен знать: </w:t>
      </w:r>
    </w:p>
    <w:bookmarkEnd w:id="2723"/>
    <w:bookmarkStart w:name="z274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формных материалов и технические требования, предъявляемые к ним; </w:t>
      </w:r>
    </w:p>
    <w:bookmarkEnd w:id="2724"/>
    <w:bookmarkStart w:name="z274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абразивных материалов и их назначение; </w:t>
      </w:r>
    </w:p>
    <w:bookmarkEnd w:id="2725"/>
    <w:bookmarkStart w:name="z274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различных формных материалов перед зернением; </w:t>
      </w:r>
    </w:p>
    <w:bookmarkEnd w:id="2726"/>
    <w:bookmarkStart w:name="z274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растворов; </w:t>
      </w:r>
    </w:p>
    <w:bookmarkEnd w:id="2727"/>
    <w:bookmarkStart w:name="z274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зернения; </w:t>
      </w:r>
    </w:p>
    <w:bookmarkEnd w:id="2728"/>
    <w:bookmarkStart w:name="z274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зернении и способы его устранения;</w:t>
      </w:r>
    </w:p>
    <w:bookmarkEnd w:id="2729"/>
    <w:bookmarkStart w:name="z275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шлифовальных станков. </w:t>
      </w:r>
    </w:p>
    <w:bookmarkEnd w:id="2730"/>
    <w:bookmarkStart w:name="z2751" w:id="2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Раздел-4. Печатные процессы</w:t>
      </w:r>
    </w:p>
    <w:bookmarkEnd w:id="2731"/>
    <w:bookmarkStart w:name="z2752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Бронзировщик </w:t>
      </w:r>
    </w:p>
    <w:bookmarkEnd w:id="2732"/>
    <w:bookmarkStart w:name="z2753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Бронзировщик, 1-й разряд </w:t>
      </w:r>
    </w:p>
    <w:bookmarkEnd w:id="2733"/>
    <w:bookmarkStart w:name="z275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Характеристика работ: </w:t>
      </w:r>
    </w:p>
    <w:bookmarkEnd w:id="2734"/>
    <w:bookmarkStart w:name="z275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припудривание печатных листов-оттисков металлическими порошками из бронзы и алюминия, а также оттисков деколи керамическими порошками вручную; </w:t>
      </w:r>
    </w:p>
    <w:bookmarkEnd w:id="2735"/>
    <w:bookmarkStart w:name="z275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смахивание, сушка и очистка печатных оттисков от излишнего порошка; </w:t>
      </w:r>
    </w:p>
    <w:bookmarkEnd w:id="2736"/>
    <w:bookmarkStart w:name="z275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печатных листов и укладывание их в стабилизатор.</w:t>
      </w:r>
    </w:p>
    <w:bookmarkEnd w:id="2737"/>
    <w:bookmarkStart w:name="z275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2738"/>
    <w:bookmarkStart w:name="z275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металлических порошков и грунтов; </w:t>
      </w:r>
    </w:p>
    <w:bookmarkEnd w:id="2739"/>
    <w:bookmarkStart w:name="z276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печатным оттискам. </w:t>
      </w:r>
    </w:p>
    <w:bookmarkEnd w:id="2740"/>
    <w:bookmarkStart w:name="z276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Бронзировщик, 2-й разряд </w:t>
      </w:r>
    </w:p>
    <w:bookmarkEnd w:id="2741"/>
    <w:bookmarkStart w:name="z276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2742"/>
    <w:bookmarkStart w:name="z276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припудривание оттисков металлическими порошками из бронзы и алюминия, а также оттисков деколи свинцовыми керамическими порошками на бронзировальных машинах; проверка работы машины; </w:t>
      </w:r>
    </w:p>
    <w:bookmarkEnd w:id="2743"/>
    <w:bookmarkStart w:name="z276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камеры припудривающим порошком; </w:t>
      </w:r>
    </w:p>
    <w:bookmarkEnd w:id="2744"/>
    <w:bookmarkStart w:name="z276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щеточного механизма и транспортирующих устройств; </w:t>
      </w:r>
    </w:p>
    <w:bookmarkEnd w:id="2745"/>
    <w:bookmarkStart w:name="z276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746"/>
    <w:bookmarkStart w:name="z276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машины.</w:t>
      </w:r>
    </w:p>
    <w:bookmarkEnd w:id="2747"/>
    <w:bookmarkStart w:name="z276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2748"/>
    <w:bookmarkStart w:name="z276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обслуживающих машин; </w:t>
      </w:r>
    </w:p>
    <w:bookmarkEnd w:id="2749"/>
    <w:bookmarkStart w:name="z277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металлических порошков; </w:t>
      </w:r>
    </w:p>
    <w:bookmarkEnd w:id="2750"/>
    <w:bookmarkStart w:name="z277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бронзировальной машины; </w:t>
      </w:r>
    </w:p>
    <w:bookmarkEnd w:id="2751"/>
    <w:bookmarkStart w:name="z277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смазки. </w:t>
      </w:r>
    </w:p>
    <w:bookmarkEnd w:id="2752"/>
    <w:bookmarkStart w:name="z277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Бронзировщик, 3-й разряд </w:t>
      </w:r>
    </w:p>
    <w:bookmarkEnd w:id="2753"/>
    <w:bookmarkStart w:name="z277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2754"/>
    <w:bookmarkStart w:name="z277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припудривание оттисков декалькомании золотосодержащими свинцовыми керамическими порошками на пудровальных машинах; </w:t>
      </w:r>
    </w:p>
    <w:bookmarkEnd w:id="2755"/>
    <w:bookmarkStart w:name="z277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пудровальных машин и их регулирование.</w:t>
      </w:r>
    </w:p>
    <w:bookmarkEnd w:id="2756"/>
    <w:bookmarkStart w:name="z277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2757"/>
    <w:bookmarkStart w:name="z277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регулирования обслуживаемых пудровальных машин; </w:t>
      </w:r>
    </w:p>
    <w:bookmarkEnd w:id="2758"/>
    <w:bookmarkStart w:name="z277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декалькомании; </w:t>
      </w:r>
    </w:p>
    <w:bookmarkEnd w:id="2759"/>
    <w:bookmarkStart w:name="z278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и свойства золотосодержащих порошков. </w:t>
      </w:r>
    </w:p>
    <w:bookmarkEnd w:id="2760"/>
    <w:bookmarkStart w:name="z278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Накладчик на печатных машинах </w:t>
      </w:r>
    </w:p>
    <w:bookmarkEnd w:id="2761"/>
    <w:bookmarkStart w:name="z278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Накладчик на печатных машинах, 1-й разряд </w:t>
      </w:r>
    </w:p>
    <w:bookmarkEnd w:id="2762"/>
    <w:bookmarkStart w:name="z278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2763"/>
    <w:bookmarkStart w:name="z278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листов бумаги, жести и других материалов на накладную доску печатной машины с выравниванием по переднему и боковому упорам при печатании работ в одну-две краски; </w:t>
      </w:r>
    </w:p>
    <w:bookmarkEnd w:id="2764"/>
    <w:bookmarkStart w:name="z278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накладчика на печатных машинах более высокой Квалификации работ по подготовке материалов, печатных форм и машины к печатанию; </w:t>
      </w:r>
    </w:p>
    <w:bookmarkEnd w:id="2765"/>
    <w:bookmarkStart w:name="z278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бокового упора;</w:t>
      </w:r>
    </w:p>
    <w:bookmarkEnd w:id="2766"/>
    <w:bookmarkStart w:name="z278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валиков, чистка печатной машины.</w:t>
      </w:r>
    </w:p>
    <w:bookmarkEnd w:id="2767"/>
    <w:bookmarkStart w:name="z278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2768"/>
    <w:bookmarkStart w:name="z278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форматы печатных бумаги жести; </w:t>
      </w:r>
    </w:p>
    <w:bookmarkEnd w:id="2769"/>
    <w:bookmarkStart w:name="z279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печатным бумагам и жести; </w:t>
      </w:r>
    </w:p>
    <w:bookmarkEnd w:id="2770"/>
    <w:bookmarkStart w:name="z279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процессов приводки и приладки печатных форм; </w:t>
      </w:r>
    </w:p>
    <w:bookmarkEnd w:id="2771"/>
    <w:bookmarkStart w:name="z279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основных узлов, правила обслуживания печатной машины. </w:t>
      </w:r>
    </w:p>
    <w:bookmarkEnd w:id="2772"/>
    <w:bookmarkStart w:name="z279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Накладчик на печатных машинах, 2-й разряд </w:t>
      </w:r>
    </w:p>
    <w:bookmarkEnd w:id="2773"/>
    <w:bookmarkStart w:name="z279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2774"/>
    <w:bookmarkStart w:name="z279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бумаги, жести и других материалов на накладную доску печатной машины с выравниванием по переднему и боковому упорам при печатании многокрасочных и высокохудожественных работ.</w:t>
      </w:r>
    </w:p>
    <w:bookmarkEnd w:id="2775"/>
    <w:bookmarkStart w:name="z279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2776"/>
    <w:bookmarkStart w:name="z279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приладки форм для многокрасочной печати.</w:t>
      </w:r>
    </w:p>
    <w:bookmarkEnd w:id="2777"/>
    <w:bookmarkStart w:name="z279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Накладчик на печатных машинах, 3-й разряд </w:t>
      </w:r>
    </w:p>
    <w:bookmarkEnd w:id="2778"/>
    <w:bookmarkStart w:name="z279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2779"/>
    <w:bookmarkStart w:name="z280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и накалывание оттисков денежных изделий на графейки формы по меткам на металлографских машинах, снятие отпечатанных листов с графеек формы и укладывание в угольник, перекладывание прокладной бумагой; </w:t>
      </w:r>
    </w:p>
    <w:bookmarkEnd w:id="2780"/>
    <w:bookmarkStart w:name="z280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приводки графеечного аппарата; </w:t>
      </w:r>
    </w:p>
    <w:bookmarkEnd w:id="2781"/>
    <w:bookmarkStart w:name="z280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вишеров и регулирование вишерного устройства; </w:t>
      </w:r>
    </w:p>
    <w:bookmarkEnd w:id="2782"/>
    <w:bookmarkStart w:name="z280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качества отпечатанных листов с утвержденным образцом или подписным листом; </w:t>
      </w:r>
    </w:p>
    <w:bookmarkEnd w:id="2783"/>
    <w:bookmarkStart w:name="z280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бумаги на накладную доску печатной машины при печатании многокрасочных оттисков деколи.</w:t>
      </w:r>
    </w:p>
    <w:bookmarkEnd w:id="2784"/>
    <w:bookmarkStart w:name="z280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2785"/>
    <w:bookmarkStart w:name="z280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вспомогательных операций (увлажнения, сушки, прессования) на качество металлографской печати; </w:t>
      </w:r>
    </w:p>
    <w:bookmarkEnd w:id="2786"/>
    <w:bookmarkStart w:name="z280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вишерного устройства; </w:t>
      </w:r>
    </w:p>
    <w:bookmarkEnd w:id="2787"/>
    <w:bookmarkStart w:name="z280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накладывания листов на металлографских машинах; </w:t>
      </w:r>
    </w:p>
    <w:bookmarkEnd w:id="2788"/>
    <w:bookmarkStart w:name="z280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рисунков деколи.</w:t>
      </w:r>
    </w:p>
    <w:bookmarkEnd w:id="2789"/>
    <w:bookmarkStart w:name="z281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Оператор цифровой печати</w:t>
      </w:r>
    </w:p>
    <w:bookmarkEnd w:id="2790"/>
    <w:bookmarkStart w:name="z281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Оператор цифровой печати, 7-й разряд </w:t>
      </w:r>
    </w:p>
    <w:bookmarkEnd w:id="2791"/>
    <w:bookmarkStart w:name="z281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2792"/>
    <w:bookmarkStart w:name="z281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печатания на цифровых офсетных машинах малого формата; </w:t>
      </w:r>
    </w:p>
    <w:bookmarkEnd w:id="2793"/>
    <w:bookmarkStart w:name="z281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гибкой пленки со светочувствительным слоем на формный цилиндр; установка резинотканевого полотна; включение и разогрев цифровой офсетной машины, загрузка самонаклада (установка рулона); вывод информации из компьютерной сети в соответствии с заказом; комбинирование цифрового массива; наблюдение за процессом печатания и работой красочного аппарата; контроль качества и разгрузка приемного устройства; настройка и калибровка машины.</w:t>
      </w:r>
    </w:p>
    <w:bookmarkEnd w:id="2794"/>
    <w:bookmarkStart w:name="z281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2795"/>
    <w:bookmarkStart w:name="z281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электронного макета издания, устройство и принцип регулирования цифровых офсетных машин;</w:t>
      </w:r>
    </w:p>
    <w:bookmarkEnd w:id="2796"/>
    <w:bookmarkStart w:name="z281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программное обеспечение для проведения процесса печатания; </w:t>
      </w:r>
    </w:p>
    <w:bookmarkEnd w:id="2797"/>
    <w:bookmarkStart w:name="z281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печатных оттисков и методы контроля продукции.</w:t>
      </w:r>
    </w:p>
    <w:bookmarkEnd w:id="2798"/>
    <w:bookmarkStart w:name="z281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449. Требуется среднее профессиональное образование. </w:t>
      </w:r>
    </w:p>
    <w:bookmarkEnd w:id="2799"/>
    <w:bookmarkStart w:name="z282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Печатник брайлевской печати </w:t>
      </w:r>
    </w:p>
    <w:bookmarkEnd w:id="2800"/>
    <w:bookmarkStart w:name="z282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брайлевской печати, 3-й разряд </w:t>
      </w:r>
    </w:p>
    <w:bookmarkEnd w:id="2801"/>
    <w:bookmarkStart w:name="z282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2802"/>
    <w:bookmarkStart w:name="z282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с наборных рельефных форм с иллюстрациями и без иллюстраций на прессах и тигельных машинах с ручным накладом листов; </w:t>
      </w:r>
    </w:p>
    <w:bookmarkEnd w:id="2803"/>
    <w:bookmarkStart w:name="z282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матриц в металлической раме; </w:t>
      </w:r>
    </w:p>
    <w:bookmarkEnd w:id="2804"/>
    <w:bookmarkStart w:name="z282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листов бумаги и приемка оттисков с проверкой качества; </w:t>
      </w:r>
    </w:p>
    <w:bookmarkEnd w:id="2805"/>
    <w:bookmarkStart w:name="z282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тигельной машины.</w:t>
      </w:r>
    </w:p>
    <w:bookmarkEnd w:id="2806"/>
    <w:bookmarkStart w:name="z282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Должен знать: </w:t>
      </w:r>
    </w:p>
    <w:bookmarkEnd w:id="2807"/>
    <w:bookmarkStart w:name="z282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печатной форме и применяемым материалам; </w:t>
      </w:r>
    </w:p>
    <w:bookmarkEnd w:id="2808"/>
    <w:bookmarkStart w:name="z282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применяемых бумаг; </w:t>
      </w:r>
    </w:p>
    <w:bookmarkEnd w:id="2809"/>
    <w:bookmarkStart w:name="z283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приводки и приправки форм брайлевской печати; </w:t>
      </w:r>
    </w:p>
    <w:bookmarkEnd w:id="2810"/>
    <w:bookmarkStart w:name="z283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 и тигельных машин.</w:t>
      </w:r>
    </w:p>
    <w:bookmarkEnd w:id="2811"/>
    <w:bookmarkStart w:name="z283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брайлевской печати, 4-й разряд </w:t>
      </w:r>
    </w:p>
    <w:bookmarkEnd w:id="2812"/>
    <w:bookmarkStart w:name="z283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Характеристика работ: </w:t>
      </w:r>
    </w:p>
    <w:bookmarkEnd w:id="2813"/>
    <w:bookmarkStart w:name="z283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с наборных рельефных форм с иллюстрациями и без иллюстраций на тигельных автоматах; </w:t>
      </w:r>
    </w:p>
    <w:bookmarkEnd w:id="2814"/>
    <w:bookmarkStart w:name="z283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самонаклада; </w:t>
      </w:r>
    </w:p>
    <w:bookmarkEnd w:id="2815"/>
    <w:bookmarkStart w:name="z283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тигельного автомата.</w:t>
      </w:r>
    </w:p>
    <w:bookmarkEnd w:id="2816"/>
    <w:bookmarkStart w:name="z283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2817"/>
    <w:bookmarkStart w:name="z283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тигельного автомата. </w:t>
      </w:r>
    </w:p>
    <w:bookmarkEnd w:id="2818"/>
    <w:bookmarkStart w:name="z283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Печатник высокой печати</w:t>
      </w:r>
    </w:p>
    <w:bookmarkEnd w:id="2819"/>
    <w:bookmarkStart w:name="z284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высокой печати, 2-й разряд </w:t>
      </w:r>
    </w:p>
    <w:bookmarkEnd w:id="2820"/>
    <w:bookmarkStart w:name="z284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2821"/>
    <w:bookmarkStart w:name="z284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высокой печати более высокой квалификации работ по подготовке форм, приправке и печатанию на плоскопечатных машинах большого, среднего и малого форматов с текстовых наборных, стереотипных (гартовых, пластмассовых, резиновых) и фотополимерных форм без клише, с форм, содержащих одно- и многокрасочные штриховые и растровые клише (подготовка машины и материалов к печатанию, зарядка самонаклада, накладывание и приемка оттисков с проверкой качества, разгрузка приемного устройства); </w:t>
      </w:r>
    </w:p>
    <w:bookmarkEnd w:id="2822"/>
    <w:bookmarkStart w:name="z284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работой, обслуживание ротационных рулонных машин, приемка тетрадей с проверкой качества, прессование и упаковка тетрадей на паковально-обжимных прессах и приемно-прессующих устройствах.</w:t>
      </w:r>
    </w:p>
    <w:bookmarkEnd w:id="2823"/>
    <w:bookmarkStart w:name="z284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2824"/>
    <w:bookmarkStart w:name="z284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наборных, стереотипных (гартовых, пластмассовых, резиновых) и фотополимерных форм;</w:t>
      </w:r>
    </w:p>
    <w:bookmarkEnd w:id="2825"/>
    <w:bookmarkStart w:name="z284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полос; виды декелей; </w:t>
      </w:r>
    </w:p>
    <w:bookmarkEnd w:id="2826"/>
    <w:bookmarkStart w:name="z284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форматы и технические требования, предъявляемые к применяемым бумагам и техническим тканям, к отпечатанным оттискам, в том числе денежным изделиям и продукции строгой отчетности, и сфальцованным тетрадям;</w:t>
      </w:r>
    </w:p>
    <w:bookmarkEnd w:id="2827"/>
    <w:bookmarkStart w:name="z284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приводки, приправки и печатания на плоскопечатных машинах высокой печати большого, среднего и малого форматов; </w:t>
      </w:r>
    </w:p>
    <w:bookmarkEnd w:id="2828"/>
    <w:bookmarkStart w:name="z2849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оборудования. </w:t>
      </w:r>
    </w:p>
    <w:bookmarkEnd w:id="2829"/>
    <w:bookmarkStart w:name="z285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высокой печати, 3-й разряд </w:t>
      </w:r>
    </w:p>
    <w:bookmarkEnd w:id="2830"/>
    <w:bookmarkStart w:name="z285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Характеристика работ: </w:t>
      </w:r>
    </w:p>
    <w:bookmarkEnd w:id="2831"/>
    <w:bookmarkStart w:name="z285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наборной, стереотипной и иллюстрационной форм к печатанию; </w:t>
      </w:r>
    </w:p>
    <w:bookmarkEnd w:id="2832"/>
    <w:bookmarkStart w:name="z285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роста стереотипов и клише; </w:t>
      </w:r>
    </w:p>
    <w:bookmarkEnd w:id="2833"/>
    <w:bookmarkStart w:name="z285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стереотипов и клише на подставки различных видов. Спуск полос; </w:t>
      </w:r>
    </w:p>
    <w:bookmarkEnd w:id="2834"/>
    <w:bookmarkStart w:name="z285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полей издания; </w:t>
      </w:r>
    </w:p>
    <w:bookmarkEnd w:id="2835"/>
    <w:bookmarkStart w:name="z285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и раскладка пробельного материала; </w:t>
      </w:r>
    </w:p>
    <w:bookmarkEnd w:id="2836"/>
    <w:bookmarkStart w:name="z285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линии полос; </w:t>
      </w:r>
    </w:p>
    <w:bookmarkEnd w:id="2837"/>
    <w:bookmarkStart w:name="z285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заключка, смазка и обтирка формы; </w:t>
      </w:r>
    </w:p>
    <w:bookmarkEnd w:id="2838"/>
    <w:bookmarkStart w:name="z285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пробельного материала; </w:t>
      </w:r>
    </w:p>
    <w:bookmarkEnd w:id="2839"/>
    <w:bookmarkStart w:name="z286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сводки и сверки под руководством печатника плоской печати более высокой квалификации; </w:t>
      </w:r>
    </w:p>
    <w:bookmarkEnd w:id="2840"/>
    <w:bookmarkStart w:name="z286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тигельных и малых (до 54х70 см- включительно) плоскопечатных машинах без самонаклада: с текстовых наборных и стереотипных форм без клише; с форм, содержащих клише - штриховые (однокрасочные и многокрасочные с раздельным расположением красочных элементов или с наложением не более двух красок) и растровые (с линиатурой до 34 лин/см одно- и многокрасочные); с плашек; </w:t>
      </w:r>
    </w:p>
    <w:bookmarkEnd w:id="2841"/>
    <w:bookmarkStart w:name="z286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с нумерацией на малых билетопечатных машинах со стереотипных форм; </w:t>
      </w:r>
    </w:p>
    <w:bookmarkEnd w:id="2842"/>
    <w:bookmarkStart w:name="z286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формы; </w:t>
      </w:r>
    </w:p>
    <w:bookmarkEnd w:id="2843"/>
    <w:bookmarkStart w:name="z286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нового декеля, проверка накатных валиков;</w:t>
      </w:r>
    </w:p>
    <w:bookmarkEnd w:id="2844"/>
    <w:bookmarkStart w:name="z286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нумераторов (на билетопечатных машинах); </w:t>
      </w:r>
    </w:p>
    <w:bookmarkEnd w:id="2845"/>
    <w:bookmarkStart w:name="z286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и приправка формы; </w:t>
      </w:r>
    </w:p>
    <w:bookmarkEnd w:id="2846"/>
    <w:bookmarkStart w:name="z286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2847"/>
    <w:bookmarkStart w:name="z286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билетопечатной машины; </w:t>
      </w:r>
    </w:p>
    <w:bookmarkEnd w:id="2848"/>
    <w:bookmarkStart w:name="z286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ручным способом или на плоскопечатном станке с гравюры на филигранную бумагу керамическими красками; </w:t>
      </w:r>
    </w:p>
    <w:bookmarkEnd w:id="2849"/>
    <w:bookmarkStart w:name="z287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плоской печати более высокой квалификации работ по приправке и печатанию; на ротационных листовых и одно-, двухрулонных машинах формата 60х92 см и выше с текстовых гартовых, пластмассовых стереотипов и фотополимерных форм без клише, с форм, содержащих клише, - штриховые (с крупными графическими деталями) и растровые (с линиатурой до 34 лин/см); на плоскопечатных машинах формата 90х120 см - с текстовых наборных и стереотипных гартовых форм без клише, с форм, содержащих штриховые и растровые клише, одно- и многокрасочные; на плоскопечатных машинах большого, среднего и малого формата высокохудожественных однокрасочных и многокрасочных растровых работ, редких специальных и уникальных изданий, высокохудожественных текстовых работ, изделий особо строгого учета, содержащих гильоширные и орнаментальные элементы; </w:t>
      </w:r>
    </w:p>
    <w:bookmarkEnd w:id="2850"/>
    <w:bookmarkStart w:name="z287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и прием оттисков с проверкой качества; </w:t>
      </w:r>
    </w:p>
    <w:bookmarkEnd w:id="2851"/>
    <w:bookmarkStart w:name="z287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зарядного устройства, подготовка и зарядка рулонов бумаги (на газетных ротационных агрегатах); </w:t>
      </w:r>
    </w:p>
    <w:bookmarkEnd w:id="2852"/>
    <w:bookmarkStart w:name="z287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печатанию форм, набранных на языках с системой письма особых графических форм; </w:t>
      </w:r>
    </w:p>
    <w:bookmarkEnd w:id="2853"/>
    <w:bookmarkStart w:name="z287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 этих форм сводки и сверки совместно с печатником плоской печати более высокой квалификации.</w:t>
      </w:r>
    </w:p>
    <w:bookmarkEnd w:id="2854"/>
    <w:bookmarkStart w:name="z287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2855"/>
    <w:bookmarkStart w:name="z287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измерений; </w:t>
      </w:r>
    </w:p>
    <w:bookmarkEnd w:id="2856"/>
    <w:bookmarkStart w:name="z287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шрифтов, пробельного материала и заключек; </w:t>
      </w:r>
    </w:p>
    <w:bookmarkEnd w:id="2857"/>
    <w:bookmarkStart w:name="z287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нормы раскладки; </w:t>
      </w:r>
    </w:p>
    <w:bookmarkEnd w:id="2858"/>
    <w:bookmarkStart w:name="z287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спуска полос; </w:t>
      </w:r>
    </w:p>
    <w:bookmarkEnd w:id="2859"/>
    <w:bookmarkStart w:name="z288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фальцовки; </w:t>
      </w:r>
    </w:p>
    <w:bookmarkEnd w:id="2860"/>
    <w:bookmarkStart w:name="z288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однокрасочных полутоновых оригиналов в высокой печати; </w:t>
      </w:r>
    </w:p>
    <w:bookmarkEnd w:id="2861"/>
    <w:bookmarkStart w:name="z288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обкладки, заключки, приводки и приправки печатной формы; </w:t>
      </w:r>
    </w:p>
    <w:bookmarkEnd w:id="2862"/>
    <w:bookmarkStart w:name="z288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форме, применяемым материалам и валикам печатной машины, к изделиям штанглаза;</w:t>
      </w:r>
    </w:p>
    <w:bookmarkEnd w:id="2863"/>
    <w:bookmarkStart w:name="z288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печатания продукции строгой отчетности; </w:t>
      </w:r>
    </w:p>
    <w:bookmarkEnd w:id="2864"/>
    <w:bookmarkStart w:name="z288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2865"/>
    <w:bookmarkStart w:name="z288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номера красок; </w:t>
      </w:r>
    </w:p>
    <w:bookmarkEnd w:id="2866"/>
    <w:bookmarkStart w:name="z288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на приводном станке; </w:t>
      </w:r>
    </w:p>
    <w:bookmarkEnd w:id="2867"/>
    <w:bookmarkStart w:name="z288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нумерационных аппаратов (на малых билетопечатных машинах); </w:t>
      </w:r>
    </w:p>
    <w:bookmarkEnd w:id="2868"/>
    <w:bookmarkStart w:name="z288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краски на гравюры; </w:t>
      </w:r>
    </w:p>
    <w:bookmarkEnd w:id="2869"/>
    <w:bookmarkStart w:name="z289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гравюр и филигранной бумаги; </w:t>
      </w:r>
    </w:p>
    <w:bookmarkEnd w:id="2870"/>
    <w:bookmarkStart w:name="z289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подготовки, приводки, приправки и печатания на ротационных листовых и одно-, двухрулонных машинах; </w:t>
      </w:r>
    </w:p>
    <w:bookmarkEnd w:id="2871"/>
    <w:bookmarkStart w:name="z289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графики языков с системой языка особых графических форм; </w:t>
      </w:r>
    </w:p>
    <w:bookmarkEnd w:id="2872"/>
    <w:bookmarkStart w:name="z289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восточных спусков полос.</w:t>
      </w:r>
    </w:p>
    <w:bookmarkEnd w:id="2873"/>
    <w:bookmarkStart w:name="z289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Примеры работ:</w:t>
      </w:r>
    </w:p>
    <w:bookmarkEnd w:id="2874"/>
    <w:bookmarkStart w:name="z289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</w:t>
      </w:r>
    </w:p>
    <w:bookmarkEnd w:id="2875"/>
    <w:bookmarkStart w:name="z289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пригласительные;</w:t>
      </w:r>
    </w:p>
    <w:bookmarkEnd w:id="2876"/>
    <w:bookmarkStart w:name="z289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газеты;</w:t>
      </w:r>
    </w:p>
    <w:bookmarkEnd w:id="2877"/>
    <w:bookmarkStart w:name="z289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штриховые;</w:t>
      </w:r>
    </w:p>
    <w:bookmarkEnd w:id="2878"/>
    <w:bookmarkStart w:name="z289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квитанционно-бланочная (в том числе изделия особо строгого учета - без нумерации);</w:t>
      </w:r>
    </w:p>
    <w:bookmarkEnd w:id="2879"/>
    <w:bookmarkStart w:name="z290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книжно-журнальная;</w:t>
      </w:r>
    </w:p>
    <w:bookmarkEnd w:id="2880"/>
    <w:bookmarkStart w:name="z290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листовочная бюллетени, плакаты, объявления;</w:t>
      </w:r>
    </w:p>
    <w:bookmarkEnd w:id="2881"/>
    <w:bookmarkStart w:name="z290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обложки, титулы, форзацы;</w:t>
      </w:r>
    </w:p>
    <w:bookmarkEnd w:id="2882"/>
    <w:bookmarkStart w:name="z290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этикетки. </w:t>
      </w:r>
    </w:p>
    <w:bookmarkEnd w:id="2883"/>
    <w:bookmarkStart w:name="z290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малых билетопечатных машинах</w:t>
      </w:r>
    </w:p>
    <w:bookmarkEnd w:id="2884"/>
    <w:bookmarkStart w:name="z290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Билеты (с нумерацией) - автобусные, трамвайные, троллейбусные, ленточные.</w:t>
      </w:r>
    </w:p>
    <w:bookmarkEnd w:id="2885"/>
    <w:bookmarkStart w:name="z290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 высокой печати, 4-й разряд </w:t>
      </w:r>
    </w:p>
    <w:bookmarkEnd w:id="2886"/>
    <w:bookmarkStart w:name="z290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2887"/>
    <w:bookmarkStart w:name="z290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и сверки;</w:t>
      </w:r>
    </w:p>
    <w:bookmarkEnd w:id="2888"/>
    <w:bookmarkStart w:name="z290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формы в плоскопечатную машину; </w:t>
      </w:r>
    </w:p>
    <w:bookmarkEnd w:id="2889"/>
    <w:bookmarkStart w:name="z291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краски;</w:t>
      </w:r>
    </w:p>
    <w:bookmarkEnd w:id="2890"/>
    <w:bookmarkStart w:name="z291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приводка формы; </w:t>
      </w:r>
    </w:p>
    <w:bookmarkEnd w:id="2891"/>
    <w:bookmarkStart w:name="z291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выравнивающая приправка под стереотип; </w:t>
      </w:r>
    </w:p>
    <w:bookmarkEnd w:id="2892"/>
    <w:bookmarkStart w:name="z291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2893"/>
    <w:bookmarkStart w:name="z291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тигельных и малых плоскопечатных машинах без самонаклада: с форм, содержащих клише - штриховые (многокрасочные с мелкими графическими деталями, требующие точной приводки и совмещения красок), растровые (однокрасочные с линиатурой выше 34 лин/см) и дуплексы; с гальваностереотипных форм, состоящих из гильоширных и орнаментальных элементов; </w:t>
      </w:r>
    </w:p>
    <w:bookmarkEnd w:id="2894"/>
    <w:bookmarkStart w:name="z291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средних (выше 54х70 см до 70х92 см включительно) и больших (выше 70х92 см до 84х108 см включительно) плоскопечатных машинах и автоматах: с текстовых наборных, стереотипных (гартовых, пластмассовых, резиновых) и фотополимерных форм без клише; с форм, содержащих клише - штриховые (однокрасочные и многокрасочные с раздельным расположением красочных элементов или с наложением не более двух красок) и растровые (с линиатурой до 34 лин/см, одно и многокрасочные); с плашек; с пластмассовых и резиновых форм бланочной продукции строгого учета и специального назначения с нумерацией; </w:t>
      </w:r>
    </w:p>
    <w:bookmarkEnd w:id="2895"/>
    <w:bookmarkStart w:name="z291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с нумерацией и без нумерации на билетопечатных ротационных машинах и автоматах со стереотипных резиновых и пластмассовых форм; </w:t>
      </w:r>
    </w:p>
    <w:bookmarkEnd w:id="2896"/>
    <w:bookmarkStart w:name="z291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малых (формата 42х59,5 см) однорулонных газетных ротационных машинах с текстовых стереотипных форм без клише и содержащих клише - штриховые (с крупными графическими деталями) и растровые (с линиатурой до 34 лин/см); </w:t>
      </w:r>
    </w:p>
    <w:bookmarkEnd w:id="2897"/>
    <w:bookmarkStart w:name="z291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форм многокрасочной печати с совмещением красочных элементов;</w:t>
      </w:r>
    </w:p>
    <w:bookmarkEnd w:id="2898"/>
    <w:bookmarkStart w:name="z291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вырезок и приправка иллюстрационных форм;</w:t>
      </w:r>
    </w:p>
    <w:bookmarkEnd w:id="2899"/>
    <w:bookmarkStart w:name="z292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корректирование тона краски в красочном аппарате машины; </w:t>
      </w:r>
    </w:p>
    <w:bookmarkEnd w:id="2900"/>
    <w:bookmarkStart w:name="z292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противоотмарочного аппарата;</w:t>
      </w:r>
    </w:p>
    <w:bookmarkEnd w:id="2901"/>
    <w:bookmarkStart w:name="z292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нумераторов; </w:t>
      </w:r>
    </w:p>
    <w:bookmarkEnd w:id="2902"/>
    <w:bookmarkStart w:name="z292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самонаклада;</w:t>
      </w:r>
    </w:p>
    <w:bookmarkEnd w:id="2903"/>
    <w:bookmarkStart w:name="z292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нумерации; </w:t>
      </w:r>
    </w:p>
    <w:bookmarkEnd w:id="2904"/>
    <w:bookmarkStart w:name="z292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работе; </w:t>
      </w:r>
    </w:p>
    <w:bookmarkEnd w:id="2905"/>
    <w:bookmarkStart w:name="z292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высокой печати более высокой квалификации работ по приправке и печатанию: на ротационных листовых и одно-, двухрулонных машинах формата 60х92 см и выше с текстовых гартовых и пластмассовых стереотипных и фотополимерных форм с клише - штриховыми (с мелкими графическими деталями), растровыми (с линиатурой выше 34 лин/см), а также с текстовых гартовых и пластмассовых стереотипных и фотополимерных форм без клише (при печатании редких и специальных изданий); на плоскопечатных машинах формата 90х 120 см - высокохудожественных однокрасочных и многокрасочных растровых работ, редких специальных и уникальных изданий, высокохудожественных текстовых работ, изделий особо строгого учета, содержащих гильоширные и орнаментальные элементы; на плоскопечатных машинах с форм, состоящих из мелких графических элементов, нумерации на изделиях Гознака при количестве аппаратов двадцать и более на печатном листе; на ротационных листовых машинах нумерации на денежных изделиях и документах строгого учета; на двухкрасочных плоскопечатных машинах - с форм различной сложности; подготовка к печатанию форм, набранных на языках с системой письма особых графических форм, получение с этих форм сводки и сверки совместно с печатником высокой печати более высокой квалификации;</w:t>
      </w:r>
    </w:p>
    <w:bookmarkEnd w:id="2906"/>
    <w:bookmarkStart w:name="z292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зарядного устройства; </w:t>
      </w:r>
    </w:p>
    <w:bookmarkEnd w:id="2907"/>
    <w:bookmarkStart w:name="z292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зарядка рулонов (на газетных ротационных высокоскоростных агрегатах).</w:t>
      </w:r>
    </w:p>
    <w:bookmarkEnd w:id="2908"/>
    <w:bookmarkStart w:name="z292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2909"/>
    <w:bookmarkStart w:name="z293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электростатические заряды бумаги и способы их устранения; </w:t>
      </w:r>
    </w:p>
    <w:bookmarkEnd w:id="2910"/>
    <w:bookmarkStart w:name="z293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технические приемы силовой приправки; </w:t>
      </w:r>
    </w:p>
    <w:bookmarkEnd w:id="2911"/>
    <w:bookmarkStart w:name="z293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эталоны красок, их печатные и колористические свойства; </w:t>
      </w:r>
    </w:p>
    <w:bookmarkEnd w:id="2912"/>
    <w:bookmarkStart w:name="z2933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многоцветных оригиналов в высокой печати; </w:t>
      </w:r>
    </w:p>
    <w:bookmarkEnd w:id="2913"/>
    <w:bookmarkStart w:name="z293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клише для многокрасочной печати; </w:t>
      </w:r>
    </w:p>
    <w:bookmarkEnd w:id="2914"/>
    <w:bookmarkStart w:name="z293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красок;</w:t>
      </w:r>
    </w:p>
    <w:bookmarkEnd w:id="2915"/>
    <w:bookmarkStart w:name="z293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предупреждения отмарывания при печатании; </w:t>
      </w:r>
    </w:p>
    <w:bookmarkEnd w:id="2916"/>
    <w:bookmarkStart w:name="z293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артикулы фона, печатаемого на билетах; </w:t>
      </w:r>
    </w:p>
    <w:bookmarkEnd w:id="2917"/>
    <w:bookmarkStart w:name="z2938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контроля нумерации билетов в соответствии с ведомостью заказа; принцип работы нумерационных аппаратов; </w:t>
      </w:r>
    </w:p>
    <w:bookmarkEnd w:id="2918"/>
    <w:bookmarkStart w:name="z293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графики языков с системой письма особых графических форм; </w:t>
      </w:r>
    </w:p>
    <w:bookmarkEnd w:id="2919"/>
    <w:bookmarkStart w:name="z2940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восточных спусков полос; </w:t>
      </w:r>
    </w:p>
    <w:bookmarkEnd w:id="2920"/>
    <w:bookmarkStart w:name="z294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тигельных и малых плоскопечатных машин; </w:t>
      </w:r>
    </w:p>
    <w:bookmarkEnd w:id="2921"/>
    <w:bookmarkStart w:name="z294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машин, приводки, приправки и печатания на двухкрасочных плоскопечатных машинах.</w:t>
      </w:r>
    </w:p>
    <w:bookmarkEnd w:id="2922"/>
    <w:bookmarkStart w:name="z294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Примеры работ:</w:t>
      </w:r>
    </w:p>
    <w:bookmarkEnd w:id="2923"/>
    <w:bookmarkStart w:name="z294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</w:t>
      </w:r>
    </w:p>
    <w:bookmarkEnd w:id="2924"/>
    <w:bookmarkStart w:name="z294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гравюры;</w:t>
      </w:r>
    </w:p>
    <w:bookmarkEnd w:id="2925"/>
    <w:bookmarkStart w:name="z294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грамоты;</w:t>
      </w:r>
    </w:p>
    <w:bookmarkEnd w:id="2926"/>
    <w:bookmarkStart w:name="z294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строгого учета (паспорта, удостоверения и тому подобное);</w:t>
      </w:r>
    </w:p>
    <w:bookmarkEnd w:id="2927"/>
    <w:bookmarkStart w:name="z294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квитанционно-бланочные и книжно-билетные (особо строгого учета);</w:t>
      </w:r>
    </w:p>
    <w:bookmarkEnd w:id="2928"/>
    <w:bookmarkStart w:name="z294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иллюстрации растровые однокрасочные;</w:t>
      </w:r>
    </w:p>
    <w:bookmarkEnd w:id="2929"/>
    <w:bookmarkStart w:name="z2950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обложки (в том числе и на технических тканях для паспортной документации);</w:t>
      </w:r>
    </w:p>
    <w:bookmarkEnd w:id="2930"/>
    <w:bookmarkStart w:name="z2951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книжно-журнальная;</w:t>
      </w:r>
    </w:p>
    <w:bookmarkEnd w:id="2931"/>
    <w:bookmarkStart w:name="z295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сетки защитные, подводки, прописи на документах строгого учета;</w:t>
      </w:r>
    </w:p>
    <w:bookmarkEnd w:id="2932"/>
    <w:bookmarkStart w:name="z295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этикетки.</w:t>
      </w:r>
    </w:p>
    <w:bookmarkEnd w:id="2933"/>
    <w:bookmarkStart w:name="z2954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</w:t>
      </w:r>
    </w:p>
    <w:bookmarkEnd w:id="2934"/>
    <w:bookmarkStart w:name="z295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2935"/>
    <w:bookmarkStart w:name="z295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газеты;</w:t>
      </w:r>
    </w:p>
    <w:bookmarkEnd w:id="2936"/>
    <w:bookmarkStart w:name="z295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штриховые;</w:t>
      </w:r>
    </w:p>
    <w:bookmarkEnd w:id="2937"/>
    <w:bookmarkStart w:name="z295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обложки, титулы, форзацы (в том числе обложки без нумерации на технических тканях для документов строгого учета);</w:t>
      </w:r>
    </w:p>
    <w:bookmarkEnd w:id="2938"/>
    <w:bookmarkStart w:name="z295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квитанционно-бланочная и книжно-билетная (в том числе без нумерации, с наличием простейших сеток, подводок и тому подобное);</w:t>
      </w:r>
    </w:p>
    <w:bookmarkEnd w:id="2939"/>
    <w:bookmarkStart w:name="z296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книжно-журнальная;</w:t>
      </w:r>
    </w:p>
    <w:bookmarkEnd w:id="2940"/>
    <w:bookmarkStart w:name="z296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листовочная: бюллетени, плакаты, объявления.</w:t>
      </w:r>
    </w:p>
    <w:bookmarkEnd w:id="2941"/>
    <w:bookmarkStart w:name="z296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билетопечатных автоматах и ротационных машинах</w:t>
      </w:r>
    </w:p>
    <w:bookmarkEnd w:id="2942"/>
    <w:bookmarkStart w:name="z296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абонементные (спортивно-зрелищные мероприятия и тому подобное);</w:t>
      </w:r>
    </w:p>
    <w:bookmarkEnd w:id="2943"/>
    <w:bookmarkStart w:name="z296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квитанции;</w:t>
      </w:r>
    </w:p>
    <w:bookmarkEnd w:id="2944"/>
    <w:bookmarkStart w:name="z296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ленты скоростемерные.</w:t>
      </w:r>
    </w:p>
    <w:bookmarkEnd w:id="2945"/>
    <w:bookmarkStart w:name="z296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малых однорольных газетных ротационных машинах</w:t>
      </w:r>
    </w:p>
    <w:bookmarkEnd w:id="2946"/>
    <w:bookmarkStart w:name="z296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газеты. </w:t>
      </w:r>
    </w:p>
    <w:bookmarkEnd w:id="2947"/>
    <w:bookmarkStart w:name="z296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 высокой печати, 5-й разряд </w:t>
      </w:r>
    </w:p>
    <w:bookmarkEnd w:id="2948"/>
    <w:bookmarkStart w:name="z296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Характеристика работ: </w:t>
      </w:r>
    </w:p>
    <w:bookmarkEnd w:id="2949"/>
    <w:bookmarkStart w:name="z297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и сверки, предварительная приводка форм, набранных на языках с системой письма особых графических форм;</w:t>
      </w:r>
    </w:p>
    <w:bookmarkEnd w:id="2950"/>
    <w:bookmarkStart w:name="z297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тигельных и малых плоскопечатных машинах без самонаклада с иллюстрационных растровых форм многокрасочных работ; </w:t>
      </w:r>
    </w:p>
    <w:bookmarkEnd w:id="2951"/>
    <w:bookmarkStart w:name="z297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 с форм, содержащих клише - штриховые (многокрасочные с мелкими графическими деталями, требующие точной приводки и совмещения красок), растровые (однокрасочные с линиатурой выше 34 лин/см) и дуплексы; с гальваностереотипных форм, состоящих из гильоширных и орнаментальных элементов; с текстовых форм без клише, а также содержащих штриховые и растровые клише, набранных на языках с системой письма особых графических форм;</w:t>
      </w:r>
    </w:p>
    <w:bookmarkEnd w:id="2952"/>
    <w:bookmarkStart w:name="z297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однокрасочных формата 90х120 см и двухкрасочных: с текстовых наборных и гартовых, пластмассовых стереотипных и фотополимерных форм без клише; с форм, содержащих клише - штриховые (однокрасочные и многокрасочные с раздельным расположением красочных элементов или с наложением не более двух красок) и растровые (однокрасочные с линиатурой до 34 лин/см); с плашек; с гальваностереотипных форм, состоящих из гильоширных и орнаментальных элементов;</w:t>
      </w:r>
    </w:p>
    <w:bookmarkEnd w:id="2953"/>
    <w:bookmarkStart w:name="z297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ротационных листовых и одно-, двухрулонных (формата 59,5х84 см и выше) машинах с текстовых гартовых и пластмассовых стереотипных и фотополимерных форм без клише; с форм, содержащих клише - штриховые (с крупными графическими деталями) и растровые (с линиатурой до 34 лин/см); с плашек; с резиновых форм бланочной продукции строгого учета и специального назначения с нумерацией, подборка комплектов; </w:t>
      </w:r>
    </w:p>
    <w:bookmarkEnd w:id="2954"/>
    <w:bookmarkStart w:name="z297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форм и регулирование фальцаппарата обслуживаемой машины; </w:t>
      </w:r>
    </w:p>
    <w:bookmarkEnd w:id="2955"/>
    <w:bookmarkStart w:name="z297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под стереотип;</w:t>
      </w:r>
    </w:p>
    <w:bookmarkEnd w:id="2956"/>
    <w:bookmarkStart w:name="z297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стереотипов на формном цилиндре; </w:t>
      </w:r>
    </w:p>
    <w:bookmarkEnd w:id="2957"/>
    <w:bookmarkStart w:name="z297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нумерации и фальцовки;</w:t>
      </w:r>
    </w:p>
    <w:bookmarkEnd w:id="2958"/>
    <w:bookmarkStart w:name="z297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2959"/>
    <w:bookmarkStart w:name="z298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высокой печати более высокой квалификации работ по приправке и печатанию на газетных ротационных многорулонных агрегатах; на плоскопечатных машинах большого и двойного форматов второй нумерации (на лицевой или оборотной стороне листа) на изделиях Гознака, документации строгого учета; на ротационных листовых машинах нумерации на денежных изделиях и документах строгого учета.</w:t>
      </w:r>
    </w:p>
    <w:bookmarkEnd w:id="2960"/>
    <w:bookmarkStart w:name="z2981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2961"/>
    <w:bookmarkStart w:name="z2982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приводки, приправки и печатания многокрасочных работ на плоскопечатных машинах и автоматах;</w:t>
      </w:r>
    </w:p>
    <w:bookmarkEnd w:id="2962"/>
    <w:bookmarkStart w:name="z2983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синтезе); </w:t>
      </w:r>
    </w:p>
    <w:bookmarkEnd w:id="2963"/>
    <w:bookmarkStart w:name="z2984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всех видов силовых приправок; </w:t>
      </w:r>
    </w:p>
    <w:bookmarkEnd w:id="2964"/>
    <w:bookmarkStart w:name="z2985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стереотипам для печатания на ротационных машинах, валикам, рулонной бумаге и краскам, к гальваностереотипным формам и нумерационным аппаратам, применяемым при печатании специзделий; </w:t>
      </w:r>
    </w:p>
    <w:bookmarkEnd w:id="2965"/>
    <w:bookmarkStart w:name="z298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больших и средних плоскопечатных машин и автоматов; </w:t>
      </w:r>
    </w:p>
    <w:bookmarkEnd w:id="2966"/>
    <w:bookmarkStart w:name="z298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механизмов тигельных и малых плоскопечатных машин; </w:t>
      </w:r>
    </w:p>
    <w:bookmarkEnd w:id="2967"/>
    <w:bookmarkStart w:name="z298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подготовки, приводки, приправки и печатания на газетных ротационных многорулонных агрегатах.</w:t>
      </w:r>
    </w:p>
    <w:bookmarkEnd w:id="2968"/>
    <w:bookmarkStart w:name="z2989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Примеры работ:</w:t>
      </w:r>
    </w:p>
    <w:bookmarkEnd w:id="2969"/>
    <w:bookmarkStart w:name="z2990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</w:t>
      </w:r>
    </w:p>
    <w:bookmarkEnd w:id="2970"/>
    <w:bookmarkStart w:name="z299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(на бумагах ручного отлива после металлографской печати);</w:t>
      </w:r>
    </w:p>
    <w:bookmarkEnd w:id="2971"/>
    <w:bookmarkStart w:name="z299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каталоги;</w:t>
      </w:r>
    </w:p>
    <w:bookmarkEnd w:id="2972"/>
    <w:bookmarkStart w:name="z2993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марки;</w:t>
      </w:r>
    </w:p>
    <w:bookmarkEnd w:id="2973"/>
    <w:bookmarkStart w:name="z299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изобразительная в 3-4 краски, а также однокрасочная для редких и специальных изданий и дуплексы для уникальных изданий: иллюстрации, открытки, портреты, репродукции с картин;</w:t>
      </w:r>
    </w:p>
    <w:bookmarkEnd w:id="2974"/>
    <w:bookmarkStart w:name="z299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проспекты.</w:t>
      </w:r>
    </w:p>
    <w:bookmarkEnd w:id="2975"/>
    <w:bookmarkStart w:name="z299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</w:t>
      </w:r>
    </w:p>
    <w:bookmarkEnd w:id="2976"/>
    <w:bookmarkStart w:name="z299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(без нумерации, паспорта, аккредитивы и так далее);</w:t>
      </w:r>
    </w:p>
    <w:bookmarkEnd w:id="2977"/>
    <w:bookmarkStart w:name="z299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денежные;</w:t>
      </w:r>
    </w:p>
    <w:bookmarkEnd w:id="2978"/>
    <w:bookmarkStart w:name="z299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растровые однокрасочные;</w:t>
      </w:r>
    </w:p>
    <w:bookmarkEnd w:id="2979"/>
    <w:bookmarkStart w:name="z300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конверты и открытки с марками;</w:t>
      </w:r>
    </w:p>
    <w:bookmarkEnd w:id="2980"/>
    <w:bookmarkStart w:name="z300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обложки (в том числе обложки на технических тканях для документов строгого учета);</w:t>
      </w:r>
    </w:p>
    <w:bookmarkEnd w:id="2981"/>
    <w:bookmarkStart w:name="z300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квитанционно-бланочная и книжно-билетная (изделия особо строгого учета);</w:t>
      </w:r>
    </w:p>
    <w:bookmarkEnd w:id="2982"/>
    <w:bookmarkStart w:name="z300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книжно-журнальная (словари, научно-технические справочники и так далее);</w:t>
      </w:r>
    </w:p>
    <w:bookmarkEnd w:id="2983"/>
    <w:bookmarkStart w:name="z300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этикетки.</w:t>
      </w:r>
    </w:p>
    <w:bookmarkEnd w:id="2984"/>
    <w:bookmarkStart w:name="z3005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(однокрасочных формата 90х120 см и двухкрасочных) и ротационных листовых машинах</w:t>
      </w:r>
    </w:p>
    <w:bookmarkEnd w:id="2985"/>
    <w:bookmarkStart w:name="z3006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2986"/>
    <w:bookmarkStart w:name="z3007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квитанционно-бланочная и книжно-билетная (изделия особо строгого учета без нумерации);</w:t>
      </w:r>
    </w:p>
    <w:bookmarkEnd w:id="2987"/>
    <w:bookmarkStart w:name="z3008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книжно-журнальная;</w:t>
      </w:r>
    </w:p>
    <w:bookmarkEnd w:id="2988"/>
    <w:bookmarkStart w:name="z3009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листовочная - бюллетени, плакаты, объявления;</w:t>
      </w:r>
    </w:p>
    <w:bookmarkEnd w:id="2989"/>
    <w:bookmarkStart w:name="z3010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титулы, форзацы.</w:t>
      </w:r>
    </w:p>
    <w:bookmarkEnd w:id="2990"/>
    <w:bookmarkStart w:name="z3011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рулонных машинах</w:t>
      </w:r>
    </w:p>
    <w:bookmarkEnd w:id="2991"/>
    <w:bookmarkStart w:name="z3012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2992"/>
    <w:bookmarkStart w:name="z3013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бланочная;</w:t>
      </w:r>
    </w:p>
    <w:bookmarkEnd w:id="2993"/>
    <w:bookmarkStart w:name="z3014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книжно-журнальная. </w:t>
      </w:r>
    </w:p>
    <w:bookmarkEnd w:id="2994"/>
    <w:bookmarkStart w:name="z3015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Печатник высокой печати, 6-й разряд </w:t>
      </w:r>
    </w:p>
    <w:bookmarkEnd w:id="2995"/>
    <w:bookmarkStart w:name="z3016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2996"/>
    <w:bookmarkStart w:name="z3017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 с иллюстрационных растровых форм многокрасочных работ; редких и специальных изданий;</w:t>
      </w:r>
    </w:p>
    <w:bookmarkEnd w:id="2997"/>
    <w:bookmarkStart w:name="z3018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- однокрасочных формата 90х120 см и двухкрасочных: с форм, содержащих клише - штриховые (многокрасочные, требующие точной приводки и совмещения красок), растровые (однокрасочные с линиатурой выше 34 лин/см) и дуплексы; с особо сложных гальваностереотипных форм, состоящих из гильоширных и орнаментальных элементов; с иллюстрационных растровых форм многокрасочных работ; редких и специальных изданий;</w:t>
      </w:r>
    </w:p>
    <w:bookmarkEnd w:id="2998"/>
    <w:bookmarkStart w:name="z3019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листовых одно-, двухрулонных (формата 59,5х84 см и выше) машинах с форм, содержащих клише - штриховые (с мелкими графическими деталями) и растровые (с линиатурой выше 34 лин/см); редких и специальных изданий;</w:t>
      </w:r>
    </w:p>
    <w:bookmarkEnd w:id="2999"/>
    <w:bookmarkStart w:name="z3020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плоскопечатных машинах нумерации на изделиях Гознака при количестве аппаратов до двадцати на печатном листе; </w:t>
      </w:r>
    </w:p>
    <w:bookmarkEnd w:id="3000"/>
    <w:bookmarkStart w:name="z3021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газет на газетных ротационных многорулонных агрегатах;</w:t>
      </w:r>
    </w:p>
    <w:bookmarkEnd w:id="3001"/>
    <w:bookmarkStart w:name="z3022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формы; </w:t>
      </w:r>
    </w:p>
    <w:bookmarkEnd w:id="3002"/>
    <w:bookmarkStart w:name="z3023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003"/>
    <w:bookmarkStart w:name="z3024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3004"/>
    <w:bookmarkStart w:name="z3025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приводки и приправки стереотипных форм на ротационных агрегатах; </w:t>
      </w:r>
    </w:p>
    <w:bookmarkEnd w:id="3005"/>
    <w:bookmarkStart w:name="z3026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плоскопечатных однокрасочных (формата 90х120 см) и двухкрасочных машин, устройство, принцип действия механизмов средних и больших плоскопечатных машин и автоматов.</w:t>
      </w:r>
    </w:p>
    <w:bookmarkEnd w:id="3006"/>
    <w:bookmarkStart w:name="z3027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Примеры работ:</w:t>
      </w:r>
    </w:p>
    <w:bookmarkEnd w:id="3007"/>
    <w:bookmarkStart w:name="z3028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</w:t>
      </w:r>
    </w:p>
    <w:bookmarkEnd w:id="3008"/>
    <w:bookmarkStart w:name="z3029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каталоги;</w:t>
      </w:r>
    </w:p>
    <w:bookmarkEnd w:id="3009"/>
    <w:bookmarkStart w:name="z3030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изобразительная в 3-4 краски, а также однокрасочная для редких и специальных изданий и дуплексы для уникальных изданий: иллюстрации, открытки, портреты, репродукции с картин, линогравюры;</w:t>
      </w:r>
    </w:p>
    <w:bookmarkEnd w:id="3010"/>
    <w:bookmarkStart w:name="z3031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проспекты;</w:t>
      </w:r>
    </w:p>
    <w:bookmarkEnd w:id="3011"/>
    <w:bookmarkStart w:name="z3032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энциклопедии.</w:t>
      </w:r>
    </w:p>
    <w:bookmarkEnd w:id="3012"/>
    <w:bookmarkStart w:name="z3033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однокрасочных (формата 90х120 см) и двухкрасочных машинах</w:t>
      </w:r>
    </w:p>
    <w:bookmarkEnd w:id="3013"/>
    <w:bookmarkStart w:name="z3034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(паспорта и тому подобное);</w:t>
      </w:r>
    </w:p>
    <w:bookmarkEnd w:id="3014"/>
    <w:bookmarkStart w:name="z3035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денежные;</w:t>
      </w:r>
    </w:p>
    <w:bookmarkEnd w:id="3015"/>
    <w:bookmarkStart w:name="z3036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растровые одно- и многокрасочные;</w:t>
      </w:r>
    </w:p>
    <w:bookmarkEnd w:id="3016"/>
    <w:bookmarkStart w:name="z3037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каталоги;</w:t>
      </w:r>
    </w:p>
    <w:bookmarkEnd w:id="3017"/>
    <w:bookmarkStart w:name="z3038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книжно-журнальная;</w:t>
      </w:r>
    </w:p>
    <w:bookmarkEnd w:id="3018"/>
    <w:bookmarkStart w:name="z303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квитанционно-бланочная и книжно-билетная (изделия особо строгого учета с нумерацией);</w:t>
      </w:r>
    </w:p>
    <w:bookmarkEnd w:id="3019"/>
    <w:bookmarkStart w:name="z304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проспекты.</w:t>
      </w:r>
    </w:p>
    <w:bookmarkEnd w:id="3020"/>
    <w:bookmarkStart w:name="z304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машинах</w:t>
      </w:r>
    </w:p>
    <w:bookmarkEnd w:id="3021"/>
    <w:bookmarkStart w:name="z304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каталоги, проспекты;</w:t>
      </w:r>
    </w:p>
    <w:bookmarkEnd w:id="3022"/>
    <w:bookmarkStart w:name="z304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книжно-журнальная;</w:t>
      </w:r>
    </w:p>
    <w:bookmarkEnd w:id="3023"/>
    <w:bookmarkStart w:name="z304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энциклопедические издания;</w:t>
      </w:r>
    </w:p>
    <w:bookmarkEnd w:id="3024"/>
    <w:bookmarkStart w:name="z304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газетных ротационных многорулонных агрегатах.</w:t>
      </w:r>
    </w:p>
    <w:bookmarkEnd w:id="3025"/>
    <w:bookmarkStart w:name="z304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газеты. </w:t>
      </w:r>
    </w:p>
    <w:bookmarkEnd w:id="3026"/>
    <w:bookmarkStart w:name="z304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7. Печатник высокой печати, 7-й разряд </w:t>
      </w:r>
    </w:p>
    <w:bookmarkEnd w:id="3027"/>
    <w:bookmarkStart w:name="z304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работ: </w:t>
      </w:r>
    </w:p>
    <w:bookmarkEnd w:id="3028"/>
    <w:bookmarkStart w:name="z304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плоскопечатных машинах с форм, состоящих из мелких графических элементов, нумерации на изделиях Гознака при количестве аппаратов двадцать и более на печатном листе; </w:t>
      </w:r>
    </w:p>
    <w:bookmarkEnd w:id="3029"/>
    <w:bookmarkStart w:name="z305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листовых машинах нумерации на денежных изделиях и документах строгого учета.</w:t>
      </w:r>
    </w:p>
    <w:bookmarkEnd w:id="3030"/>
    <w:bookmarkStart w:name="z305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031"/>
    <w:bookmarkStart w:name="z305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печатания нумерации на изделиях Гознака.</w:t>
      </w:r>
    </w:p>
    <w:bookmarkEnd w:id="3032"/>
    <w:bookmarkStart w:name="z305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Требуется среднее профессиональное образование. </w:t>
      </w:r>
    </w:p>
    <w:bookmarkEnd w:id="3033"/>
    <w:bookmarkStart w:name="z305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8. Печатник высокой печати, 8-й разряд </w:t>
      </w:r>
    </w:p>
    <w:bookmarkEnd w:id="3034"/>
    <w:bookmarkStart w:name="z305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3035"/>
    <w:bookmarkStart w:name="z305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большого и двойного формата с особо сложных гальваностереотипных форм, состоящих из гильоширных и орнаментальных элементов, второй нумерации (на лицевой или оборотной стороне печатного листа) на изделиях Гознака и документах строгого учета.</w:t>
      </w:r>
    </w:p>
    <w:bookmarkEnd w:id="3036"/>
    <w:bookmarkStart w:name="z305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037"/>
    <w:bookmarkStart w:name="z305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формы при печатании второй нумерации при условии совпадения "номер в номер" с первой нумерацией на другой стороне листа.</w:t>
      </w:r>
    </w:p>
    <w:bookmarkEnd w:id="3038"/>
    <w:bookmarkStart w:name="z3059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Требуется среднее профессиональное образование. </w:t>
      </w:r>
    </w:p>
    <w:bookmarkEnd w:id="3039"/>
    <w:bookmarkStart w:name="z306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Печатник глубокой печати </w:t>
      </w:r>
    </w:p>
    <w:bookmarkEnd w:id="3040"/>
    <w:bookmarkStart w:name="z306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глубокой печати, 2-й разряд </w:t>
      </w:r>
    </w:p>
    <w:bookmarkEnd w:id="3041"/>
    <w:bookmarkStart w:name="z306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Характеристика работ: </w:t>
      </w:r>
    </w:p>
    <w:bookmarkEnd w:id="3042"/>
    <w:bookmarkStart w:name="z306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глубокой печати более высокой квалификации работ по подготовке форм к печатанию, наблюдение за работой, обслуживание листовых и рулонных машин глубокой печати; </w:t>
      </w:r>
    </w:p>
    <w:bookmarkEnd w:id="3043"/>
    <w:bookmarkStart w:name="z306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и тетрадей с проверкой качества;</w:t>
      </w:r>
    </w:p>
    <w:bookmarkEnd w:id="3044"/>
    <w:bookmarkStart w:name="z306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самонаклада;</w:t>
      </w:r>
    </w:p>
    <w:bookmarkEnd w:id="3045"/>
    <w:bookmarkStart w:name="z306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устройства;</w:t>
      </w:r>
    </w:p>
    <w:bookmarkEnd w:id="3046"/>
    <w:bookmarkStart w:name="z306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упаковка тетрадей.</w:t>
      </w:r>
    </w:p>
    <w:bookmarkEnd w:id="3047"/>
    <w:bookmarkStart w:name="z306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Должен знать: </w:t>
      </w:r>
    </w:p>
    <w:bookmarkEnd w:id="3048"/>
    <w:bookmarkStart w:name="z306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образования печатающих и пробельных элементов в глубокой печати; </w:t>
      </w:r>
    </w:p>
    <w:bookmarkEnd w:id="3049"/>
    <w:bookmarkStart w:name="z307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форматы и технические требования, предъявляемые к применяемой бумаге, отпечатанным оттискам и сфальцованным тетрадям; </w:t>
      </w:r>
    </w:p>
    <w:bookmarkEnd w:id="3050"/>
    <w:bookmarkStart w:name="z307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оборудования. </w:t>
      </w:r>
    </w:p>
    <w:bookmarkEnd w:id="3051"/>
    <w:bookmarkStart w:name="z307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глубокой печати, 3-й разряд </w:t>
      </w:r>
    </w:p>
    <w:bookmarkEnd w:id="3052"/>
    <w:bookmarkStart w:name="z307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Характеристика работ: </w:t>
      </w:r>
    </w:p>
    <w:bookmarkEnd w:id="3053"/>
    <w:bookmarkStart w:name="z307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рисунка с медного клише на желатиновые валики;</w:t>
      </w:r>
    </w:p>
    <w:bookmarkEnd w:id="3054"/>
    <w:bookmarkStart w:name="z307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клише и валиков;</w:t>
      </w:r>
    </w:p>
    <w:bookmarkEnd w:id="3055"/>
    <w:bookmarkStart w:name="z307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нанесение краски на клише; </w:t>
      </w:r>
    </w:p>
    <w:bookmarkEnd w:id="3056"/>
    <w:bookmarkStart w:name="z307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печатание;</w:t>
      </w:r>
    </w:p>
    <w:bookmarkEnd w:id="3057"/>
    <w:bookmarkStart w:name="z307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рисунка; </w:t>
      </w:r>
    </w:p>
    <w:bookmarkEnd w:id="3058"/>
    <w:bookmarkStart w:name="z307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глубокой печати более высокой квалификации работ по приправке и печатанию однокрасочных и многокрасочных тоновых и штриховых работ с раздельным и совмещенным расположением красок на листовых и рулонных одно-, двухсекционных машинах глубокой печати; </w:t>
      </w:r>
    </w:p>
    <w:bookmarkEnd w:id="3059"/>
    <w:bookmarkStart w:name="z308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самонаклада или рулонов бумаги; </w:t>
      </w:r>
    </w:p>
    <w:bookmarkEnd w:id="3060"/>
    <w:bookmarkStart w:name="z3081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красочного ящика краской;</w:t>
      </w:r>
    </w:p>
    <w:bookmarkEnd w:id="3061"/>
    <w:bookmarkStart w:name="z3082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разметка декельного картона;</w:t>
      </w:r>
    </w:p>
    <w:bookmarkEnd w:id="3062"/>
    <w:bookmarkStart w:name="z3083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обслуживаемой машины.</w:t>
      </w:r>
    </w:p>
    <w:bookmarkEnd w:id="3063"/>
    <w:bookmarkStart w:name="z3084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3064"/>
    <w:bookmarkStart w:name="z3085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формы для однокрасочной глубокой печати; </w:t>
      </w:r>
    </w:p>
    <w:bookmarkEnd w:id="3065"/>
    <w:bookmarkStart w:name="z3086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</w:t>
      </w:r>
    </w:p>
    <w:bookmarkEnd w:id="3066"/>
    <w:bookmarkStart w:name="z3087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применяемой бумаги и номера красок; </w:t>
      </w:r>
    </w:p>
    <w:bookmarkEnd w:id="3067"/>
    <w:bookmarkStart w:name="z3088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способы применения и правила хранения лакокрасочных материалов.</w:t>
      </w:r>
    </w:p>
    <w:bookmarkEnd w:id="3068"/>
    <w:bookmarkStart w:name="z3089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глубокой печати, 4-й разряд </w:t>
      </w:r>
    </w:p>
    <w:bookmarkEnd w:id="3069"/>
    <w:bookmarkStart w:name="z3090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Характеристика работ: </w:t>
      </w:r>
    </w:p>
    <w:bookmarkEnd w:id="3070"/>
    <w:bookmarkStart w:name="z3091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на машинах глубокой печати специального назначения декоративных рисунков керамическими красками; </w:t>
      </w:r>
    </w:p>
    <w:bookmarkEnd w:id="3071"/>
    <w:bookmarkStart w:name="z3092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гравированного и печатного валов; </w:t>
      </w:r>
    </w:p>
    <w:bookmarkEnd w:id="3072"/>
    <w:bookmarkStart w:name="z3093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составление, фильтрация и загрузка краски в красочный ящик; </w:t>
      </w:r>
    </w:p>
    <w:bookmarkEnd w:id="3073"/>
    <w:bookmarkStart w:name="z3094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и вязкости краски, печатного вала; </w:t>
      </w:r>
    </w:p>
    <w:bookmarkEnd w:id="3074"/>
    <w:bookmarkStart w:name="z3095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установка ракеля; </w:t>
      </w:r>
    </w:p>
    <w:bookmarkEnd w:id="3075"/>
    <w:bookmarkStart w:name="z3096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смывание красочных валиков; </w:t>
      </w:r>
    </w:p>
    <w:bookmarkEnd w:id="3076"/>
    <w:bookmarkStart w:name="z3097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рулонов бумаги;</w:t>
      </w:r>
    </w:p>
    <w:bookmarkEnd w:id="3077"/>
    <w:bookmarkStart w:name="z3098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работе, сушка обслуживаемой машины; </w:t>
      </w:r>
    </w:p>
    <w:bookmarkEnd w:id="3078"/>
    <w:bookmarkStart w:name="z3099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глубокой печати более высокой квалификации работ по приправке и печатанию высокохудожественных изданий на листовых и рулонных одно- и двухсекционных машинах, работ по приправке и печатанию на рулонных многосекционных машинах глубокой печати; </w:t>
      </w:r>
    </w:p>
    <w:bookmarkEnd w:id="3079"/>
    <w:bookmarkStart w:name="z3100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проводка бумажного полотна; </w:t>
      </w:r>
    </w:p>
    <w:bookmarkEnd w:id="3080"/>
    <w:bookmarkStart w:name="z3101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регулировании фальцаппарата и сушильных устройств; </w:t>
      </w:r>
    </w:p>
    <w:bookmarkEnd w:id="3081"/>
    <w:bookmarkStart w:name="z3102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бумаги на высокоскоростных многорольных агрегатах.</w:t>
      </w:r>
    </w:p>
    <w:bookmarkEnd w:id="3082"/>
    <w:bookmarkStart w:name="z3103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3083"/>
    <w:bookmarkStart w:name="z3104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текста и иллюстраций в глубокой печати; </w:t>
      </w:r>
    </w:p>
    <w:bookmarkEnd w:id="3084"/>
    <w:bookmarkStart w:name="z3105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 для многокрасочной глубокой печати; </w:t>
      </w:r>
    </w:p>
    <w:bookmarkEnd w:id="3085"/>
    <w:bookmarkStart w:name="z3106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и способы составления керамических красок; </w:t>
      </w:r>
    </w:p>
    <w:bookmarkEnd w:id="3086"/>
    <w:bookmarkStart w:name="z3107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приводки и приправки печатных форм на рулонных многосекционных машинах глубокой печати; </w:t>
      </w:r>
    </w:p>
    <w:bookmarkEnd w:id="3087"/>
    <w:bookmarkStart w:name="z3108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технические требования, предъявляемые к материалам, применяемым на машинах глубокой печати специального назначения и ролевых многосекционных машинах. </w:t>
      </w:r>
    </w:p>
    <w:bookmarkEnd w:id="3088"/>
    <w:bookmarkStart w:name="z3109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Печатник глубокой печати, 5-й разряд</w:t>
      </w:r>
    </w:p>
    <w:bookmarkEnd w:id="3089"/>
    <w:bookmarkStart w:name="z3110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Характеристика работ: </w:t>
      </w:r>
    </w:p>
    <w:bookmarkEnd w:id="3090"/>
    <w:bookmarkStart w:name="z3111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на листовых, рулонных одно-, двухсекционных машинах глубокой печати однокрасочных и многокрасочных тоновых и штриховых работ с раздельным и совмещенным расположением красок;</w:t>
      </w:r>
    </w:p>
    <w:bookmarkEnd w:id="3091"/>
    <w:bookmarkStart w:name="z3112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формы или формного цилиндра, клапанов и упоров; </w:t>
      </w:r>
    </w:p>
    <w:bookmarkEnd w:id="3092"/>
    <w:bookmarkStart w:name="z3113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краски;</w:t>
      </w:r>
    </w:p>
    <w:bookmarkEnd w:id="3093"/>
    <w:bookmarkStart w:name="z3114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красочного аппарата, фальцаппарата и сушильного устройства;</w:t>
      </w:r>
    </w:p>
    <w:bookmarkEnd w:id="3094"/>
    <w:bookmarkStart w:name="z3115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ракеля; </w:t>
      </w:r>
    </w:p>
    <w:bookmarkEnd w:id="3095"/>
    <w:bookmarkStart w:name="z3116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печатного цилиндра и устройства для автоматического регулирования приводки;</w:t>
      </w:r>
    </w:p>
    <w:bookmarkEnd w:id="3096"/>
    <w:bookmarkStart w:name="z3117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вырезок и приправка форм;</w:t>
      </w:r>
    </w:p>
    <w:bookmarkEnd w:id="3097"/>
    <w:bookmarkStart w:name="z3118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тона краски в зависимости от сорта бумаги и характера формы;</w:t>
      </w:r>
    </w:p>
    <w:bookmarkEnd w:id="3098"/>
    <w:bookmarkStart w:name="z3119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затягивание резинового полотна; </w:t>
      </w:r>
    </w:p>
    <w:bookmarkEnd w:id="3099"/>
    <w:bookmarkStart w:name="z3120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фальцовка;</w:t>
      </w:r>
    </w:p>
    <w:bookmarkEnd w:id="3100"/>
    <w:bookmarkStart w:name="z3121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101"/>
    <w:bookmarkStart w:name="z3122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глубокой печати более высокой квалификации работ по приправке и печатанию на рулонных многосекционных машинах глубокой печати.</w:t>
      </w:r>
    </w:p>
    <w:bookmarkEnd w:id="3102"/>
    <w:bookmarkStart w:name="z3123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3103"/>
    <w:bookmarkStart w:name="z3124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печатных форм; </w:t>
      </w:r>
    </w:p>
    <w:bookmarkEnd w:id="3104"/>
    <w:bookmarkStart w:name="z3125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 и их взаимодействие с бумагой; </w:t>
      </w:r>
    </w:p>
    <w:bookmarkEnd w:id="3105"/>
    <w:bookmarkStart w:name="z3126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синтезе); </w:t>
      </w:r>
    </w:p>
    <w:bookmarkEnd w:id="3106"/>
    <w:bookmarkStart w:name="z3127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акклиматизации бумаги; </w:t>
      </w:r>
    </w:p>
    <w:bookmarkEnd w:id="3107"/>
    <w:bookmarkStart w:name="z3128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цеховые условия и их влияние на качество печати;</w:t>
      </w:r>
    </w:p>
    <w:bookmarkEnd w:id="3108"/>
    <w:bookmarkStart w:name="z3129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заточке ракеля; </w:t>
      </w:r>
    </w:p>
    <w:bookmarkEnd w:id="3109"/>
    <w:bookmarkStart w:name="z3130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технические приемы силовой приправки;</w:t>
      </w:r>
    </w:p>
    <w:bookmarkEnd w:id="3110"/>
    <w:bookmarkStart w:name="z3131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механизмов машин глубокой печати, правила их регулирования. </w:t>
      </w:r>
    </w:p>
    <w:bookmarkEnd w:id="3111"/>
    <w:bookmarkStart w:name="z3132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 глубокой печати, 6-й разряд </w:t>
      </w:r>
    </w:p>
    <w:bookmarkEnd w:id="3112"/>
    <w:bookmarkStart w:name="z3133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Характеристика работ: </w:t>
      </w:r>
    </w:p>
    <w:bookmarkEnd w:id="3113"/>
    <w:bookmarkStart w:name="z3134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приводка, приправка и печатание на листовых, рулонных одно-, двухсекционных машинах глубокой печати высокохудожественных работ; </w:t>
      </w:r>
    </w:p>
    <w:bookmarkEnd w:id="3114"/>
    <w:bookmarkStart w:name="z3135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форм и печатание на рулонных многосекционных машинах глубокой печати;</w:t>
      </w:r>
    </w:p>
    <w:bookmarkEnd w:id="3115"/>
    <w:bookmarkStart w:name="z3136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бумаги и краски; </w:t>
      </w:r>
    </w:p>
    <w:bookmarkEnd w:id="3116"/>
    <w:bookmarkStart w:name="z3137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фальцовка;</w:t>
      </w:r>
    </w:p>
    <w:bookmarkEnd w:id="3117"/>
    <w:bookmarkStart w:name="z3138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118"/>
    <w:bookmarkStart w:name="z3139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глубокой печати более высокой квалификации работ по приправке и печатанию марочных работ с перфорацией и высокохудожественных работ на рулонных многосекционных марочных машинах глубокой и металлографской печати.</w:t>
      </w:r>
    </w:p>
    <w:bookmarkEnd w:id="3119"/>
    <w:bookmarkStart w:name="z3140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3120"/>
    <w:bookmarkStart w:name="z3141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приводки форм многокрасочной печати на рулонных многосекционных машинах глубокой печати; </w:t>
      </w:r>
    </w:p>
    <w:bookmarkEnd w:id="3121"/>
    <w:bookmarkStart w:name="z3142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красок;</w:t>
      </w:r>
    </w:p>
    <w:bookmarkEnd w:id="3122"/>
    <w:bookmarkStart w:name="z3143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механизмов ролевых многосекционных машин, приемы их регулирования. </w:t>
      </w:r>
    </w:p>
    <w:bookmarkEnd w:id="3123"/>
    <w:bookmarkStart w:name="z3144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Печатник глубокой печати, 7-й разряд </w:t>
      </w:r>
    </w:p>
    <w:bookmarkEnd w:id="3124"/>
    <w:bookmarkStart w:name="z3145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Характеристика работ: </w:t>
      </w:r>
    </w:p>
    <w:bookmarkEnd w:id="3125"/>
    <w:bookmarkStart w:name="z3146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тоновых и штриховых работ на рулонных многосекционных марочных машинах глубокой и металлографской печати.</w:t>
      </w:r>
    </w:p>
    <w:bookmarkEnd w:id="3126"/>
    <w:bookmarkStart w:name="z3147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3127"/>
    <w:bookmarkStart w:name="z3148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рулонных многосекционных марочных машин глубокой и металлографской печати.</w:t>
      </w:r>
    </w:p>
    <w:bookmarkEnd w:id="3128"/>
    <w:bookmarkStart w:name="z3149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Требуется среднее профессиональное образование. </w:t>
      </w:r>
    </w:p>
    <w:bookmarkEnd w:id="3129"/>
    <w:bookmarkStart w:name="z3150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7. Печатник глубокой печати, 8-й разряд </w:t>
      </w:r>
    </w:p>
    <w:bookmarkEnd w:id="3130"/>
    <w:bookmarkStart w:name="z3151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131"/>
    <w:bookmarkStart w:name="z3152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марочных работ с перфорацией и высокохудожественных работ на рулонных многосекционных марочных машинах глубокой и металлографской печати.</w:t>
      </w:r>
    </w:p>
    <w:bookmarkEnd w:id="3132"/>
    <w:bookmarkStart w:name="z3153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3133"/>
    <w:bookmarkStart w:name="z3154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приводки марочных работ, печатаемых одновременно с перфорацией на гуммированных бумагах; </w:t>
      </w:r>
    </w:p>
    <w:bookmarkEnd w:id="3134"/>
    <w:bookmarkStart w:name="z3155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перфорационным аппаратам, и приемы их регулирования.</w:t>
      </w:r>
    </w:p>
    <w:bookmarkEnd w:id="3135"/>
    <w:bookmarkStart w:name="z3156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Требуется среднее профессиональное образование. </w:t>
      </w:r>
    </w:p>
    <w:bookmarkEnd w:id="3136"/>
    <w:bookmarkStart w:name="z3157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Печатник диаграммной продукции </w:t>
      </w:r>
    </w:p>
    <w:bookmarkEnd w:id="3137"/>
    <w:bookmarkStart w:name="z3158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диаграммной продукции, 3-й разряд </w:t>
      </w:r>
    </w:p>
    <w:bookmarkEnd w:id="3138"/>
    <w:bookmarkStart w:name="z3159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3139"/>
    <w:bookmarkStart w:name="z3160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диаграммной продукции более высокой квалификации работ по приладке формы и печатанию диаграммной продукции всех видов на диаграммных ротационных машинах всех типов; </w:t>
      </w:r>
    </w:p>
    <w:bookmarkEnd w:id="3140"/>
    <w:bookmarkStart w:name="z316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и проводка бумаги, регулирование печатных, перфорационных и других устройств, наполнение красочных аппаратов краской, смывание валиков и форм, снятие намотанных рулонов и пачек;</w:t>
      </w:r>
    </w:p>
    <w:bookmarkEnd w:id="3141"/>
    <w:bookmarkStart w:name="z316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рулонов в короба.</w:t>
      </w:r>
    </w:p>
    <w:bookmarkEnd w:id="3142"/>
    <w:bookmarkStart w:name="z316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Должен знать: </w:t>
      </w:r>
    </w:p>
    <w:bookmarkEnd w:id="3143"/>
    <w:bookmarkStart w:name="z316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изготовления печатных форм; </w:t>
      </w:r>
    </w:p>
    <w:bookmarkEnd w:id="3144"/>
    <w:bookmarkStart w:name="z3165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перфорационных аппаратов; </w:t>
      </w:r>
    </w:p>
    <w:bookmarkEnd w:id="3145"/>
    <w:bookmarkStart w:name="z3166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развертки печатных форм и перфорационных аппаратов; </w:t>
      </w:r>
    </w:p>
    <w:bookmarkEnd w:id="3146"/>
    <w:bookmarkStart w:name="z3167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диаграмм; </w:t>
      </w:r>
    </w:p>
    <w:bookmarkEnd w:id="3147"/>
    <w:bookmarkStart w:name="z3168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печати; </w:t>
      </w:r>
    </w:p>
    <w:bookmarkEnd w:id="3148"/>
    <w:bookmarkStart w:name="z3169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допусках диаграммной продукции.</w:t>
      </w:r>
    </w:p>
    <w:bookmarkEnd w:id="3149"/>
    <w:bookmarkStart w:name="z3170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диаграммной продукции, 4-й разряд </w:t>
      </w:r>
    </w:p>
    <w:bookmarkEnd w:id="3150"/>
    <w:bookmarkStart w:name="z317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Характеристика работ: </w:t>
      </w:r>
    </w:p>
    <w:bookmarkEnd w:id="3151"/>
    <w:bookmarkStart w:name="z317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приладки формы и печатания несложной диаграммной продукции, в том числе на скоростемерной бумаге, в одну-две ленты, на диаграммных ротационных машинах всех типов; </w:t>
      </w:r>
    </w:p>
    <w:bookmarkEnd w:id="3152"/>
    <w:bookmarkStart w:name="z317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осевая приводка рулонов, печатных форм и перфорационного аппарата; </w:t>
      </w:r>
    </w:p>
    <w:bookmarkEnd w:id="3153"/>
    <w:bookmarkStart w:name="z3174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строк и часовых цифр относительно диаграмм; </w:t>
      </w:r>
    </w:p>
    <w:bookmarkEnd w:id="3154"/>
    <w:bookmarkStart w:name="z317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раскатных и накатных валиков;</w:t>
      </w:r>
    </w:p>
    <w:bookmarkEnd w:id="3155"/>
    <w:bookmarkStart w:name="z317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натиска, механизмов разрезки, намотка диаграмм и пневматических устройств; устранение неполадок обслуживаемого оборудования в процессе работы.</w:t>
      </w:r>
    </w:p>
    <w:bookmarkEnd w:id="3156"/>
    <w:bookmarkStart w:name="z317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Должен знать: </w:t>
      </w:r>
    </w:p>
    <w:bookmarkEnd w:id="3157"/>
    <w:bookmarkStart w:name="z317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диаграммных ротационных машин; </w:t>
      </w:r>
    </w:p>
    <w:bookmarkEnd w:id="3158"/>
    <w:bookmarkStart w:name="z317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виды диаграммных бумаг; </w:t>
      </w:r>
    </w:p>
    <w:bookmarkEnd w:id="3159"/>
    <w:bookmarkStart w:name="z318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флексографских и типографских красок; </w:t>
      </w:r>
    </w:p>
    <w:bookmarkEnd w:id="3160"/>
    <w:bookmarkStart w:name="z318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применяемой технологической оснастки; </w:t>
      </w:r>
    </w:p>
    <w:bookmarkEnd w:id="3161"/>
    <w:bookmarkStart w:name="z318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ротационной машины по чертежу диаграммной ленты.</w:t>
      </w:r>
    </w:p>
    <w:bookmarkEnd w:id="3162"/>
    <w:bookmarkStart w:name="z318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диаграммной продукции, 5-й разряд </w:t>
      </w:r>
    </w:p>
    <w:bookmarkEnd w:id="3163"/>
    <w:bookmarkStart w:name="z3184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работ:</w:t>
      </w:r>
    </w:p>
    <w:bookmarkEnd w:id="3164"/>
    <w:bookmarkStart w:name="z3185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приладки формы и печатания сложной диаграммной продукции: диаграмм в дюймовом измерении, многоканальных; диаграмм двухпараметровых, на теплочувствительной и электротермической бумаге, в две-три краски, со сложными видами перфорации; складывающихся диаграмм с зигзагообразной фальцовкой на диаграммных ротационных машинах всех типов; </w:t>
      </w:r>
    </w:p>
    <w:bookmarkEnd w:id="3165"/>
    <w:bookmarkStart w:name="z3186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диаграммной ротационной машины при переходе с метрического шага на дюймовый и при переходе на зигзагообразную фальцовку.</w:t>
      </w:r>
    </w:p>
    <w:bookmarkEnd w:id="3166"/>
    <w:bookmarkStart w:name="z3187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Должен знать: </w:t>
      </w:r>
    </w:p>
    <w:bookmarkEnd w:id="3167"/>
    <w:bookmarkStart w:name="z3188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диаграммных ротационных машин; </w:t>
      </w:r>
    </w:p>
    <w:bookmarkEnd w:id="3168"/>
    <w:bookmarkStart w:name="z3189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бумаге со спецпокрытием; </w:t>
      </w:r>
    </w:p>
    <w:bookmarkEnd w:id="3169"/>
    <w:bookmarkStart w:name="z3190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параметрах обработки печатных форм, в том числе фотополимерных, и перфорационных аппаратов; </w:t>
      </w:r>
    </w:p>
    <w:bookmarkEnd w:id="3170"/>
    <w:bookmarkStart w:name="z3191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технологического процесса изготовления печатных форм для двухпараметровых диаграмм и диаграмм со сложными видами перфорации; </w:t>
      </w:r>
    </w:p>
    <w:bookmarkEnd w:id="3171"/>
    <w:bookmarkStart w:name="z3192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основных параметров диаграмм и оснастки с помощью универсального и специального измерительного инструмента. </w:t>
      </w:r>
    </w:p>
    <w:bookmarkEnd w:id="3172"/>
    <w:bookmarkStart w:name="z319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Печатник металлографской печати</w:t>
      </w:r>
    </w:p>
    <w:bookmarkEnd w:id="3173"/>
    <w:bookmarkStart w:name="z319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металлографской печати, 4-й разряд </w:t>
      </w:r>
    </w:p>
    <w:bookmarkEnd w:id="3174"/>
    <w:bookmarkStart w:name="z319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3175"/>
    <w:bookmarkStart w:name="z3196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металлографской печати более высокой квалификации работ по приправке и печатанию изделий Гознака на ротационных металлографских машинах глубокой печати, смывание и чистка машины; </w:t>
      </w:r>
    </w:p>
    <w:bookmarkEnd w:id="3176"/>
    <w:bookmarkStart w:name="z319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бумаги и зарядка самонаклада прокладочной бумагой; </w:t>
      </w:r>
    </w:p>
    <w:bookmarkEnd w:id="3177"/>
    <w:bookmarkStart w:name="z3198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приемного устройства;</w:t>
      </w:r>
    </w:p>
    <w:bookmarkEnd w:id="3178"/>
    <w:bookmarkStart w:name="z3199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вишерного полотна.</w:t>
      </w:r>
    </w:p>
    <w:bookmarkEnd w:id="3179"/>
    <w:bookmarkStart w:name="z3200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Должен знать: </w:t>
      </w:r>
    </w:p>
    <w:bookmarkEnd w:id="3180"/>
    <w:bookmarkStart w:name="z320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ротационной металлографской печати; </w:t>
      </w:r>
    </w:p>
    <w:bookmarkEnd w:id="3181"/>
    <w:bookmarkStart w:name="z3202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форм, бумаги, краски и валикам; </w:t>
      </w:r>
    </w:p>
    <w:bookmarkEnd w:id="3182"/>
    <w:bookmarkStart w:name="z3203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ротационной металлографской машины глубокой печати и правила ухода за ними. </w:t>
      </w:r>
    </w:p>
    <w:bookmarkEnd w:id="3183"/>
    <w:bookmarkStart w:name="z3204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металлографской печати, 5-й разряд </w:t>
      </w:r>
    </w:p>
    <w:bookmarkEnd w:id="3184"/>
    <w:bookmarkStart w:name="z3205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Характеристика работ: </w:t>
      </w:r>
    </w:p>
    <w:bookmarkEnd w:id="3185"/>
    <w:bookmarkStart w:name="z3206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приправке и печатанию ответственных изделий Гознака на ротационных металлографских машинах глубокой печати; смазка машины; зарядка самонаклада печатной бумагой (изделиями);</w:t>
      </w:r>
    </w:p>
    <w:bookmarkEnd w:id="3186"/>
    <w:bookmarkStart w:name="z3207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краски в красочные аппараты.</w:t>
      </w:r>
    </w:p>
    <w:bookmarkEnd w:id="3187"/>
    <w:bookmarkStart w:name="z3208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Должен знать: </w:t>
      </w:r>
    </w:p>
    <w:bookmarkEnd w:id="3188"/>
    <w:bookmarkStart w:name="z3209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материалов; </w:t>
      </w:r>
    </w:p>
    <w:bookmarkEnd w:id="3189"/>
    <w:bookmarkStart w:name="z3210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самонакладов и приемы их регулирования; </w:t>
      </w:r>
    </w:p>
    <w:bookmarkEnd w:id="3190"/>
    <w:bookmarkStart w:name="z3211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подготовки к печати различных по красочности ротационных металлографских машин глубокой печати. </w:t>
      </w:r>
    </w:p>
    <w:bookmarkEnd w:id="3191"/>
    <w:bookmarkStart w:name="z3212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металлографской печати, 6-й разряд </w:t>
      </w:r>
    </w:p>
    <w:bookmarkEnd w:id="3192"/>
    <w:bookmarkStart w:name="z3213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Характеристика работ: </w:t>
      </w:r>
    </w:p>
    <w:bookmarkEnd w:id="3193"/>
    <w:bookmarkStart w:name="z3214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металлографской печати более высокой квалификации работ по приправке и печатанию ответственных изделий Гознака на ротационных металлографских машинах глубокой печати; подготовка машины к печати;</w:t>
      </w:r>
    </w:p>
    <w:bookmarkEnd w:id="3194"/>
    <w:bookmarkStart w:name="z3215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вишерного полотна, форм, декелей, подушек, ракелей стирающего вала;</w:t>
      </w:r>
    </w:p>
    <w:bookmarkEnd w:id="3195"/>
    <w:bookmarkStart w:name="z3216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красок и листовыводящего устройства.</w:t>
      </w:r>
    </w:p>
    <w:bookmarkEnd w:id="3196"/>
    <w:bookmarkStart w:name="z3217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3197"/>
    <w:bookmarkStart w:name="z3218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красок; </w:t>
      </w:r>
    </w:p>
    <w:bookmarkEnd w:id="3198"/>
    <w:bookmarkStart w:name="z3219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ротационной металлографской машины глубокой печати и приемы их регулирования. </w:t>
      </w:r>
    </w:p>
    <w:bookmarkEnd w:id="3199"/>
    <w:bookmarkStart w:name="z3220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Печатник металлографской печати, 7-й разряд</w:t>
      </w:r>
    </w:p>
    <w:bookmarkEnd w:id="3200"/>
    <w:bookmarkStart w:name="z3221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Характеристика работ: </w:t>
      </w:r>
    </w:p>
    <w:bookmarkEnd w:id="3201"/>
    <w:bookmarkStart w:name="z3222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ротационных металлографских машинах глубокой печати ответственных изделий Гознака в одну краску; </w:t>
      </w:r>
    </w:p>
    <w:bookmarkEnd w:id="3202"/>
    <w:bookmarkStart w:name="z3223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гидравлической системы, стирающего устройства, механизмов для подогрева формного цилиндра и форм, предварительного снятия краски;</w:t>
      </w:r>
    </w:p>
    <w:bookmarkEnd w:id="3203"/>
    <w:bookmarkStart w:name="z3224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печатания;</w:t>
      </w:r>
    </w:p>
    <w:bookmarkEnd w:id="3204"/>
    <w:bookmarkStart w:name="z3225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205"/>
    <w:bookmarkStart w:name="z3226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Должен знать: </w:t>
      </w:r>
    </w:p>
    <w:bookmarkEnd w:id="3206"/>
    <w:bookmarkStart w:name="z3227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печатания изделий Гознака на бумагах с локальным знаком; </w:t>
      </w:r>
    </w:p>
    <w:bookmarkEnd w:id="3207"/>
    <w:bookmarkStart w:name="z3228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ротационных металлографских машин глубокой печати.</w:t>
      </w:r>
    </w:p>
    <w:bookmarkEnd w:id="3208"/>
    <w:bookmarkStart w:name="z3229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Требуется среднее профессиональное образование. </w:t>
      </w:r>
    </w:p>
    <w:bookmarkEnd w:id="3209"/>
    <w:bookmarkStart w:name="z3230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 металлографской печати, 8-й разряд </w:t>
      </w:r>
    </w:p>
    <w:bookmarkEnd w:id="3210"/>
    <w:bookmarkStart w:name="z3231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Характеристика работ: </w:t>
      </w:r>
    </w:p>
    <w:bookmarkEnd w:id="3211"/>
    <w:bookmarkStart w:name="z3232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металлографских машинах глубокой печати изделий Гознака в две и более краски.</w:t>
      </w:r>
    </w:p>
    <w:bookmarkEnd w:id="3212"/>
    <w:bookmarkStart w:name="z3233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3213"/>
    <w:bookmarkStart w:name="z3234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приправки многокрасочных работ на ротационных металлографских машинах глубокой печати.</w:t>
      </w:r>
    </w:p>
    <w:bookmarkEnd w:id="3214"/>
    <w:bookmarkStart w:name="z3235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Требуется среднее профессиональное образование. </w:t>
      </w:r>
    </w:p>
    <w:bookmarkEnd w:id="3215"/>
    <w:bookmarkStart w:name="z3236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Печатник орловской печати</w:t>
      </w:r>
    </w:p>
    <w:bookmarkEnd w:id="3216"/>
    <w:bookmarkStart w:name="z3237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орловской печати, 3-й разряд </w:t>
      </w:r>
    </w:p>
    <w:bookmarkEnd w:id="3217"/>
    <w:bookmarkStart w:name="z3238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Характеристика работ: </w:t>
      </w:r>
    </w:p>
    <w:bookmarkEnd w:id="3218"/>
    <w:bookmarkStart w:name="z3239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орловской печати более высокой квалификации работ по приправке и печатанию на машинах орловской печати; участие в подготовке машины, печатных форм и материалов к печатанию; </w:t>
      </w:r>
    </w:p>
    <w:bookmarkEnd w:id="3219"/>
    <w:bookmarkStart w:name="z3240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оттисков с проверкой качества, разгрузка приемного устройства; </w:t>
      </w:r>
    </w:p>
    <w:bookmarkEnd w:id="3220"/>
    <w:bookmarkStart w:name="z3241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смывании, смазке и чистке машины орловской печати.</w:t>
      </w:r>
    </w:p>
    <w:bookmarkEnd w:id="3221"/>
    <w:bookmarkStart w:name="z3242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3222"/>
    <w:bookmarkStart w:name="z3243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орловской печати; </w:t>
      </w:r>
    </w:p>
    <w:bookmarkEnd w:id="3223"/>
    <w:bookmarkStart w:name="z3244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применяемой бумаге, отпечатанным оттискам и печатным формам; </w:t>
      </w:r>
    </w:p>
    <w:bookmarkEnd w:id="3224"/>
    <w:bookmarkStart w:name="z3245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оборудования. </w:t>
      </w:r>
    </w:p>
    <w:bookmarkEnd w:id="3225"/>
    <w:bookmarkStart w:name="z3246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орловской печати, 4-й разряд </w:t>
      </w:r>
    </w:p>
    <w:bookmarkEnd w:id="3226"/>
    <w:bookmarkStart w:name="z3247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3227"/>
    <w:bookmarkStart w:name="z3248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Гознака орловским, высоким офсетным способом печати с одновременным печатанием офсетным способом печати или способом "Интаглиосет"; </w:t>
      </w:r>
    </w:p>
    <w:bookmarkEnd w:id="3228"/>
    <w:bookmarkStart w:name="z3249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к зарядке самонаклада;</w:t>
      </w:r>
    </w:p>
    <w:bookmarkEnd w:id="3229"/>
    <w:bookmarkStart w:name="z3250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самонаклада и приемного устройства; </w:t>
      </w:r>
    </w:p>
    <w:bookmarkEnd w:id="3230"/>
    <w:bookmarkStart w:name="z3251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устройства, оформление сдаточной документации.</w:t>
      </w:r>
    </w:p>
    <w:bookmarkEnd w:id="3231"/>
    <w:bookmarkStart w:name="z3252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232"/>
    <w:bookmarkStart w:name="z3253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печатания высоким офсетным способом на многокрасочных машинах орловской печати; </w:t>
      </w:r>
    </w:p>
    <w:bookmarkEnd w:id="3233"/>
    <w:bookmarkStart w:name="z3254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самонаклада и листовыводного устройства; </w:t>
      </w:r>
    </w:p>
    <w:bookmarkEnd w:id="3234"/>
    <w:bookmarkStart w:name="z3255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 и валикам печатной машины. </w:t>
      </w:r>
    </w:p>
    <w:bookmarkEnd w:id="3235"/>
    <w:bookmarkStart w:name="z3256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Печатник орловской печати, 5-й разряд</w:t>
      </w:r>
    </w:p>
    <w:bookmarkEnd w:id="3236"/>
    <w:bookmarkStart w:name="z3257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237"/>
    <w:bookmarkStart w:name="z3258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более высокой квалификации работ по приправке и печатанию на машинах орловской печати без шаблонов и с шаблонами; </w:t>
      </w:r>
    </w:p>
    <w:bookmarkEnd w:id="3238"/>
    <w:bookmarkStart w:name="z3259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 и шаблонов; </w:t>
      </w:r>
    </w:p>
    <w:bookmarkEnd w:id="3239"/>
    <w:bookmarkStart w:name="z3260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приправке;</w:t>
      </w:r>
    </w:p>
    <w:bookmarkEnd w:id="3240"/>
    <w:bookmarkStart w:name="z3261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самонаклада и листовыводного устройства; </w:t>
      </w:r>
    </w:p>
    <w:bookmarkEnd w:id="3241"/>
    <w:bookmarkStart w:name="z3262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 орловской печати;</w:t>
      </w:r>
    </w:p>
    <w:bookmarkEnd w:id="3242"/>
    <w:bookmarkStart w:name="z3263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Гознака орловским, высоким офсетным способом печати с одновременным печатанием офсетным способом печати или способом "Интаглиосет"; </w:t>
      </w:r>
    </w:p>
    <w:bookmarkEnd w:id="3243"/>
    <w:bookmarkStart w:name="z326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печати; загрузка красочных аппаратов; смазка, смывание машины.</w:t>
      </w:r>
    </w:p>
    <w:bookmarkEnd w:id="3244"/>
    <w:bookmarkStart w:name="z326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3245"/>
    <w:bookmarkStart w:name="z326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подготовки к печати машины орловской печати; </w:t>
      </w:r>
    </w:p>
    <w:bookmarkEnd w:id="3246"/>
    <w:bookmarkStart w:name="z326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 и шаблонам, к качеству печати; </w:t>
      </w:r>
    </w:p>
    <w:bookmarkEnd w:id="3247"/>
    <w:bookmarkStart w:name="z326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листопроводящей системы; </w:t>
      </w:r>
    </w:p>
    <w:bookmarkEnd w:id="3248"/>
    <w:bookmarkStart w:name="z326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смазки машины орловской печати. </w:t>
      </w:r>
    </w:p>
    <w:bookmarkEnd w:id="3249"/>
    <w:bookmarkStart w:name="z327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Печатник орловской печати, 6-й разряд</w:t>
      </w:r>
    </w:p>
    <w:bookmarkEnd w:id="3250"/>
    <w:bookmarkStart w:name="z327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Характеристика работ: </w:t>
      </w:r>
    </w:p>
    <w:bookmarkEnd w:id="3251"/>
    <w:bookmarkStart w:name="z327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на многокрасочных машинах орловской печати без шаблонов; подготовка машины к печати; </w:t>
      </w:r>
    </w:p>
    <w:bookmarkEnd w:id="3252"/>
    <w:bookmarkStart w:name="z327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краски;</w:t>
      </w:r>
    </w:p>
    <w:bookmarkEnd w:id="3253"/>
    <w:bookmarkStart w:name="z3274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печатания;</w:t>
      </w:r>
    </w:p>
    <w:bookmarkEnd w:id="3254"/>
    <w:bookmarkStart w:name="z3275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работе; </w:t>
      </w:r>
    </w:p>
    <w:bookmarkEnd w:id="3255"/>
    <w:bookmarkStart w:name="z3276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Гознака орловским, высоким офсетным способом печати или способом "Интаглиосет"; </w:t>
      </w:r>
    </w:p>
    <w:bookmarkEnd w:id="3256"/>
    <w:bookmarkStart w:name="z3277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приводка форм, шаблонов, офсетных пластин; </w:t>
      </w:r>
    </w:p>
    <w:bookmarkEnd w:id="3257"/>
    <w:bookmarkStart w:name="z3278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декелей;</w:t>
      </w:r>
    </w:p>
    <w:bookmarkEnd w:id="3258"/>
    <w:bookmarkStart w:name="z3279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 и устранение неполадок в работе обслуживаемого оборудования.</w:t>
      </w:r>
    </w:p>
    <w:bookmarkEnd w:id="3259"/>
    <w:bookmarkStart w:name="z3280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Должен знать: </w:t>
      </w:r>
    </w:p>
    <w:bookmarkEnd w:id="3260"/>
    <w:bookmarkStart w:name="z328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приводки и приправки форм;</w:t>
      </w:r>
    </w:p>
    <w:bookmarkEnd w:id="3261"/>
    <w:bookmarkStart w:name="z328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красок; </w:t>
      </w:r>
    </w:p>
    <w:bookmarkEnd w:id="3262"/>
    <w:bookmarkStart w:name="z328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синтезе). </w:t>
      </w:r>
    </w:p>
    <w:bookmarkEnd w:id="3263"/>
    <w:bookmarkStart w:name="z328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 орловской печати, 7-й разряд </w:t>
      </w:r>
    </w:p>
    <w:bookmarkEnd w:id="3264"/>
    <w:bookmarkStart w:name="z328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3265"/>
    <w:bookmarkStart w:name="z328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многокрасочных машинах орловской печати с шаблонами; регулирование узлов машины.</w:t>
      </w:r>
    </w:p>
    <w:bookmarkEnd w:id="3266"/>
    <w:bookmarkStart w:name="z328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3267"/>
    <w:bookmarkStart w:name="z328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многокрасочной печати с шаблонами; </w:t>
      </w:r>
    </w:p>
    <w:bookmarkEnd w:id="3268"/>
    <w:bookmarkStart w:name="z328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многокрасочной машины орловской печати.</w:t>
      </w:r>
    </w:p>
    <w:bookmarkEnd w:id="3269"/>
    <w:bookmarkStart w:name="z329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Требуется среднее профессиональное образование. </w:t>
      </w:r>
    </w:p>
    <w:bookmarkEnd w:id="3270"/>
    <w:bookmarkStart w:name="z329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Печатник орловской печати, 8-й разряд </w:t>
      </w:r>
    </w:p>
    <w:bookmarkEnd w:id="3271"/>
    <w:bookmarkStart w:name="z329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Характеристика работ: </w:t>
      </w:r>
    </w:p>
    <w:bookmarkEnd w:id="3272"/>
    <w:bookmarkStart w:name="z329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многокрасочных машинах орловской печати с электронным программным управлением изделий Гознака орловским, высоким офсетным способом печати с одновременным печатанием офсетным способом печати или печатанием способом "Интаглиосет".</w:t>
      </w:r>
    </w:p>
    <w:bookmarkEnd w:id="3273"/>
    <w:bookmarkStart w:name="z329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bookmarkEnd w:id="3274"/>
    <w:bookmarkStart w:name="z329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многокрасочных машин орловской печати с программным управлением.</w:t>
      </w:r>
    </w:p>
    <w:bookmarkEnd w:id="3275"/>
    <w:bookmarkStart w:name="z329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Требуется среднее профессиональное образование. </w:t>
      </w:r>
    </w:p>
    <w:bookmarkEnd w:id="3276"/>
    <w:bookmarkStart w:name="z329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Печатник печатно-высекального автомата</w:t>
      </w:r>
    </w:p>
    <w:bookmarkEnd w:id="3277"/>
    <w:bookmarkStart w:name="z329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Печатник печатно-высекального автомата, 2-й разряд</w:t>
      </w:r>
    </w:p>
    <w:bookmarkEnd w:id="3278"/>
    <w:bookmarkStart w:name="z329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3279"/>
    <w:bookmarkStart w:name="z330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печатанию и высечке кроя складных коробок с художественным рисунком и этикеток на печатновысекальных автоматах под руководством печатника печатно-высекального автомата более высокой квалификации; зарядка рулонов и заправка картона или бумаги в автомат; смывание валиков красочной системы; прием кроя коробки с проверкой качества, отсчет контрольной пачки от каждого рулона; сталкивание пачек и измерение их по высоте контрольной пачки, укладка пачек в штабели; </w:t>
      </w:r>
    </w:p>
    <w:bookmarkEnd w:id="3280"/>
    <w:bookmarkStart w:name="z330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печатно-высекального автомата.</w:t>
      </w:r>
    </w:p>
    <w:bookmarkEnd w:id="3281"/>
    <w:bookmarkStart w:name="z330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3282"/>
    <w:bookmarkStart w:name="z330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подготовки форм к печатанию; </w:t>
      </w:r>
    </w:p>
    <w:bookmarkEnd w:id="3283"/>
    <w:bookmarkStart w:name="z330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применяемой бумаги, картона и красок. </w:t>
      </w:r>
    </w:p>
    <w:bookmarkEnd w:id="3284"/>
    <w:bookmarkStart w:name="z3305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печатно-высекального автомата, 3-й разряд </w:t>
      </w:r>
    </w:p>
    <w:bookmarkEnd w:id="3285"/>
    <w:bookmarkStart w:name="z330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Характеристика работ: </w:t>
      </w:r>
    </w:p>
    <w:bookmarkEnd w:id="3286"/>
    <w:bookmarkStart w:name="z330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высечке и печатанию крон складных коробок с художественным рисунком на печатно-высекальных автоматах под руководством печатника печатно-высекального автомата более высокой квалификации; зарядка рулона; заправка картона или бумаги в автомат;</w:t>
      </w:r>
    </w:p>
    <w:bookmarkEnd w:id="3287"/>
    <w:bookmarkStart w:name="z330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 красочной системы;</w:t>
      </w:r>
    </w:p>
    <w:bookmarkEnd w:id="3288"/>
    <w:bookmarkStart w:name="z330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приводке форм и изготовлении декеля и деревянных штампов.</w:t>
      </w:r>
    </w:p>
    <w:bookmarkEnd w:id="3289"/>
    <w:bookmarkStart w:name="z331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Должен знать: </w:t>
      </w:r>
    </w:p>
    <w:bookmarkEnd w:id="3290"/>
    <w:bookmarkStart w:name="z331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этикеток; </w:t>
      </w:r>
    </w:p>
    <w:bookmarkEnd w:id="3291"/>
    <w:bookmarkStart w:name="z331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бумагопроводящей системы печатно-высекального автомата; </w:t>
      </w:r>
    </w:p>
    <w:bookmarkEnd w:id="3292"/>
    <w:bookmarkStart w:name="z331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печатно-высекального автомата. </w:t>
      </w:r>
    </w:p>
    <w:bookmarkEnd w:id="3293"/>
    <w:bookmarkStart w:name="z331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печатно-высекального автомата, 4-й разряд </w:t>
      </w:r>
    </w:p>
    <w:bookmarkEnd w:id="3294"/>
    <w:bookmarkStart w:name="z331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295"/>
    <w:bookmarkStart w:name="z331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высечка кроя складных коробок с художественным рисунком на печатно-высекальных автоматах несложной конструкции;</w:t>
      </w:r>
    </w:p>
    <w:bookmarkEnd w:id="3296"/>
    <w:bookmarkStart w:name="z331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штампа и гравированных валов;</w:t>
      </w:r>
    </w:p>
    <w:bookmarkEnd w:id="3297"/>
    <w:bookmarkStart w:name="z331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печатающих аппаратов, положения штамповальной головки, механизмов подачи бумажного полотна и других механизмов;</w:t>
      </w:r>
    </w:p>
    <w:bookmarkEnd w:id="3298"/>
    <w:bookmarkStart w:name="z331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краски в соответствии с оригиналом; </w:t>
      </w:r>
    </w:p>
    <w:bookmarkEnd w:id="3299"/>
    <w:bookmarkStart w:name="z332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300"/>
    <w:bookmarkStart w:name="z332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Должен знать: </w:t>
      </w:r>
    </w:p>
    <w:bookmarkEnd w:id="3301"/>
    <w:bookmarkStart w:name="z332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гравированным формам и стальным штампам; </w:t>
      </w:r>
    </w:p>
    <w:bookmarkEnd w:id="3302"/>
    <w:bookmarkStart w:name="z332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применяемой бумаги, картона и красок; </w:t>
      </w:r>
    </w:p>
    <w:bookmarkEnd w:id="3303"/>
    <w:bookmarkStart w:name="z332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печатно-высекального автомата. </w:t>
      </w:r>
    </w:p>
    <w:bookmarkEnd w:id="3304"/>
    <w:bookmarkStart w:name="z332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 печатно-высекального автомата, 5-й разряд </w:t>
      </w:r>
    </w:p>
    <w:bookmarkEnd w:id="3305"/>
    <w:bookmarkStart w:name="z332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3306"/>
    <w:bookmarkStart w:name="z332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высечка и печатание кроя складных коробок с художественным рисунком на печатно-высекальных автоматах сложной конструкции, натяжка и приводка форм, изготовление декеля; </w:t>
      </w:r>
    </w:p>
    <w:bookmarkEnd w:id="3307"/>
    <w:bookmarkStart w:name="z332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изготовление деревянных штампов; </w:t>
      </w:r>
    </w:p>
    <w:bookmarkEnd w:id="3308"/>
    <w:bookmarkStart w:name="z332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печатающих аппаратов, штампа, механизмов подачи бумажного полотна и других механизмов; </w:t>
      </w:r>
    </w:p>
    <w:bookmarkEnd w:id="3309"/>
    <w:bookmarkStart w:name="z333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краски в соответствии с оригиналом; </w:t>
      </w:r>
    </w:p>
    <w:bookmarkEnd w:id="3310"/>
    <w:bookmarkStart w:name="z3331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311"/>
    <w:bookmarkStart w:name="z3332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3312"/>
    <w:bookmarkStart w:name="z3333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стереотипным формам и деревянным штампам; </w:t>
      </w:r>
    </w:p>
    <w:bookmarkEnd w:id="3313"/>
    <w:bookmarkStart w:name="z3334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 и их взаимодействие с бумагой и картоном; </w:t>
      </w:r>
    </w:p>
    <w:bookmarkEnd w:id="3314"/>
    <w:bookmarkStart w:name="z3335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приводки и приправки форм; </w:t>
      </w:r>
    </w:p>
    <w:bookmarkEnd w:id="3315"/>
    <w:bookmarkStart w:name="z3336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печатно-высекального автомата. </w:t>
      </w:r>
    </w:p>
    <w:bookmarkEnd w:id="3316"/>
    <w:bookmarkStart w:name="z3337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Печатник плоской печати</w:t>
      </w:r>
    </w:p>
    <w:bookmarkEnd w:id="3317"/>
    <w:bookmarkStart w:name="z3338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плоской печати, 2-й разряд </w:t>
      </w:r>
    </w:p>
    <w:bookmarkEnd w:id="3318"/>
    <w:bookmarkStart w:name="z3339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Характеристика работ:</w:t>
      </w:r>
    </w:p>
    <w:bookmarkEnd w:id="3319"/>
    <w:bookmarkStart w:name="z3340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плоской печати более высокой квалификации работ по приладке и печатанию на однокрасочных малоформатных (54х70 см включительно) офсетных машинах изданий со штриховыми и растровыми иллюстрациями одно- и многокрасочными (подготовка машины и материалов к печатанию, участие в приладке формы, зарядка самонаклада, смазка машины, прием оттисков с проверкой качества, разгрузка приемного устройства); по подготовке форм к печатанию; </w:t>
      </w:r>
    </w:p>
    <w:bookmarkEnd w:id="3320"/>
    <w:bookmarkStart w:name="z3341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работой, обслуживание всех видов офсетных машин; </w:t>
      </w:r>
    </w:p>
    <w:bookmarkEnd w:id="3321"/>
    <w:bookmarkStart w:name="z3342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и тетрадей с проверкой качества;</w:t>
      </w:r>
    </w:p>
    <w:bookmarkEnd w:id="3322"/>
    <w:bookmarkStart w:name="z3343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устройства;</w:t>
      </w:r>
    </w:p>
    <w:bookmarkEnd w:id="3323"/>
    <w:bookmarkStart w:name="z3344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упаковка тетрадей.</w:t>
      </w:r>
    </w:p>
    <w:bookmarkEnd w:id="3324"/>
    <w:bookmarkStart w:name="z3345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Должен знать: </w:t>
      </w:r>
    </w:p>
    <w:bookmarkEnd w:id="3325"/>
    <w:bookmarkStart w:name="z3346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плоской печати; </w:t>
      </w:r>
    </w:p>
    <w:bookmarkEnd w:id="3326"/>
    <w:bookmarkStart w:name="z3347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форматы и технические требования, предъявляемые к применяемой бумаге и техническим тканям, к отпечатанным оттискам, в том числе к продукции строгой отчетности и сфальцованным тетрадям; </w:t>
      </w:r>
    </w:p>
    <w:bookmarkEnd w:id="3327"/>
    <w:bookmarkStart w:name="z3348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рисунков и технические условия на деколь; </w:t>
      </w:r>
    </w:p>
    <w:bookmarkEnd w:id="3328"/>
    <w:bookmarkStart w:name="z3349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оборудования. </w:t>
      </w:r>
    </w:p>
    <w:bookmarkEnd w:id="3329"/>
    <w:bookmarkStart w:name="z3350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плоской печати, 3-й разряд </w:t>
      </w:r>
    </w:p>
    <w:bookmarkEnd w:id="3330"/>
    <w:bookmarkStart w:name="z3351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Характеристика работ: </w:t>
      </w:r>
    </w:p>
    <w:bookmarkEnd w:id="3331"/>
    <w:bookmarkStart w:name="z3352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плоской печати более высокой квалификации работ по приладке и печатанию: на однокрасочных малоформатных офсетных машинах высокохудожественных работ, изделий особо строгого учета, содержащих гильоширные и орнаментальные элементы, приемка оттисков с проверкой качества; на одно- и двухкрасочных полноформатных (60х90 см и выше) офсетных машинах изданий с иллюстрациями - штриховыми с крупными графическими деталями, растровыми до 40 лин/см; на однокрасочных полноформатных машинах изданий с иллюстрациями - штриховыми с тонкими графическими деталями, растровыми с линиатурой выше 40 лин/см; на рулонных и листовых четырехкрасочных офсетных машинах малого формата работ, содержащих иллюстрации штриховые с крупными и мелкими графическими деталями, растровые с различной линиатурой; </w:t>
      </w:r>
    </w:p>
    <w:bookmarkEnd w:id="3332"/>
    <w:bookmarkStart w:name="z3353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приладке и печатанию на газетных многорулонных агрегатах газет и журналов;</w:t>
      </w:r>
    </w:p>
    <w:bookmarkEnd w:id="3333"/>
    <w:bookmarkStart w:name="z3354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печатника плоской печати более высокой квалификации работ по выработке фототипной формы любой сложности; </w:t>
      </w:r>
    </w:p>
    <w:bookmarkEnd w:id="3334"/>
    <w:bookmarkStart w:name="z3355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оригиналом, подготовка и приладка форм, изготовление проб;</w:t>
      </w:r>
    </w:p>
    <w:bookmarkEnd w:id="3335"/>
    <w:bookmarkStart w:name="z3356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листов бумаги на накладную доску печатной машины, подготовка бумаги к печатанию; </w:t>
      </w:r>
    </w:p>
    <w:bookmarkEnd w:id="3336"/>
    <w:bookmarkStart w:name="z3357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бумаги.</w:t>
      </w:r>
    </w:p>
    <w:bookmarkEnd w:id="3337"/>
    <w:bookmarkStart w:name="z3358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533. Должен знать: </w:t>
      </w:r>
    </w:p>
    <w:bookmarkEnd w:id="3338"/>
    <w:bookmarkStart w:name="z3359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сорта применяемой бумаги и ассортимент красок; </w:t>
      </w:r>
    </w:p>
    <w:bookmarkEnd w:id="3339"/>
    <w:bookmarkStart w:name="z3360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офсетному резинотканевому полотну, красочным и увлажняющим валикам, печатной форме и применяемым материалам; </w:t>
      </w:r>
    </w:p>
    <w:bookmarkEnd w:id="3340"/>
    <w:bookmarkStart w:name="z336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фототипных и электрографических форм любой сложности. </w:t>
      </w:r>
    </w:p>
    <w:bookmarkEnd w:id="3341"/>
    <w:bookmarkStart w:name="z3362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Печатник плоской печати, 4-й разряд</w:t>
      </w:r>
    </w:p>
    <w:bookmarkEnd w:id="3342"/>
    <w:bookmarkStart w:name="z3363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Характеристика работ: </w:t>
      </w:r>
    </w:p>
    <w:bookmarkEnd w:id="3343"/>
    <w:bookmarkStart w:name="z3364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малоформатных офсетных машинах: работ, содержащих иллюстрации (штриховые с крупными графическими деталями и растровые с линиатурой до 40 лин/см однокрасочные и многокрасочные с раздельным расположением красочных элементов или с наложением не более двух красок), фоновые плашки и заливки; </w:t>
      </w:r>
    </w:p>
    <w:bookmarkEnd w:id="3344"/>
    <w:bookmarkStart w:name="z3365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приладка формы, установка резинотканевого полотна; </w:t>
      </w:r>
    </w:p>
    <w:bookmarkEnd w:id="3345"/>
    <w:bookmarkStart w:name="z3366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красочного и увлажняющего аппаратов, зарядка самонаклада; </w:t>
      </w:r>
    </w:p>
    <w:bookmarkEnd w:id="3346"/>
    <w:bookmarkStart w:name="z3367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347"/>
    <w:bookmarkStart w:name="z3368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совместно с печатником плоской печати более высокой квалификации работ по приладке и печатанию: на двухкрасочных полноформатных офсетных машинах - изданий с иллюстрациями штриховыми с мелкими графическими деталями, растровыми с линиатурой выше 40 лин/см, а также картографических изданий; на одно- и двухкрасочных полноформатных офсетных машинах, четырехкрасочных офсетных машинах малого формата - многокрасочных и высокохудожественных работ; на четырех- и шестикрасочных листовых полноформатных офсетных машинах, рулонных четырех- и более красочных машинах среднего и большого форматов - изданий различной сложности; на рулонных, листовых четырехкрасочных машинах малого формата - высокохудожественных многоцветных работ; на двух-, четырех- и шестмкрасочных листовых офсетных машинах изделий Гознака: работ со сложными градационными переходами, многокрасочных работ с одновременной печатью металлизированными красками, сплошных насыщенных фоновых работ, работ с тонкими графическими деталями гильоширного и орнаментального характера, растровых работ с линиатурой растра до 60 лин/см, а также изделий Гознака с одновременной печатью нумерации при количестве аппаратов до сорока пяти на печатном листе; </w:t>
      </w:r>
    </w:p>
    <w:bookmarkEnd w:id="3348"/>
    <w:bookmarkStart w:name="z3369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на высокоскоростных многорулонных агрегатах.</w:t>
      </w:r>
    </w:p>
    <w:bookmarkEnd w:id="3349"/>
    <w:bookmarkStart w:name="z3370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3350"/>
    <w:bookmarkStart w:name="z3371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 плоской печати негативным и позитивным способами копирования; </w:t>
      </w:r>
    </w:p>
    <w:bookmarkEnd w:id="3351"/>
    <w:bookmarkStart w:name="z3372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воспроизведения полутоновых и многокрасочных оригиналов в плоской печати; рецепты применяемых растворов; </w:t>
      </w:r>
    </w:p>
    <w:bookmarkEnd w:id="3352"/>
    <w:bookmarkStart w:name="z3373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акклиматизации бумаги; </w:t>
      </w:r>
    </w:p>
    <w:bookmarkEnd w:id="3353"/>
    <w:bookmarkStart w:name="z3374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цеховые условия и их влияние на процесс печатания;</w:t>
      </w:r>
    </w:p>
    <w:bookmarkEnd w:id="3354"/>
    <w:bookmarkStart w:name="z3375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малоформатных офсетных машин.</w:t>
      </w:r>
    </w:p>
    <w:bookmarkEnd w:id="3355"/>
    <w:bookmarkStart w:name="z3376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3356"/>
    <w:bookmarkStart w:name="z3377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малоформатных машинах.</w:t>
      </w:r>
    </w:p>
    <w:bookmarkEnd w:id="3357"/>
    <w:bookmarkStart w:name="z3378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3358"/>
    <w:bookmarkStart w:name="z3379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деколь;</w:t>
      </w:r>
    </w:p>
    <w:bookmarkEnd w:id="3359"/>
    <w:bookmarkStart w:name="z3380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сопроводительные (бандероли, макулатурные знаки, накладные и тому подобное);</w:t>
      </w:r>
    </w:p>
    <w:bookmarkEnd w:id="3360"/>
    <w:bookmarkStart w:name="z3381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арты географические, топографические и специальные с размером рисунка до 47х108 см в 1-6 красках;</w:t>
      </w:r>
    </w:p>
    <w:bookmarkEnd w:id="3361"/>
    <w:bookmarkStart w:name="z3382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марки;</w:t>
      </w:r>
    </w:p>
    <w:bookmarkEnd w:id="3362"/>
    <w:bookmarkStart w:name="z3383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обложки, форзацы;</w:t>
      </w:r>
    </w:p>
    <w:bookmarkEnd w:id="3363"/>
    <w:bookmarkStart w:name="z3384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плакаты;</w:t>
      </w:r>
    </w:p>
    <w:bookmarkEnd w:id="3364"/>
    <w:bookmarkStart w:name="z3385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книжно-журнальная;</w:t>
      </w:r>
    </w:p>
    <w:bookmarkEnd w:id="3365"/>
    <w:bookmarkStart w:name="z3386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произведения нотные (ноты для ударных инструментов, массовых песен и так далее). </w:t>
      </w:r>
    </w:p>
    <w:bookmarkEnd w:id="3366"/>
    <w:bookmarkStart w:name="z3387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 плоской печати, 5-й разряд </w:t>
      </w:r>
    </w:p>
    <w:bookmarkEnd w:id="3367"/>
    <w:bookmarkStart w:name="z3388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3368"/>
    <w:bookmarkStart w:name="z3389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малоформатных офсетных машинах: однокрасочных работ со штриховыми и растровыми иллюстрациями с линиатурой выше 40 лин/см, а также многокрасочных работ со штриховыми и растровыми иллюстрациями; </w:t>
      </w:r>
    </w:p>
    <w:bookmarkEnd w:id="3369"/>
    <w:bookmarkStart w:name="z3390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одно-, двух-, четырехи шестикрасочных полноформатных офсетных машинах работ, содержащих иллюстрации (штриховые с крупными графическими деталями и растровые с линиатурой до 40 лин/см - однокрасочные и многокрасочные с раздельным расположением красочных элементов или с наложением не более двух красок), фоновые плашки и заливки;</w:t>
      </w:r>
    </w:p>
    <w:bookmarkEnd w:id="3370"/>
    <w:bookmarkStart w:name="z3391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декеля офсетного цилиндра; </w:t>
      </w:r>
    </w:p>
    <w:bookmarkEnd w:id="3371"/>
    <w:bookmarkStart w:name="z3392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однокрасочных офсетных машинах всех форматов работ, содержащих иллюстрации (штриховые с мелкими графическими деталями и растровые с линиатурой выше 40 лин/см - однокрасочные и многокрасочные с наложением более двух красок), сложные дуплексы, сплошной легкий фон или частичный, но насыщенный; </w:t>
      </w:r>
    </w:p>
    <w:bookmarkEnd w:id="3372"/>
    <w:bookmarkStart w:name="z3393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однокрасочных малоформатных офсетных машинах работ со сложным сочетанием цветов и градационных переходов, с тонкими графическими деталями гильоширного и орнаментального характера, сплошных фоновых работ; </w:t>
      </w:r>
    </w:p>
    <w:bookmarkEnd w:id="3373"/>
    <w:bookmarkStart w:name="z3394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рулонных четырехкрасочных офсетных машинах малого формата работ, содержащих иллюстрации штриховые с крупными деталями и растровые с линиатурой до 40 лин/см; </w:t>
      </w:r>
    </w:p>
    <w:bookmarkEnd w:id="3374"/>
    <w:bookmarkStart w:name="z3395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приладке и печатанию: на одно-, двухкрасочных полноформатных машинах художественно репродукционных работ на технических тканях; на четырехкрасочных офсетных машинах специзделий со сложным сочетанием цветов; на шестикрасочных листовых полноформатных и четырех- и более красочных рулонных офсетных машинах среднего и большого форматов работ различной сложности; на газетных ротационных многорулонных агрегатах газет и журналов на двух-, четырех- и шестикрасочных листовых офсетных машинах изделий Гознака; высокохудожественных работ со сложными градационными переходами; работ, содержащих мелкие графические детали по всей площади печатного листа; растровых работ с линиатурой растра выше 61 лин/см, а также изделий Гознака с одновременной печатью нумерации при количестве аппаратов свыше сорока пяти на печатном листе.</w:t>
      </w:r>
    </w:p>
    <w:bookmarkEnd w:id="3375"/>
    <w:bookmarkStart w:name="z3396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3376"/>
    <w:bookmarkStart w:name="z3397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биметаллических печатных форм; </w:t>
      </w:r>
    </w:p>
    <w:bookmarkEnd w:id="3377"/>
    <w:bookmarkStart w:name="z3398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синтезе); </w:t>
      </w:r>
    </w:p>
    <w:bookmarkEnd w:id="3378"/>
    <w:bookmarkStart w:name="z3399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 и их взаимодействие с бумагой и техническими тканями; </w:t>
      </w:r>
    </w:p>
    <w:bookmarkEnd w:id="3379"/>
    <w:bookmarkStart w:name="z3400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смешения красок; </w:t>
      </w:r>
    </w:p>
    <w:bookmarkEnd w:id="3380"/>
    <w:bookmarkStart w:name="z3401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печатания многокрасочных работ;</w:t>
      </w:r>
    </w:p>
    <w:bookmarkEnd w:id="3381"/>
    <w:bookmarkStart w:name="z3402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подготовки и приемы регулирования однокрасочных малоформатных офсетных машин; </w:t>
      </w:r>
    </w:p>
    <w:bookmarkEnd w:id="3382"/>
    <w:bookmarkStart w:name="z3403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приладки и печатания на газетных рулонных агрегатах; </w:t>
      </w:r>
    </w:p>
    <w:bookmarkEnd w:id="3383"/>
    <w:bookmarkStart w:name="z3404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денситометрические методы контроля.</w:t>
      </w:r>
    </w:p>
    <w:bookmarkEnd w:id="3384"/>
    <w:bookmarkStart w:name="z3405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Примеры работ:</w:t>
      </w:r>
    </w:p>
    <w:bookmarkEnd w:id="3385"/>
    <w:bookmarkStart w:name="z3406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полноформатных одно-, двух- и четырехкрасочных машинах</w:t>
      </w:r>
    </w:p>
    <w:bookmarkEnd w:id="3386"/>
    <w:bookmarkStart w:name="z3407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вклейки, обложки, форзацы, этикетки;</w:t>
      </w:r>
    </w:p>
    <w:bookmarkEnd w:id="3387"/>
    <w:bookmarkStart w:name="z3408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географические, топографические и специальные с размером рисунка до 47х108 см в 1-6 красок;</w:t>
      </w:r>
    </w:p>
    <w:bookmarkEnd w:id="3388"/>
    <w:bookmarkStart w:name="z3409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плакаты;</w:t>
      </w:r>
    </w:p>
    <w:bookmarkEnd w:id="3389"/>
    <w:bookmarkStart w:name="z3410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книжно-журнальная;</w:t>
      </w:r>
    </w:p>
    <w:bookmarkEnd w:id="3390"/>
    <w:bookmarkStart w:name="z3411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произведения нотные;</w:t>
      </w:r>
    </w:p>
    <w:bookmarkEnd w:id="3391"/>
    <w:bookmarkStart w:name="z3412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защитные, подводки для документов строгого учета.</w:t>
      </w:r>
    </w:p>
    <w:bookmarkEnd w:id="3392"/>
    <w:bookmarkStart w:name="z3413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малоформатных и полноформатных машинах</w:t>
      </w:r>
    </w:p>
    <w:bookmarkEnd w:id="3393"/>
    <w:bookmarkStart w:name="z3414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деколь;</w:t>
      </w:r>
    </w:p>
    <w:bookmarkEnd w:id="3394"/>
    <w:bookmarkStart w:name="z3415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строгого учета (свидетельства, грамоты);</w:t>
      </w:r>
    </w:p>
    <w:bookmarkEnd w:id="3395"/>
    <w:bookmarkStart w:name="z3416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в уникальные издания;</w:t>
      </w:r>
    </w:p>
    <w:bookmarkEnd w:id="3396"/>
    <w:bookmarkStart w:name="z3417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марки;</w:t>
      </w:r>
    </w:p>
    <w:bookmarkEnd w:id="3397"/>
    <w:bookmarkStart w:name="z3418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открытки;</w:t>
      </w:r>
    </w:p>
    <w:bookmarkEnd w:id="3398"/>
    <w:bookmarkStart w:name="z3419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плакаты;</w:t>
      </w:r>
    </w:p>
    <w:bookmarkEnd w:id="3399"/>
    <w:bookmarkStart w:name="z3420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пособия наглядные;</w:t>
      </w:r>
    </w:p>
    <w:bookmarkEnd w:id="3400"/>
    <w:bookmarkStart w:name="z3421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книжно-журнальная;</w:t>
      </w:r>
    </w:p>
    <w:bookmarkEnd w:id="3401"/>
    <w:bookmarkStart w:name="z3422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произведения нотные;</w:t>
      </w:r>
    </w:p>
    <w:bookmarkEnd w:id="3402"/>
    <w:bookmarkStart w:name="z3423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защитные на документах строгого учета;</w:t>
      </w:r>
    </w:p>
    <w:bookmarkEnd w:id="3403"/>
    <w:bookmarkStart w:name="z3424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этикетки.</w:t>
      </w:r>
    </w:p>
    <w:bookmarkEnd w:id="3404"/>
    <w:bookmarkStart w:name="z3425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рулонных четырехкрасочных машинах малого формата</w:t>
      </w:r>
    </w:p>
    <w:bookmarkEnd w:id="3405"/>
    <w:bookmarkStart w:name="z3426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книжно-журнальная;</w:t>
      </w:r>
    </w:p>
    <w:bookmarkEnd w:id="3406"/>
    <w:bookmarkStart w:name="z3427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этикетки. </w:t>
      </w:r>
    </w:p>
    <w:bookmarkEnd w:id="3407"/>
    <w:bookmarkStart w:name="z3428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 плоской печати, 6-й разряд </w:t>
      </w:r>
    </w:p>
    <w:bookmarkEnd w:id="3408"/>
    <w:bookmarkStart w:name="z3429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Характеристика работ:</w:t>
      </w:r>
    </w:p>
    <w:bookmarkEnd w:id="3409"/>
    <w:bookmarkStart w:name="z3430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малоформатных офсетных машинах многокрасочных высокохудожественных работ; </w:t>
      </w:r>
    </w:p>
    <w:bookmarkEnd w:id="3410"/>
    <w:bookmarkStart w:name="z3431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четырех- и шестикрасочных полноформатных офсетных машинах работ, содержащих иллюстрации (штриховые с мелкими графическими деталями и растровые с линиатурой выше 40 лин/см - однокрасочные и многокрасочные с наложением более двух красок), сложные дуплексы, сплошной легкий фон или частичный, но насыщенный;</w:t>
      </w:r>
    </w:p>
    <w:bookmarkEnd w:id="3411"/>
    <w:bookmarkStart w:name="z3432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офсетных листовых машинах всех типов высокохудожественных многокрасочных работ с большим количеством красок, сложным сочетанием цветов и градационных переходов; сплошных фоновых работ с выворотной печатью текста; работ с тонкими графическими деталями гильоширного и орнаментального характера; </w:t>
      </w:r>
    </w:p>
    <w:bookmarkEnd w:id="3412"/>
    <w:bookmarkStart w:name="z3433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приладке и печатанию на двух-, четырех- и шестикрасочных листовых офсетных машинах особо сложных марок с факсимильной точностью изображения, изделий Гознака, содержащих более трех красок с одновременной печатью нумерации и изделий с использованием люминорных красок;</w:t>
      </w:r>
    </w:p>
    <w:bookmarkEnd w:id="3413"/>
    <w:bookmarkStart w:name="z3434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рулонных четырехкрасочных машинах малого формата работ, содержащих иллюстрации (штриховые с мелкими графическими деталями и растровые с линиатурой выше 40 лин/см), а также высокохудожественных работ; </w:t>
      </w:r>
    </w:p>
    <w:bookmarkEnd w:id="3414"/>
    <w:bookmarkStart w:name="z3435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рулонных четырех и более красочных машинах среднего и большого форматов работ различной сложности; </w:t>
      </w:r>
    </w:p>
    <w:bookmarkEnd w:id="3415"/>
    <w:bookmarkStart w:name="z3436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продукции на газетных рулонных агрегатах; </w:t>
      </w:r>
    </w:p>
    <w:bookmarkEnd w:id="3416"/>
    <w:bookmarkStart w:name="z3437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с фототипных форм любой сложности на офсетных машинах различных типов;</w:t>
      </w:r>
    </w:p>
    <w:bookmarkEnd w:id="3417"/>
    <w:bookmarkStart w:name="z3438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увлажнение; </w:t>
      </w:r>
    </w:p>
    <w:bookmarkEnd w:id="3418"/>
    <w:bookmarkStart w:name="z3439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установка формы в обслуживаемую машину; </w:t>
      </w:r>
    </w:p>
    <w:bookmarkEnd w:id="3419"/>
    <w:bookmarkStart w:name="z3440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натиска;</w:t>
      </w:r>
    </w:p>
    <w:bookmarkEnd w:id="3420"/>
    <w:bookmarkStart w:name="z3441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пробного оттиска; </w:t>
      </w:r>
    </w:p>
    <w:bookmarkEnd w:id="3421"/>
    <w:bookmarkStart w:name="z3442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формы (дополнительное увлажнение и дубление); </w:t>
      </w:r>
    </w:p>
    <w:bookmarkEnd w:id="3422"/>
    <w:bookmarkStart w:name="z3443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оригиналом;</w:t>
      </w:r>
    </w:p>
    <w:bookmarkEnd w:id="3423"/>
    <w:bookmarkStart w:name="z3444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бумаги.</w:t>
      </w:r>
    </w:p>
    <w:bookmarkEnd w:id="3424"/>
    <w:bookmarkStart w:name="z3445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3425"/>
    <w:bookmarkStart w:name="z3446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фототипным формам и нумерационным аппаратам; </w:t>
      </w:r>
    </w:p>
    <w:bookmarkEnd w:id="3426"/>
    <w:bookmarkStart w:name="z3447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обжига керамических изделий; </w:t>
      </w:r>
    </w:p>
    <w:bookmarkEnd w:id="3427"/>
    <w:bookmarkStart w:name="z3448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изменения красок при обжиге;</w:t>
      </w:r>
    </w:p>
    <w:bookmarkEnd w:id="3428"/>
    <w:bookmarkStart w:name="z3449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ролевых, а также одно-, двух- и четырехкрасочных полноформатных офсетных машин; устройство и принцип действия механизмов малоформатных офсетных машин.</w:t>
      </w:r>
    </w:p>
    <w:bookmarkEnd w:id="3429"/>
    <w:bookmarkStart w:name="z3450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Примеры работ:</w:t>
      </w:r>
    </w:p>
    <w:bookmarkEnd w:id="3430"/>
    <w:bookmarkStart w:name="z3451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двух- и четырехкрасочных машинах</w:t>
      </w:r>
    </w:p>
    <w:bookmarkEnd w:id="3431"/>
    <w:bookmarkStart w:name="z3452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открытки;</w:t>
      </w:r>
    </w:p>
    <w:bookmarkEnd w:id="3432"/>
    <w:bookmarkStart w:name="z3453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плакаты;</w:t>
      </w:r>
    </w:p>
    <w:bookmarkEnd w:id="3433"/>
    <w:bookmarkStart w:name="z3454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пособия наглядные;</w:t>
      </w:r>
    </w:p>
    <w:bookmarkEnd w:id="3434"/>
    <w:bookmarkStart w:name="z3455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книжно-журнальная;</w:t>
      </w:r>
    </w:p>
    <w:bookmarkEnd w:id="3435"/>
    <w:bookmarkStart w:name="z3456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этикетки.</w:t>
      </w:r>
    </w:p>
    <w:bookmarkEnd w:id="3436"/>
    <w:bookmarkStart w:name="z3457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машинах всех типов</w:t>
      </w:r>
    </w:p>
    <w:bookmarkEnd w:id="3437"/>
    <w:bookmarkStart w:name="z3458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деколь;</w:t>
      </w:r>
    </w:p>
    <w:bookmarkEnd w:id="3438"/>
    <w:bookmarkStart w:name="z3459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строгого учета (аккредитивы, свидетельства, чеки);</w:t>
      </w:r>
    </w:p>
    <w:bookmarkEnd w:id="3439"/>
    <w:bookmarkStart w:name="z3460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высокохудожественные;</w:t>
      </w:r>
    </w:p>
    <w:bookmarkEnd w:id="3440"/>
    <w:bookmarkStart w:name="z3461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иллюстрации в энциклопедические, редкие специальные и уникальные издания;</w:t>
      </w:r>
    </w:p>
    <w:bookmarkEnd w:id="3441"/>
    <w:bookmarkStart w:name="z3462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карты географические, топографические и специальные с размером рисунка до 47х108 см в семь и более красок;</w:t>
      </w:r>
    </w:p>
    <w:bookmarkEnd w:id="3442"/>
    <w:bookmarkStart w:name="z3463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марки;</w:t>
      </w:r>
    </w:p>
    <w:bookmarkEnd w:id="3443"/>
    <w:bookmarkStart w:name="z3464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портреты;</w:t>
      </w:r>
    </w:p>
    <w:bookmarkEnd w:id="3444"/>
    <w:bookmarkStart w:name="z3465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репродукции с музейных картин;</w:t>
      </w:r>
    </w:p>
    <w:bookmarkEnd w:id="3445"/>
    <w:bookmarkStart w:name="z3466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защитные, подводки на документах строгого учета.</w:t>
      </w:r>
    </w:p>
    <w:bookmarkEnd w:id="3446"/>
    <w:bookmarkStart w:name="z3467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рулонных многокрасочных машинах</w:t>
      </w:r>
    </w:p>
    <w:bookmarkEnd w:id="3447"/>
    <w:bookmarkStart w:name="z3468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3448"/>
    <w:bookmarkStart w:name="z3469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книжно-журнальная продукция. </w:t>
      </w:r>
    </w:p>
    <w:bookmarkEnd w:id="3449"/>
    <w:bookmarkStart w:name="z3470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Печатник плоской печати, 7-й разряд </w:t>
      </w:r>
    </w:p>
    <w:bookmarkEnd w:id="3450"/>
    <w:bookmarkStart w:name="z3471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3451"/>
    <w:bookmarkStart w:name="z3472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книжно-журнальных и Иллюстрационных работ на листовых многокрасочных офсетных машинах, оснащенных электронными системами управления и контроля;</w:t>
      </w:r>
    </w:p>
    <w:bookmarkEnd w:id="3452"/>
    <w:bookmarkStart w:name="z3473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газетно-журнальной и книжной продукции на рулонных многокрасочных офсетных машинах, оснащенных электронными системами управления и контроля;</w:t>
      </w:r>
    </w:p>
    <w:bookmarkEnd w:id="3453"/>
    <w:bookmarkStart w:name="z3474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блоков настройки красочного и увлажняющего аппаратов; </w:t>
      </w:r>
    </w:p>
    <w:bookmarkEnd w:id="3454"/>
    <w:bookmarkStart w:name="z3475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считывание печатной формы; </w:t>
      </w:r>
    </w:p>
    <w:bookmarkEnd w:id="3455"/>
    <w:bookmarkStart w:name="z3476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блока настройки приводки; </w:t>
      </w:r>
    </w:p>
    <w:bookmarkEnd w:id="3456"/>
    <w:bookmarkStart w:name="z3477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 и шестикрасочных листовых офсетных машинах изделий Гознака: высокохудожественных работ со сложными градационными переходами, многокрасочных работ с одновременной печатью металлизированными красками, сплошных насыщенных фоновых работ, работ с тонкими графическими деталями гильоширного и орнаментального характера, а также печать изделий Гознака с одновременной печатью нумерации при количестве аппаратов до 45 на печатном листе.</w:t>
      </w:r>
    </w:p>
    <w:bookmarkEnd w:id="3457"/>
    <w:bookmarkStart w:name="z3478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3458"/>
    <w:bookmarkStart w:name="z3479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теории автоматического регулирования Технологических процессов; </w:t>
      </w:r>
    </w:p>
    <w:bookmarkEnd w:id="3459"/>
    <w:bookmarkStart w:name="z3480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конструкции красочного и увлажняющего аппаратов, оснащенных блоками автоматического регулирования; </w:t>
      </w:r>
    </w:p>
    <w:bookmarkEnd w:id="3460"/>
    <w:bookmarkStart w:name="z3481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анализатора печатной формы; </w:t>
      </w:r>
    </w:p>
    <w:bookmarkEnd w:id="3461"/>
    <w:bookmarkStart w:name="z3482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металлизированных и люминорных красок.</w:t>
      </w:r>
    </w:p>
    <w:bookmarkEnd w:id="3462"/>
    <w:bookmarkStart w:name="z3483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Требуется среднее профессиональное образование. </w:t>
      </w:r>
    </w:p>
    <w:bookmarkEnd w:id="3463"/>
    <w:bookmarkStart w:name="z3484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7. Печатник плоской печати, 8-й разряд </w:t>
      </w:r>
    </w:p>
    <w:bookmarkEnd w:id="3464"/>
    <w:bookmarkStart w:name="z3485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Характеристика работ: </w:t>
      </w:r>
    </w:p>
    <w:bookmarkEnd w:id="3465"/>
    <w:bookmarkStart w:name="z3486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высокохудожественных работ на листовых многокрасочных офсетных машинах, оснащенных электронными системами управления и контроля;</w:t>
      </w:r>
    </w:p>
    <w:bookmarkEnd w:id="3466"/>
    <w:bookmarkStart w:name="z3487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продукции, к качеству которой предъявляются повышенные требования, на рулонных многокрасочных офсетных машинах, оснащенных электронными системами управления и контроля; </w:t>
      </w:r>
    </w:p>
    <w:bookmarkEnd w:id="3467"/>
    <w:bookmarkStart w:name="z3488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 и шестикрасочных листовых офсетных машинах изделий Гознака: работ, содержащих мелкие графические детали по всей площади печатного листа, растровых работ с линиатурой растра выше 60 лин/см, имеющих особо сложную приводку, а также печатание изделий Гознака в три и более краски с одновременной печатью нумерации при количестве аппаратов более 45 на печатном листе, печатание изделий Гознака с использованием люминофорных красок.</w:t>
      </w:r>
    </w:p>
    <w:bookmarkEnd w:id="3468"/>
    <w:bookmarkStart w:name="z3489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Должен знать: </w:t>
      </w:r>
    </w:p>
    <w:bookmarkEnd w:id="3469"/>
    <w:bookmarkStart w:name="z3490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рулонных многокрасочных офсетных машин, оснащенных системами автоматического управления и контроля.</w:t>
      </w:r>
    </w:p>
    <w:bookmarkEnd w:id="3470"/>
    <w:bookmarkStart w:name="z3491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Требуется среднее профессиональное образование. </w:t>
      </w:r>
    </w:p>
    <w:bookmarkEnd w:id="3471"/>
    <w:bookmarkStart w:name="z3492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Печатник по жести</w:t>
      </w:r>
    </w:p>
    <w:bookmarkEnd w:id="3472"/>
    <w:bookmarkStart w:name="z3493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по жести, 3-й разряд </w:t>
      </w:r>
    </w:p>
    <w:bookmarkEnd w:id="3473"/>
    <w:bookmarkStart w:name="z3494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Характеристика работ: </w:t>
      </w:r>
    </w:p>
    <w:bookmarkEnd w:id="3474"/>
    <w:bookmarkStart w:name="z3495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трехкрасочных печатно-лакировально-сушильных агрегатах с управлением агрегатом с электропульта, с зарядкой самонаклада стеллажами жести, обшивкой валиков увлажняющего аппарата под руководством печатника по жести более высокой квалификации;</w:t>
      </w:r>
    </w:p>
    <w:bookmarkEnd w:id="3475"/>
    <w:bookmarkStart w:name="z3496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bookmarkEnd w:id="3476"/>
    <w:bookmarkStart w:name="z3497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3477"/>
    <w:bookmarkStart w:name="z3498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образования печатающих и пробельных элементов в плоской печати; </w:t>
      </w:r>
    </w:p>
    <w:bookmarkEnd w:id="3478"/>
    <w:bookmarkStart w:name="z3499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этикеток; </w:t>
      </w:r>
    </w:p>
    <w:bookmarkEnd w:id="3479"/>
    <w:bookmarkStart w:name="z3500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применяемой жести и номера красок; </w:t>
      </w:r>
    </w:p>
    <w:bookmarkEnd w:id="3480"/>
    <w:bookmarkStart w:name="z3501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офсетной резине и другим резиновым полотнам, к красочным и увлажняющим валикам; </w:t>
      </w:r>
    </w:p>
    <w:bookmarkEnd w:id="3481"/>
    <w:bookmarkStart w:name="z3502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работы на электропульте. </w:t>
      </w:r>
    </w:p>
    <w:bookmarkEnd w:id="3482"/>
    <w:bookmarkStart w:name="z3503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по жести, 4-й разряд </w:t>
      </w:r>
    </w:p>
    <w:bookmarkEnd w:id="3483"/>
    <w:bookmarkStart w:name="z3504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3484"/>
    <w:bookmarkStart w:name="z3505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жести на печатно-лакировально-сушильных агрегатах сплошных фоновых работ белилами, красками "под золото" и так далее; </w:t>
      </w:r>
    </w:p>
    <w:bookmarkEnd w:id="3485"/>
    <w:bookmarkStart w:name="z3506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красочных, лаковых и эмалевых смесей; </w:t>
      </w:r>
    </w:p>
    <w:bookmarkEnd w:id="3486"/>
    <w:bookmarkStart w:name="z3507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агрегатом с электропульта; </w:t>
      </w:r>
    </w:p>
    <w:bookmarkEnd w:id="3487"/>
    <w:bookmarkStart w:name="z3508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сушки;</w:t>
      </w:r>
    </w:p>
    <w:bookmarkEnd w:id="3488"/>
    <w:bookmarkStart w:name="z3509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489"/>
    <w:bookmarkStart w:name="z3510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bookmarkEnd w:id="3490"/>
    <w:bookmarkStart w:name="z3511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печатной форме и применяемым материалам; </w:t>
      </w:r>
    </w:p>
    <w:bookmarkEnd w:id="3491"/>
    <w:bookmarkStart w:name="z3512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растворов, правила составления красочных, эмалевых и лаковых смесей.</w:t>
      </w:r>
    </w:p>
    <w:bookmarkEnd w:id="3492"/>
    <w:bookmarkStart w:name="z3513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Печатник по жести, 5-й разряд</w:t>
      </w:r>
    </w:p>
    <w:bookmarkEnd w:id="3493"/>
    <w:bookmarkStart w:name="z3514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3494"/>
    <w:bookmarkStart w:name="z3515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жести на литографских и офсетных машинах работ, содержащих рисунки (с крупными графическими деталями - однокрасочные и многокрасочные с раздельным и совмещенным расположением красочных элементов), заливки; </w:t>
      </w:r>
    </w:p>
    <w:bookmarkEnd w:id="3495"/>
    <w:bookmarkStart w:name="z3516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литографских машинах работ со сложным слиянием цветов, большим количеством тонких графических элементов, сплошных фоновых работ;</w:t>
      </w:r>
    </w:p>
    <w:bookmarkEnd w:id="3496"/>
    <w:bookmarkStart w:name="z3517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офсетной резины с суконной прокладкой на офсетный цилиндр, обтягивание декеля печатного цилиндра, обтягивание подушки увлажняющего аппарата; </w:t>
      </w:r>
    </w:p>
    <w:bookmarkEnd w:id="3497"/>
    <w:bookmarkStart w:name="z3518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красочного и увлажняющего аппаратов, самонаклада; </w:t>
      </w:r>
    </w:p>
    <w:bookmarkEnd w:id="3498"/>
    <w:bookmarkStart w:name="z3519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краски и жести;</w:t>
      </w:r>
    </w:p>
    <w:bookmarkEnd w:id="3499"/>
    <w:bookmarkStart w:name="z3520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3500"/>
    <w:bookmarkStart w:name="z3521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температурного режима работы печей при прокалке (обжиге) и сушке листов жести после печатания;</w:t>
      </w:r>
    </w:p>
    <w:bookmarkEnd w:id="3501"/>
    <w:bookmarkStart w:name="z3522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сушки оттисков на жести инфракрасным излучением;</w:t>
      </w:r>
    </w:p>
    <w:bookmarkEnd w:id="3502"/>
    <w:bookmarkStart w:name="z3523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обслуживаемой машины.</w:t>
      </w:r>
    </w:p>
    <w:bookmarkEnd w:id="3503"/>
    <w:bookmarkStart w:name="z3524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Должен знать: </w:t>
      </w:r>
    </w:p>
    <w:bookmarkEnd w:id="3504"/>
    <w:bookmarkStart w:name="z3525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форм плоской печати негативным и позитивным способом кодирования; </w:t>
      </w:r>
    </w:p>
    <w:bookmarkEnd w:id="3505"/>
    <w:bookmarkStart w:name="z3526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(понятие о цветовом анализе и синтезе); </w:t>
      </w:r>
    </w:p>
    <w:bookmarkEnd w:id="3506"/>
    <w:bookmarkStart w:name="z3527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эталоны красок, их печатные и колористические свойства и взаимодействие с жестью; </w:t>
      </w:r>
    </w:p>
    <w:bookmarkEnd w:id="3507"/>
    <w:bookmarkStart w:name="z3528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смешения красок; </w:t>
      </w:r>
    </w:p>
    <w:bookmarkEnd w:id="3508"/>
    <w:bookmarkStart w:name="z3529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приводки и печатания многокрасочных работ; </w:t>
      </w:r>
    </w:p>
    <w:bookmarkEnd w:id="3509"/>
    <w:bookmarkStart w:name="z3530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совмещение красок. </w:t>
      </w:r>
    </w:p>
    <w:bookmarkEnd w:id="3510"/>
    <w:bookmarkStart w:name="z3531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 по жести, 6-й разряд </w:t>
      </w:r>
    </w:p>
    <w:bookmarkEnd w:id="3511"/>
    <w:bookmarkStart w:name="z3532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Характеристика работ: </w:t>
      </w:r>
    </w:p>
    <w:bookmarkEnd w:id="3512"/>
    <w:bookmarkStart w:name="z3533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на жести на офсетных машинах высокохудожественных работ со сложным слиянием цветов, большим количеством тонких графических элементов, сплошных фоновых работ; </w:t>
      </w:r>
    </w:p>
    <w:bookmarkEnd w:id="3513"/>
    <w:bookmarkStart w:name="z3534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приладка, печатание и лакирование на жести на трехкрасочных печатно-лакировально-сушильных агрегатах; </w:t>
      </w:r>
    </w:p>
    <w:bookmarkEnd w:id="3514"/>
    <w:bookmarkStart w:name="z3535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красочного, лакировального и увлажняющего аппаратов; </w:t>
      </w:r>
    </w:p>
    <w:bookmarkEnd w:id="3515"/>
    <w:bookmarkStart w:name="z3536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сушка; </w:t>
      </w:r>
    </w:p>
    <w:bookmarkEnd w:id="3516"/>
    <w:bookmarkStart w:name="z3537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517"/>
    <w:bookmarkStart w:name="z3538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Должен знать: </w:t>
      </w:r>
    </w:p>
    <w:bookmarkEnd w:id="3518"/>
    <w:bookmarkStart w:name="z3539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биметаллических офсетных форм; </w:t>
      </w:r>
    </w:p>
    <w:bookmarkEnd w:id="3519"/>
    <w:bookmarkStart w:name="z3540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печатания на жести способом "мокрое по мокрому"; </w:t>
      </w:r>
    </w:p>
    <w:bookmarkEnd w:id="3520"/>
    <w:bookmarkStart w:name="z3541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механизмов обслуживаемых машин и агрегатов; </w:t>
      </w:r>
    </w:p>
    <w:bookmarkEnd w:id="3521"/>
    <w:bookmarkStart w:name="z3542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литографских и офсетных машин и печатно-лакировально-сушильных агрегатов. </w:t>
      </w:r>
    </w:p>
    <w:bookmarkEnd w:id="3522"/>
    <w:bookmarkStart w:name="z3543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Печатник трафаретной печати</w:t>
      </w:r>
    </w:p>
    <w:bookmarkEnd w:id="3523"/>
    <w:bookmarkStart w:name="z3544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трафаретной печати, 2-й разряд </w:t>
      </w:r>
    </w:p>
    <w:bookmarkEnd w:id="3524"/>
    <w:bookmarkStart w:name="z3545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Характеристика работ: </w:t>
      </w:r>
    </w:p>
    <w:bookmarkEnd w:id="3525"/>
    <w:bookmarkStart w:name="z3546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с трафаретных печатных форм любой сложности на ручном станке с помощью ракеля; </w:t>
      </w:r>
    </w:p>
    <w:bookmarkEnd w:id="3526"/>
    <w:bookmarkStart w:name="z3547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комплектов трафаретных форм перед печатью; </w:t>
      </w:r>
    </w:p>
    <w:bookmarkEnd w:id="3527"/>
    <w:bookmarkStart w:name="z3548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формы на ручном станке; </w:t>
      </w:r>
    </w:p>
    <w:bookmarkEnd w:id="3528"/>
    <w:bookmarkStart w:name="z3549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3529"/>
    <w:bookmarkStart w:name="z3550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краски и нанесение ее на форму; </w:t>
      </w:r>
    </w:p>
    <w:bookmarkEnd w:id="3530"/>
    <w:bookmarkStart w:name="z3551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приладке и печатанию на машине трафаретной печати под руководством печатника трафаретной печати более высокой квалификации; </w:t>
      </w:r>
    </w:p>
    <w:bookmarkEnd w:id="3531"/>
    <w:bookmarkStart w:name="z3552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продукции после печатания на машине трафаретной печати.</w:t>
      </w:r>
    </w:p>
    <w:bookmarkEnd w:id="3532"/>
    <w:bookmarkStart w:name="z3553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Должен знать: </w:t>
      </w:r>
    </w:p>
    <w:bookmarkEnd w:id="3533"/>
    <w:bookmarkStart w:name="z3554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печатной форме, используемым материалам; </w:t>
      </w:r>
    </w:p>
    <w:bookmarkEnd w:id="3534"/>
    <w:bookmarkStart w:name="z3555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их подготовки к печати. </w:t>
      </w:r>
    </w:p>
    <w:bookmarkEnd w:id="3535"/>
    <w:bookmarkStart w:name="z3556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трафаретной печати, 3-й разряд </w:t>
      </w:r>
    </w:p>
    <w:bookmarkEnd w:id="3536"/>
    <w:bookmarkStart w:name="z3557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3537"/>
    <w:bookmarkStart w:name="z3558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с трафаретных печатных форм на однокрасочном полуавтомате; проверка комплектов трафаретных форм с учетом печати на полуавтомате; </w:t>
      </w:r>
    </w:p>
    <w:bookmarkEnd w:id="3538"/>
    <w:bookmarkStart w:name="z3559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формы и приводка; </w:t>
      </w:r>
    </w:p>
    <w:bookmarkEnd w:id="3539"/>
    <w:bookmarkStart w:name="z3560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3540"/>
    <w:bookmarkStart w:name="z3561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оптимального режима работы однокрасочного полуавтомата; </w:t>
      </w:r>
    </w:p>
    <w:bookmarkEnd w:id="3541"/>
    <w:bookmarkStart w:name="z3562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542"/>
    <w:bookmarkStart w:name="z3563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оттисков на гуммированной бумаге (сдвижная деколь), а также печать изделий различной конфигурации на станках с вакуумным удержанием запечатываемого материала;</w:t>
      </w:r>
    </w:p>
    <w:bookmarkEnd w:id="3543"/>
    <w:bookmarkStart w:name="z3564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с трафаретных печатных форм на ручном станке на полимерных основах элементов карт, условных знаков и шрифтов; </w:t>
      </w:r>
    </w:p>
    <w:bookmarkEnd w:id="3544"/>
    <w:bookmarkStart w:name="z3565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оттиски специального клея.</w:t>
      </w:r>
    </w:p>
    <w:bookmarkEnd w:id="3545"/>
    <w:bookmarkStart w:name="z3566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Должен знать: </w:t>
      </w:r>
    </w:p>
    <w:bookmarkEnd w:id="3546"/>
    <w:bookmarkStart w:name="z3567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печатных красок, технологический процесс печатания на однокрасочном полуавтовате, приемы его регулирования; </w:t>
      </w:r>
    </w:p>
    <w:bookmarkEnd w:id="3547"/>
    <w:bookmarkStart w:name="z3568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 колористические свойства красок и их взаимодействие с используемыми материалами. </w:t>
      </w:r>
    </w:p>
    <w:bookmarkEnd w:id="3548"/>
    <w:bookmarkStart w:name="z3569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трафаретной печати, 4-й разряд </w:t>
      </w:r>
    </w:p>
    <w:bookmarkEnd w:id="3549"/>
    <w:bookmarkStart w:name="z3570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3550"/>
    <w:bookmarkStart w:name="z3571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форм на многокрасочном полуавтомате;</w:t>
      </w:r>
    </w:p>
    <w:bookmarkEnd w:id="3551"/>
    <w:bookmarkStart w:name="z3572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комплектов трафаретных форм с учетом многокрасочной печати;</w:t>
      </w:r>
    </w:p>
    <w:bookmarkEnd w:id="3552"/>
    <w:bookmarkStart w:name="z3573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приводка формы; </w:t>
      </w:r>
    </w:p>
    <w:bookmarkEnd w:id="3553"/>
    <w:bookmarkStart w:name="z3574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3554"/>
    <w:bookmarkStart w:name="z3575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режима работы, устранение неполадок в работе многокрасочного полуавтомата;</w:t>
      </w:r>
    </w:p>
    <w:bookmarkEnd w:id="3555"/>
    <w:bookmarkStart w:name="z3576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на многокрасочном полуавтомате на полимерных основах условных знаков топографических и специальных карт, шрифтов, одно- и многокрасочных изображений.</w:t>
      </w:r>
    </w:p>
    <w:bookmarkEnd w:id="3556"/>
    <w:bookmarkStart w:name="z3577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Должен знать: </w:t>
      </w:r>
    </w:p>
    <w:bookmarkEnd w:id="3557"/>
    <w:bookmarkStart w:name="z3578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смешения красок; </w:t>
      </w:r>
    </w:p>
    <w:bookmarkEnd w:id="3558"/>
    <w:bookmarkStart w:name="z3579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печатания и приемы регулирования работы многокрасочного полуавтомата. </w:t>
      </w:r>
    </w:p>
    <w:bookmarkEnd w:id="3559"/>
    <w:bookmarkStart w:name="z3580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Печатник флексографской печати </w:t>
      </w:r>
    </w:p>
    <w:bookmarkEnd w:id="3560"/>
    <w:bookmarkStart w:name="z3581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флексографской печати, 3-й разряд </w:t>
      </w:r>
    </w:p>
    <w:bookmarkEnd w:id="3561"/>
    <w:bookmarkStart w:name="z3582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Характеристика работ: </w:t>
      </w:r>
    </w:p>
    <w:bookmarkEnd w:id="3562"/>
    <w:bookmarkStart w:name="z3583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этикеточной продукции на бумаге в одну-две краски на машинах флексографской печати, предназначенных для печатания на бумаге; </w:t>
      </w:r>
    </w:p>
    <w:bookmarkEnd w:id="3563"/>
    <w:bookmarkStart w:name="z3584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приладка печатных форм; </w:t>
      </w:r>
    </w:p>
    <w:bookmarkEnd w:id="3564"/>
    <w:bookmarkStart w:name="z3585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рулона и заправка машины флексографской печати бумагой; заливка красочных ящиков краской; чистка и смазка машины; </w:t>
      </w:r>
    </w:p>
    <w:bookmarkEnd w:id="3565"/>
    <w:bookmarkStart w:name="z3586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печатного аппарата;</w:t>
      </w:r>
    </w:p>
    <w:bookmarkEnd w:id="3566"/>
    <w:bookmarkStart w:name="z3587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 отпечатанной продукции в рулон; </w:t>
      </w:r>
    </w:p>
    <w:bookmarkEnd w:id="3567"/>
    <w:bookmarkStart w:name="z3588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рулона;</w:t>
      </w:r>
    </w:p>
    <w:bookmarkEnd w:id="3568"/>
    <w:bookmarkStart w:name="z3589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оборудования. </w:t>
      </w:r>
    </w:p>
    <w:bookmarkEnd w:id="3569"/>
    <w:bookmarkStart w:name="z3590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флексографской печати более высокой квалификации работ по печатанию на бумаге водно-спиртовыми красками на четырех- и шестикрасочных универсальных машинах флексографской печати.</w:t>
      </w:r>
    </w:p>
    <w:bookmarkEnd w:id="3570"/>
    <w:bookmarkStart w:name="z3591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Должен знать: </w:t>
      </w:r>
    </w:p>
    <w:bookmarkEnd w:id="3571"/>
    <w:bookmarkStart w:name="z3592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печатным формам; </w:t>
      </w:r>
    </w:p>
    <w:bookmarkEnd w:id="3572"/>
    <w:bookmarkStart w:name="z3593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и свойства используемых красок; </w:t>
      </w:r>
    </w:p>
    <w:bookmarkEnd w:id="3573"/>
    <w:bookmarkStart w:name="z3594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корректирования цвета краски в соответствии с оригиналом; </w:t>
      </w:r>
    </w:p>
    <w:bookmarkEnd w:id="3574"/>
    <w:bookmarkStart w:name="z3595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применяемой бумаги; </w:t>
      </w:r>
    </w:p>
    <w:bookmarkEnd w:id="3575"/>
    <w:bookmarkStart w:name="z3596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машины флексографской печати. </w:t>
      </w:r>
    </w:p>
    <w:bookmarkEnd w:id="3576"/>
    <w:bookmarkStart w:name="z3597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флексографской печати, 4-й разряд </w:t>
      </w:r>
    </w:p>
    <w:bookmarkEnd w:id="3577"/>
    <w:bookmarkStart w:name="z3598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3578"/>
    <w:bookmarkStart w:name="z3599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этикеточной продукции на синтетических материалах и фольге независимо от количества красок, а также на бумаге в три и более красок на машинах флексографской печати, предназначенных для печатания на бумаге; </w:t>
      </w:r>
    </w:p>
    <w:bookmarkEnd w:id="3579"/>
    <w:bookmarkStart w:name="z3600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этикеточной продукции на бумаге водно-спиртовыми красками на четырех- и шестикрасочных универсальных машинах флексографской печати; </w:t>
      </w:r>
    </w:p>
    <w:bookmarkEnd w:id="3580"/>
    <w:bookmarkStart w:name="z3601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приводки;</w:t>
      </w:r>
    </w:p>
    <w:bookmarkEnd w:id="3581"/>
    <w:bookmarkStart w:name="z3602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намотки; </w:t>
      </w:r>
    </w:p>
    <w:bookmarkEnd w:id="3582"/>
    <w:bookmarkStart w:name="z3603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583"/>
    <w:bookmarkStart w:name="z3604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флексографской печати более высокой квалификации работ по печатанию на различных материалах лаковыми и пигментированными красками на четырех- и шестикрасочных универсальных машинах флексографской печати.</w:t>
      </w:r>
    </w:p>
    <w:bookmarkEnd w:id="3584"/>
    <w:bookmarkStart w:name="z3605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Должен знать: </w:t>
      </w:r>
    </w:p>
    <w:bookmarkEnd w:id="3585"/>
    <w:bookmarkStart w:name="z3606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лаковых красок; </w:t>
      </w:r>
    </w:p>
    <w:bookmarkEnd w:id="3586"/>
    <w:bookmarkStart w:name="z3607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свойства запечатываемых материалов; </w:t>
      </w:r>
    </w:p>
    <w:bookmarkEnd w:id="3587"/>
    <w:bookmarkStart w:name="z3608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флексографской печати.</w:t>
      </w:r>
    </w:p>
    <w:bookmarkEnd w:id="3588"/>
    <w:bookmarkStart w:name="z3609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флексографской печати, 5-й разряд </w:t>
      </w:r>
    </w:p>
    <w:bookmarkEnd w:id="3589"/>
    <w:bookmarkStart w:name="z3610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Характеристика работ: </w:t>
      </w:r>
    </w:p>
    <w:bookmarkEnd w:id="3590"/>
    <w:bookmarkStart w:name="z3611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этикеточной продукции любой сложности на различных материалах на четырех- и шестикрасочных универсальных машинах флексографской печати; </w:t>
      </w:r>
    </w:p>
    <w:bookmarkEnd w:id="3591"/>
    <w:bookmarkStart w:name="z3612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печатных аппаратов, сушильных и охлаждающих устройств, размоточно-намоточного аппарата и резального устройства; </w:t>
      </w:r>
    </w:p>
    <w:bookmarkEnd w:id="3592"/>
    <w:bookmarkStart w:name="z3613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машиной флексографской печати с электропульта; </w:t>
      </w:r>
    </w:p>
    <w:bookmarkEnd w:id="3593"/>
    <w:bookmarkStart w:name="z3614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сушки, охлаждения, резки и намотки в бобины; </w:t>
      </w:r>
    </w:p>
    <w:bookmarkEnd w:id="3594"/>
    <w:bookmarkStart w:name="z3615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595"/>
    <w:bookmarkStart w:name="z3616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Должен знать: </w:t>
      </w:r>
    </w:p>
    <w:bookmarkEnd w:id="3596"/>
    <w:bookmarkStart w:name="z3617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Дветоведения (понятие о цветовом анализе и синтезе); </w:t>
      </w:r>
    </w:p>
    <w:bookmarkEnd w:id="3597"/>
    <w:bookmarkStart w:name="z3618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 синтетических материалов для сзятия зарядов статического электричества; </w:t>
      </w:r>
    </w:p>
    <w:bookmarkEnd w:id="3598"/>
    <w:bookmarkStart w:name="z3619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печатания, сушки и охлажления на пленках и фольге; </w:t>
      </w:r>
    </w:p>
    <w:bookmarkEnd w:id="3599"/>
    <w:bookmarkStart w:name="z3620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флексографской печати.</w:t>
      </w:r>
    </w:p>
    <w:bookmarkEnd w:id="3600"/>
    <w:bookmarkStart w:name="z3621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 флексографской печати, 6-й разряд </w:t>
      </w:r>
    </w:p>
    <w:bookmarkEnd w:id="3601"/>
    <w:bookmarkStart w:name="z3622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3602"/>
    <w:bookmarkStart w:name="z3623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на различных материалах на многокрасочных машинах флексографской печати, оснащенных электронными системами управления и контроля; регулирование блоков и систем машины с использованием электронных устройств.</w:t>
      </w:r>
    </w:p>
    <w:bookmarkEnd w:id="3603"/>
    <w:bookmarkStart w:name="z3624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Должен знать: </w:t>
      </w:r>
    </w:p>
    <w:bookmarkEnd w:id="3604"/>
    <w:bookmarkStart w:name="z3625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регулирования многокрасочных машин флексографской печати, оснащенных электронными системами автоматического управления и контроля. </w:t>
      </w:r>
    </w:p>
    <w:bookmarkEnd w:id="3605"/>
    <w:bookmarkStart w:name="z3626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Печатник эстампа </w:t>
      </w:r>
    </w:p>
    <w:bookmarkEnd w:id="3606"/>
    <w:bookmarkStart w:name="z3627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 эстампа, 4-й разряд </w:t>
      </w:r>
    </w:p>
    <w:bookmarkEnd w:id="3607"/>
    <w:bookmarkStart w:name="z3628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Характеристика работ: </w:t>
      </w:r>
    </w:p>
    <w:bookmarkEnd w:id="3608"/>
    <w:bookmarkStart w:name="z3629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эстампов в одну краску или несколько с несложным совмещением с оригинальных форм, выполненных художником на гладком литографском камне тушью методом заливки или толстым штрихом, а также на корешковом литографском камне методом несложной тушевки; </w:t>
      </w:r>
    </w:p>
    <w:bookmarkEnd w:id="3609"/>
    <w:bookmarkStart w:name="z3630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и перекатка форм; </w:t>
      </w:r>
    </w:p>
    <w:bookmarkEnd w:id="3610"/>
    <w:bookmarkStart w:name="z3631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пробных оттисков; </w:t>
      </w:r>
    </w:p>
    <w:bookmarkEnd w:id="3611"/>
    <w:bookmarkStart w:name="z3632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красок; </w:t>
      </w:r>
    </w:p>
    <w:bookmarkEnd w:id="3612"/>
    <w:bookmarkStart w:name="z3633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эстампов в одну и несколько красок с оригинальных форм, выполненных художником на линолеуме; </w:t>
      </w:r>
    </w:p>
    <w:bookmarkEnd w:id="3613"/>
    <w:bookmarkStart w:name="z3634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эстампов в несколько красок (до пяти) с оригинальных форм-гравюр, выполненных художником и имеющих несложные тоновые переходы; </w:t>
      </w:r>
    </w:p>
    <w:bookmarkEnd w:id="3614"/>
    <w:bookmarkStart w:name="z3635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эстампов в одну краску с оригинальных форм, выполненных художником техникой офорта; </w:t>
      </w:r>
    </w:p>
    <w:bookmarkEnd w:id="3615"/>
    <w:bookmarkStart w:name="z3636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черной краски.</w:t>
      </w:r>
    </w:p>
    <w:bookmarkEnd w:id="3616"/>
    <w:bookmarkStart w:name="z3637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3617"/>
    <w:bookmarkStart w:name="z3638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высокой, плоской и глубокой печати;</w:t>
      </w:r>
    </w:p>
    <w:bookmarkEnd w:id="3618"/>
    <w:bookmarkStart w:name="z3639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красок; </w:t>
      </w:r>
    </w:p>
    <w:bookmarkEnd w:id="3619"/>
    <w:bookmarkStart w:name="z3640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черных красок; </w:t>
      </w:r>
    </w:p>
    <w:bookmarkEnd w:id="3620"/>
    <w:bookmarkStart w:name="z3641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формных материалов; </w:t>
      </w:r>
    </w:p>
    <w:bookmarkEnd w:id="3621"/>
    <w:bookmarkStart w:name="z3642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эстампной, литографской и офсетной бумаги; </w:t>
      </w:r>
    </w:p>
    <w:bookmarkEnd w:id="3622"/>
    <w:bookmarkStart w:name="z3643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сушки и хранения готовых оттисков и авторских форм; </w:t>
      </w:r>
    </w:p>
    <w:bookmarkEnd w:id="3623"/>
    <w:bookmarkStart w:name="z3644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печатного станка.      </w:t>
      </w:r>
    </w:p>
    <w:bookmarkEnd w:id="3624"/>
    <w:bookmarkStart w:name="z3645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 эстампа, 5-й разряд </w:t>
      </w:r>
    </w:p>
    <w:bookmarkEnd w:id="3625"/>
    <w:bookmarkStart w:name="z3646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3626"/>
    <w:bookmarkStart w:name="z3647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эстампов в несколько красок со сложным совмещением с оригинальных форм, выполненных художником на корешковом камне карандашом и тушовкой, содержащих большие фоновые плашки; </w:t>
      </w:r>
    </w:p>
    <w:bookmarkEnd w:id="3627"/>
    <w:bookmarkStart w:name="z3648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эстампа в пять и более красок с оригинальных форм-гравюр, выполненных художником и содержащих несложные тоновые переходы, требующие одностороннего раската;</w:t>
      </w:r>
    </w:p>
    <w:bookmarkEnd w:id="3628"/>
    <w:bookmarkStart w:name="z3649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краску с оригинальных форм, выполненных художником техникой офорта и акватинта, с проведением работ по затяжке, натамповке, протирке и тонировке формы, а также выполненных сухой иглой без применения затяжки и натамповки.</w:t>
      </w:r>
    </w:p>
    <w:bookmarkEnd w:id="3629"/>
    <w:bookmarkStart w:name="z3650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Должен знать: </w:t>
      </w:r>
    </w:p>
    <w:bookmarkEnd w:id="3630"/>
    <w:bookmarkStart w:name="z3651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эстампным бумагам; </w:t>
      </w:r>
    </w:p>
    <w:bookmarkEnd w:id="3631"/>
    <w:bookmarkStart w:name="z3652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 (понятия о цветовом анализе и синтезе); </w:t>
      </w:r>
    </w:p>
    <w:bookmarkEnd w:id="3632"/>
    <w:bookmarkStart w:name="z3653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наложения красок при печатании; </w:t>
      </w:r>
    </w:p>
    <w:bookmarkEnd w:id="3633"/>
    <w:bookmarkStart w:name="z3654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затяжки и нанесения бликов на форму; </w:t>
      </w:r>
    </w:p>
    <w:bookmarkEnd w:id="3634"/>
    <w:bookmarkStart w:name="z3655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шлифовки досок и особенности материалов, используемых для офортных досок; </w:t>
      </w:r>
    </w:p>
    <w:bookmarkEnd w:id="3635"/>
    <w:bookmarkStart w:name="z3656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 назначение папок, используемых при ручной печати гравюр. </w:t>
      </w:r>
    </w:p>
    <w:bookmarkEnd w:id="3636"/>
    <w:bookmarkStart w:name="z3657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 эстампа, 6-й разряд </w:t>
      </w:r>
    </w:p>
    <w:bookmarkEnd w:id="3637"/>
    <w:bookmarkStart w:name="z3658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Характеристика работ: </w:t>
      </w:r>
    </w:p>
    <w:bookmarkEnd w:id="3638"/>
    <w:bookmarkStart w:name="z3659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 и печатание эстампов в одну и несколько красок с оригинальных форм, выполненных художником на литографском камне тонкой карандашной тушовкой или размывкой с большими тоновыми платками с раскатом; </w:t>
      </w:r>
    </w:p>
    <w:bookmarkEnd w:id="3639"/>
    <w:bookmarkStart w:name="z3660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на литографский камень высокохудожественных работ, выполненных размывкой тушью и тушовкой карандашом с большим диапазоном тональностей; </w:t>
      </w:r>
    </w:p>
    <w:bookmarkEnd w:id="3640"/>
    <w:bookmarkStart w:name="z3661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и более красок с оригинальных форм-гравюр, выполненных художником тонкими резными линиями штрихами, имеющих сложные тоновые переходы и требующих двухстороннего раската;</w:t>
      </w:r>
    </w:p>
    <w:bookmarkEnd w:id="3641"/>
    <w:bookmarkStart w:name="z3662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 эстампов в одну и несколько красок с оригинальных форм, выполненных художником любой техникой (офорт, акватинта, меццо-тинто, сухая игла, резцовая гравюра и другое), с проведением работ по затяжке, натамповке, протирке и тонировке форм; </w:t>
      </w:r>
    </w:p>
    <w:bookmarkEnd w:id="3642"/>
    <w:bookmarkStart w:name="z3663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с форм, выполненных сухой иглой с применением затяжки и натамповки;</w:t>
      </w:r>
    </w:p>
    <w:bookmarkEnd w:id="3643"/>
    <w:bookmarkStart w:name="z3664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приклейка вырезок;</w:t>
      </w:r>
    </w:p>
    <w:bookmarkEnd w:id="3644"/>
    <w:bookmarkStart w:name="z3665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валиков, необходимых для печатания с различных гравюр; </w:t>
      </w:r>
    </w:p>
    <w:bookmarkEnd w:id="3645"/>
    <w:bookmarkStart w:name="z3666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красок всех цветов и оттенков; </w:t>
      </w:r>
    </w:p>
    <w:bookmarkEnd w:id="3646"/>
    <w:bookmarkStart w:name="z3667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механических повреждений на оригинальных формах; </w:t>
      </w:r>
    </w:p>
    <w:bookmarkEnd w:id="3647"/>
    <w:bookmarkStart w:name="z3668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художником всех видов пробо-оригинальных работ.</w:t>
      </w:r>
    </w:p>
    <w:bookmarkEnd w:id="3648"/>
    <w:bookmarkStart w:name="z3669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Должен знать: </w:t>
      </w:r>
    </w:p>
    <w:bookmarkEnd w:id="3649"/>
    <w:bookmarkStart w:name="z3670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составления красок всех цветов и оттенков; </w:t>
      </w:r>
    </w:p>
    <w:bookmarkEnd w:id="3650"/>
    <w:bookmarkStart w:name="z3671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красок и их взаимодействие с бумагой; </w:t>
      </w:r>
    </w:p>
    <w:bookmarkEnd w:id="3651"/>
    <w:bookmarkStart w:name="z3672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травления и гравировки авторских форм; </w:t>
      </w:r>
    </w:p>
    <w:bookmarkEnd w:id="3652"/>
    <w:bookmarkStart w:name="z3673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вальцмассы для изготовления валиков; </w:t>
      </w:r>
    </w:p>
    <w:bookmarkEnd w:id="3653"/>
    <w:bookmarkStart w:name="z3674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ворсовых валиков, правила пользования гравировальным инструментом; </w:t>
      </w:r>
    </w:p>
    <w:bookmarkEnd w:id="3654"/>
    <w:bookmarkStart w:name="z3675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ручной печати без помощи станка. </w:t>
      </w:r>
    </w:p>
    <w:bookmarkEnd w:id="3655"/>
    <w:bookmarkStart w:name="z3676" w:id="3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Раздел-5 Брошюровочно-переплетные и отделочные процессы. </w:t>
      </w:r>
    </w:p>
    <w:bookmarkEnd w:id="3656"/>
    <w:bookmarkStart w:name="z3677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Брошюровщик </w:t>
      </w:r>
    </w:p>
    <w:bookmarkEnd w:id="3657"/>
    <w:bookmarkStart w:name="z3678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Брошюровщик, 1-й разряд </w:t>
      </w:r>
    </w:p>
    <w:bookmarkEnd w:id="3658"/>
    <w:bookmarkStart w:name="z3679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3659"/>
    <w:bookmarkStart w:name="z3680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проверка качества, сталкивание, прессование и упаковка полуфабрикатов со станков, выполняющих брошюровочные операции; </w:t>
      </w:r>
    </w:p>
    <w:bookmarkEnd w:id="3660"/>
    <w:bookmarkStart w:name="z3681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брошюровки вручную;</w:t>
      </w:r>
    </w:p>
    <w:bookmarkEnd w:id="3661"/>
    <w:bookmarkStart w:name="z3682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листов в один сгиб с разборкой и без разборки, со счетом и сталкиванием, обандероливание; </w:t>
      </w:r>
    </w:p>
    <w:bookmarkEnd w:id="3662"/>
    <w:bookmarkStart w:name="z3683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сгибов (петель) тетрадей и удаление долей листа;</w:t>
      </w:r>
    </w:p>
    <w:bookmarkEnd w:id="3663"/>
    <w:bookmarkStart w:name="z3684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вкладка в книги и изделия отдельных деталей;</w:t>
      </w:r>
    </w:p>
    <w:bookmarkEnd w:id="3664"/>
    <w:bookmarkStart w:name="z3685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бланочной и беловой продукции;</w:t>
      </w:r>
    </w:p>
    <w:bookmarkEnd w:id="3665"/>
    <w:bookmarkStart w:name="z3686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оклеивание корешков блоков бумагой или тканью;</w:t>
      </w:r>
    </w:p>
    <w:bookmarkEnd w:id="3666"/>
    <w:bookmarkStart w:name="z3687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наколка-проколка оттисков для последующей более точной их обработки;</w:t>
      </w:r>
    </w:p>
    <w:bookmarkEnd w:id="3667"/>
    <w:bookmarkStart w:name="z3688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на станке, выполняющем брошюровочные операции, бумаги и отпечатанных листов;</w:t>
      </w:r>
    </w:p>
    <w:bookmarkEnd w:id="3668"/>
    <w:bookmarkStart w:name="z3689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биговка бумаги и картона всех видов;</w:t>
      </w:r>
    </w:p>
    <w:bookmarkEnd w:id="3669"/>
    <w:bookmarkStart w:name="z3690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склеивание вручную пакетов и стандартных почтовых конвертов (без марок);</w:t>
      </w:r>
    </w:p>
    <w:bookmarkEnd w:id="3670"/>
    <w:bookmarkStart w:name="z3691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счет и обандероливание конвертов; </w:t>
      </w:r>
    </w:p>
    <w:bookmarkEnd w:id="3671"/>
    <w:bookmarkStart w:name="z3692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из целлофана без печати.</w:t>
      </w:r>
    </w:p>
    <w:bookmarkEnd w:id="3672"/>
    <w:bookmarkStart w:name="z3693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Должен знать: </w:t>
      </w:r>
    </w:p>
    <w:bookmarkEnd w:id="3673"/>
    <w:bookmarkStart w:name="z3694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брошюровочных операций и их назначение; </w:t>
      </w:r>
    </w:p>
    <w:bookmarkEnd w:id="3674"/>
    <w:bookmarkStart w:name="z3695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форматы бумаги и составные элементы книги; </w:t>
      </w:r>
    </w:p>
    <w:bookmarkEnd w:id="3675"/>
    <w:bookmarkStart w:name="z3696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сталкивания, разрезки и фальцовки листов, комплектования блоков; </w:t>
      </w:r>
    </w:p>
    <w:bookmarkEnd w:id="3676"/>
    <w:bookmarkStart w:name="z3697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основных материалов, применяемых в процессе брошюровки; </w:t>
      </w:r>
    </w:p>
    <w:bookmarkEnd w:id="3677"/>
    <w:bookmarkStart w:name="z3698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полуфабрикатам и готовой продукции; </w:t>
      </w:r>
    </w:p>
    <w:bookmarkEnd w:id="3678"/>
    <w:bookmarkStart w:name="z3699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роспуска, фальцовки, намазки и склеивания конвертов.</w:t>
      </w:r>
    </w:p>
    <w:bookmarkEnd w:id="3679"/>
    <w:bookmarkStart w:name="z3700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Примеры работ:</w:t>
      </w:r>
    </w:p>
    <w:bookmarkEnd w:id="3680"/>
    <w:bookmarkStart w:name="z3701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бланки, блокноты - комплектование вкладкой и подборкой;</w:t>
      </w:r>
    </w:p>
    <w:bookmarkEnd w:id="3681"/>
    <w:bookmarkStart w:name="z3702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иллюстрации, чертежи, опечатки в книги и брошюры – вкладка;</w:t>
      </w:r>
    </w:p>
    <w:bookmarkEnd w:id="3682"/>
    <w:bookmarkStart w:name="z3703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этикеток, конвертов – наколка;</w:t>
      </w:r>
    </w:p>
    <w:bookmarkEnd w:id="3683"/>
    <w:bookmarkStart w:name="z3704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плакаты - подборка, обандероливание и упаковка;</w:t>
      </w:r>
    </w:p>
    <w:bookmarkEnd w:id="3684"/>
    <w:bookmarkStart w:name="z3705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беловая и обложки – биговка;</w:t>
      </w:r>
    </w:p>
    <w:bookmarkEnd w:id="3685"/>
    <w:bookmarkStart w:name="z3706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продукция беловая, обложки, форзацы, чертежи - фальцовка. </w:t>
      </w:r>
    </w:p>
    <w:bookmarkEnd w:id="3686"/>
    <w:bookmarkStart w:name="z3707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Брошюровщик, 2-й разряд </w:t>
      </w:r>
    </w:p>
    <w:bookmarkEnd w:id="3687"/>
    <w:bookmarkStart w:name="z3708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3688"/>
    <w:bookmarkStart w:name="z3709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машиниста автоматической линии по изготовлению книг работ на механизированных автоматических поточных линиях по изготовлению книг, брошюр и журналов, машинах в агрегатах, выполняющих брошюровочные операции; </w:t>
      </w:r>
    </w:p>
    <w:bookmarkEnd w:id="3689"/>
    <w:bookmarkStart w:name="z3710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подкладывание и накладывание со сталкиванием и проверкой качества полуфабрикатов на транспортер или в секции оборудования, а также приемка с проверкой качества полуфабрикатов и готовых изделий, наблюдение за работой применяемого оборудования;</w:t>
      </w:r>
    </w:p>
    <w:bookmarkEnd w:id="3690"/>
    <w:bookmarkStart w:name="z3711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брошюровки; </w:t>
      </w:r>
    </w:p>
    <w:bookmarkEnd w:id="3691"/>
    <w:bookmarkStart w:name="z3712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бумаги и отпечатанных листов вручную; </w:t>
      </w:r>
    </w:p>
    <w:bookmarkEnd w:id="3692"/>
    <w:bookmarkStart w:name="z3713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перефальцовка листов;</w:t>
      </w:r>
    </w:p>
    <w:bookmarkEnd w:id="3693"/>
    <w:bookmarkStart w:name="z3714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несложных деталей, отпечатанных отдельно от текста, к наружным или внутренним страницам тетради; </w:t>
      </w:r>
    </w:p>
    <w:bookmarkEnd w:id="3694"/>
    <w:bookmarkStart w:name="z3715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форзацев с коленкоровым фальцем (прошивным); </w:t>
      </w:r>
    </w:p>
    <w:bookmarkEnd w:id="3695"/>
    <w:bookmarkStart w:name="z3716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вручную специзделий с нумерацией и книжно-журнальных изданий на вкладочном автомате; </w:t>
      </w:r>
    </w:p>
    <w:bookmarkEnd w:id="3696"/>
    <w:bookmarkStart w:name="z3717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тетрадей;</w:t>
      </w:r>
    </w:p>
    <w:bookmarkEnd w:id="3697"/>
    <w:bookmarkStart w:name="z3718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блоков обложкой обыкновенное; </w:t>
      </w:r>
    </w:p>
    <w:bookmarkEnd w:id="3698"/>
    <w:bookmarkStart w:name="z3719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брошюровке книжно-журнальных изданий;</w:t>
      </w:r>
    </w:p>
    <w:bookmarkEnd w:id="3699"/>
    <w:bookmarkStart w:name="z3720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листов;</w:t>
      </w:r>
    </w:p>
    <w:bookmarkEnd w:id="3700"/>
    <w:bookmarkStart w:name="z3721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и вклеивание деталей, отпечатанных отдельно от текста; </w:t>
      </w:r>
    </w:p>
    <w:bookmarkEnd w:id="3701"/>
    <w:bookmarkStart w:name="z3722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вкладкой или подборкой; </w:t>
      </w:r>
    </w:p>
    <w:bookmarkEnd w:id="3702"/>
    <w:bookmarkStart w:name="z3723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обложкой;</w:t>
      </w:r>
    </w:p>
    <w:bookmarkEnd w:id="3703"/>
    <w:bookmarkStart w:name="z3724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многолистных карт с подборкой по тонам и наклеиванием на ткань;</w:t>
      </w:r>
    </w:p>
    <w:bookmarkEnd w:id="3704"/>
    <w:bookmarkStart w:name="z3725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конвертов разных форматов из высококачественных сортов бумаги с цветными тонкими подкладками и другим художественным оформлением, с высечкой заготовок на прессах и без высечки заготовок; </w:t>
      </w:r>
    </w:p>
    <w:bookmarkEnd w:id="3705"/>
    <w:bookmarkStart w:name="z3726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и обандероливание конвертов; </w:t>
      </w:r>
    </w:p>
    <w:bookmarkEnd w:id="3706"/>
    <w:bookmarkStart w:name="z3727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пресса;</w:t>
      </w:r>
    </w:p>
    <w:bookmarkEnd w:id="3707"/>
    <w:bookmarkStart w:name="z3728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специальных конвертов с вырезкой заготовок вручную по шаблону; </w:t>
      </w:r>
    </w:p>
    <w:bookmarkEnd w:id="3708"/>
    <w:bookmarkStart w:name="z3729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художественных и сувенирных почтовых наборов; </w:t>
      </w:r>
    </w:p>
    <w:bookmarkEnd w:id="3709"/>
    <w:bookmarkStart w:name="z3730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из целлофана с печатью.</w:t>
      </w:r>
    </w:p>
    <w:bookmarkEnd w:id="3710"/>
    <w:bookmarkStart w:name="z3731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3711"/>
    <w:bookmarkStart w:name="z3732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операции, выполняемые на механизированных и автоматических поточных линиях, машинах и агрегатах; </w:t>
      </w:r>
    </w:p>
    <w:bookmarkEnd w:id="3712"/>
    <w:bookmarkStart w:name="z3733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применяемого оборудования; </w:t>
      </w:r>
    </w:p>
    <w:bookmarkEnd w:id="3713"/>
    <w:bookmarkStart w:name="z3734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полуфабрикатам; </w:t>
      </w:r>
    </w:p>
    <w:bookmarkEnd w:id="3714"/>
    <w:bookmarkStart w:name="z3735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спуска полос для ручной фальцовки; </w:t>
      </w:r>
    </w:p>
    <w:bookmarkEnd w:id="3715"/>
    <w:bookmarkStart w:name="z3736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приклеивания форзацев, иллюстраций; </w:t>
      </w:r>
    </w:p>
    <w:bookmarkEnd w:id="3716"/>
    <w:bookmarkStart w:name="z3737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скрепления блоков книг и брошюр; </w:t>
      </w:r>
    </w:p>
    <w:bookmarkEnd w:id="3717"/>
    <w:bookmarkStart w:name="z3738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 виды переплетных крышек и обложек; </w:t>
      </w:r>
    </w:p>
    <w:bookmarkEnd w:id="3718"/>
    <w:bookmarkStart w:name="z3739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знаки и допуски при монтаже географических карт; </w:t>
      </w:r>
    </w:p>
    <w:bookmarkEnd w:id="3719"/>
    <w:bookmarkStart w:name="z3740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3720"/>
    <w:bookmarkStart w:name="z3741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конверты; </w:t>
      </w:r>
    </w:p>
    <w:bookmarkEnd w:id="3721"/>
    <w:bookmarkStart w:name="z3742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комплектованию художественных сувенирных наборов; </w:t>
      </w:r>
    </w:p>
    <w:bookmarkEnd w:id="3722"/>
    <w:bookmarkStart w:name="z3743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высекального пресса.</w:t>
      </w:r>
    </w:p>
    <w:bookmarkEnd w:id="3723"/>
    <w:bookmarkStart w:name="z3744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Примеры работ:</w:t>
      </w:r>
    </w:p>
    <w:bookmarkEnd w:id="3724"/>
    <w:bookmarkStart w:name="z3745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журналы, книги - участие в изготовлении на автоматических, механизированных поточных линиях, машинах и агрегатах;</w:t>
      </w:r>
    </w:p>
    <w:bookmarkEnd w:id="3725"/>
    <w:bookmarkStart w:name="z3746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брошюры, книги и изделия с нумерацией - комплектование вкладкой и подборкой;</w:t>
      </w:r>
    </w:p>
    <w:bookmarkEnd w:id="3726"/>
    <w:bookmarkStart w:name="z3747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паспортная - фальцовка в один сгиб;</w:t>
      </w:r>
    </w:p>
    <w:bookmarkEnd w:id="3727"/>
    <w:bookmarkStart w:name="z3748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без нумерации на бумагах с локальным и водяным знаком – комплектование;</w:t>
      </w:r>
    </w:p>
    <w:bookmarkEnd w:id="3728"/>
    <w:bookmarkStart w:name="z3749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календари перекидные - разделение блоков после заклейки, сверление отверстий в блоках;</w:t>
      </w:r>
    </w:p>
    <w:bookmarkEnd w:id="3729"/>
    <w:bookmarkStart w:name="z3750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книги-ширмы - наклейка страниц на картон;</w:t>
      </w:r>
    </w:p>
    <w:bookmarkEnd w:id="3730"/>
    <w:bookmarkStart w:name="z3751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обложки обрезные паспортной документации – биговка;</w:t>
      </w:r>
    </w:p>
    <w:bookmarkEnd w:id="3731"/>
    <w:bookmarkStart w:name="z3752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тетради, бланки, квитанционные книги, блоки документных книжек – окантовка;</w:t>
      </w:r>
    </w:p>
    <w:bookmarkEnd w:id="3732"/>
    <w:bookmarkStart w:name="z3753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тетради и иллюстрации - фальцовка в один сгиб и более;</w:t>
      </w:r>
    </w:p>
    <w:bookmarkEnd w:id="3733"/>
    <w:bookmarkStart w:name="z3754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форзацы, иллюстрации, чертежи - приклейка. </w:t>
      </w:r>
    </w:p>
    <w:bookmarkEnd w:id="3734"/>
    <w:bookmarkStart w:name="z3755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Брошюровщик, 3-й разряд </w:t>
      </w:r>
    </w:p>
    <w:bookmarkEnd w:id="3735"/>
    <w:bookmarkStart w:name="z3756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Характеристика работ: </w:t>
      </w:r>
    </w:p>
    <w:bookmarkEnd w:id="3736"/>
    <w:bookmarkStart w:name="z3757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брошюровки вручную; </w:t>
      </w:r>
    </w:p>
    <w:bookmarkEnd w:id="3737"/>
    <w:bookmarkStart w:name="z3758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иллюстраций на паспарту и стержень; </w:t>
      </w:r>
    </w:p>
    <w:bookmarkEnd w:id="3738"/>
    <w:bookmarkStart w:name="z3759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плюра;</w:t>
      </w:r>
    </w:p>
    <w:bookmarkEnd w:id="3739"/>
    <w:bookmarkStart w:name="z3760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блоков обложкой вроспуск; </w:t>
      </w:r>
    </w:p>
    <w:bookmarkEnd w:id="3740"/>
    <w:bookmarkStart w:name="z3761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сложных элементов на обрезную обложку для изданий Гознака.</w:t>
      </w:r>
    </w:p>
    <w:bookmarkEnd w:id="3741"/>
    <w:bookmarkStart w:name="z3762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Должен знать: </w:t>
      </w:r>
    </w:p>
    <w:bookmarkEnd w:id="3742"/>
    <w:bookmarkStart w:name="z3763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брошюровки и переплета книг; </w:t>
      </w:r>
    </w:p>
    <w:bookmarkEnd w:id="3743"/>
    <w:bookmarkStart w:name="z3764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брошюровке художественных изданий.</w:t>
      </w:r>
    </w:p>
    <w:bookmarkEnd w:id="3744"/>
    <w:bookmarkStart w:name="z3765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Примеры работ:</w:t>
      </w:r>
    </w:p>
    <w:bookmarkEnd w:id="3745"/>
    <w:bookmarkStart w:name="z3766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атласы, альбомы в бумажной обложке - полное изготовление;</w:t>
      </w:r>
    </w:p>
    <w:bookmarkEnd w:id="3746"/>
    <w:bookmarkStart w:name="z3767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документация паспортная - фальцовка в несколько сгибов;</w:t>
      </w:r>
    </w:p>
    <w:bookmarkEnd w:id="3747"/>
    <w:bookmarkStart w:name="z3768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подарочные, юбилейные, факсимильные, энциклопедические - выполнение отдельных операций;</w:t>
      </w:r>
    </w:p>
    <w:bookmarkEnd w:id="3748"/>
    <w:bookmarkStart w:name="z3769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изделия с нумерацией на бумагах с локальным и водяным знаком - комплектование. </w:t>
      </w:r>
    </w:p>
    <w:bookmarkEnd w:id="3749"/>
    <w:bookmarkStart w:name="z3770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Брошюровщик, 4-й разряд </w:t>
      </w:r>
    </w:p>
    <w:bookmarkEnd w:id="3750"/>
    <w:bookmarkStart w:name="z3771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3751"/>
    <w:bookmarkStart w:name="z3772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брошюровке художественных изданий и изготовлению сигнальных экземпляров; </w:t>
      </w:r>
    </w:p>
    <w:bookmarkEnd w:id="3752"/>
    <w:bookmarkStart w:name="z3773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листов; </w:t>
      </w:r>
    </w:p>
    <w:bookmarkEnd w:id="3753"/>
    <w:bookmarkStart w:name="z3774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вклеивание элементов оформления; </w:t>
      </w:r>
    </w:p>
    <w:bookmarkEnd w:id="3754"/>
    <w:bookmarkStart w:name="z3775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листов;</w:t>
      </w:r>
    </w:p>
    <w:bookmarkEnd w:id="3755"/>
    <w:bookmarkStart w:name="z3776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блоков обложкой; </w:t>
      </w:r>
    </w:p>
    <w:bookmarkEnd w:id="3756"/>
    <w:bookmarkStart w:name="z3777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блоков на одноножевых резальных машинах.</w:t>
      </w:r>
    </w:p>
    <w:bookmarkEnd w:id="3757"/>
    <w:bookmarkStart w:name="z3778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Должен знать: </w:t>
      </w:r>
    </w:p>
    <w:bookmarkEnd w:id="3758"/>
    <w:bookmarkStart w:name="z3779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брошюровке художественных изданий; </w:t>
      </w:r>
    </w:p>
    <w:bookmarkEnd w:id="3759"/>
    <w:bookmarkStart w:name="z3780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приемы регулирования одноножевых резальных машин. </w:t>
      </w:r>
    </w:p>
    <w:bookmarkEnd w:id="3760"/>
    <w:bookmarkStart w:name="z3781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Машинист автомата для завертывания книг в суперобложку</w:t>
      </w:r>
    </w:p>
    <w:bookmarkEnd w:id="3761"/>
    <w:bookmarkStart w:name="z3782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автомата для завертывания книг в</w:t>
      </w:r>
    </w:p>
    <w:bookmarkEnd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суперобложку, 3-й разряд </w:t>
      </w:r>
    </w:p>
    <w:bookmarkStart w:name="z3784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3763"/>
    <w:bookmarkStart w:name="z3785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крышек книг в суперобложку и комплектов открыток в обложку на автомате; </w:t>
      </w:r>
    </w:p>
    <w:bookmarkEnd w:id="3764"/>
    <w:bookmarkStart w:name="z3786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автомата для завертывания книг в суперобложку к работе; </w:t>
      </w:r>
    </w:p>
    <w:bookmarkEnd w:id="3765"/>
    <w:bookmarkStart w:name="z3787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колодок самонаклада суперобложек, механизмов подачи и раскрывания книг, механизмов подачи комплекта открыток, вывода книг и комплекта открыток на приемное устройство, температуры нагрева в соответствии с характером суперобложки; </w:t>
      </w:r>
    </w:p>
    <w:bookmarkEnd w:id="3766"/>
    <w:bookmarkStart w:name="z3788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767"/>
    <w:bookmarkStart w:name="z3789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готовой продукции; </w:t>
      </w:r>
    </w:p>
    <w:bookmarkEnd w:id="3768"/>
    <w:bookmarkStart w:name="z3790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 для завертывания книг в суперобложку.</w:t>
      </w:r>
    </w:p>
    <w:bookmarkEnd w:id="3769"/>
    <w:bookmarkStart w:name="z3791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Должен знать: </w:t>
      </w:r>
    </w:p>
    <w:bookmarkEnd w:id="3770"/>
    <w:bookmarkStart w:name="z3792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регулирования механизмов автомата для завертывания книг в суперобложку; </w:t>
      </w:r>
    </w:p>
    <w:bookmarkEnd w:id="3771"/>
    <w:bookmarkStart w:name="z3793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завертывания книг в суперобложку и комплектов открыток в обложку;</w:t>
      </w:r>
    </w:p>
    <w:bookmarkEnd w:id="3772"/>
    <w:bookmarkStart w:name="z3794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бумаге для суперобложки. </w:t>
      </w:r>
    </w:p>
    <w:bookmarkEnd w:id="3773"/>
    <w:bookmarkStart w:name="z3795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Машинист автомата по изготовлению обрезных обложек </w:t>
      </w:r>
    </w:p>
    <w:bookmarkEnd w:id="3774"/>
    <w:bookmarkStart w:name="z3796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автомата по изготовлению обрезных </w:t>
      </w:r>
    </w:p>
    <w:bookmarkEnd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обложек, 3-й разряд </w:t>
      </w:r>
    </w:p>
    <w:bookmarkStart w:name="z379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Характеристика работ: </w:t>
      </w:r>
    </w:p>
    <w:bookmarkEnd w:id="3776"/>
    <w:bookmarkStart w:name="z379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тоновой бумаги с техническими тканями на автомате по изготовлению обрезных обложек; </w:t>
      </w:r>
    </w:p>
    <w:bookmarkEnd w:id="3777"/>
    <w:bookmarkStart w:name="z380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размерной шестерни на различные форматы обложек; заправка рулонов бумаги и технической ткани в автомат; </w:t>
      </w:r>
    </w:p>
    <w:bookmarkEnd w:id="3778"/>
    <w:bookmarkStart w:name="z380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подачи технической ткани, бумаги, прессовых валиков, клеевого аппарата и механизма режущих ножей.</w:t>
      </w:r>
    </w:p>
    <w:bookmarkEnd w:id="3779"/>
    <w:bookmarkStart w:name="z380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Должен знать: </w:t>
      </w:r>
    </w:p>
    <w:bookmarkEnd w:id="3780"/>
    <w:bookmarkStart w:name="z380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концентрацию клеев для различных видов технических тканей; </w:t>
      </w:r>
    </w:p>
    <w:bookmarkEnd w:id="3781"/>
    <w:bookmarkStart w:name="z380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переплетно-технических тканей;</w:t>
      </w:r>
    </w:p>
    <w:bookmarkEnd w:id="3782"/>
    <w:bookmarkStart w:name="z380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обложкам; </w:t>
      </w:r>
    </w:p>
    <w:bookmarkEnd w:id="3783"/>
    <w:bookmarkStart w:name="z3806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автомата по изготовлению обрезных обложек и приемы его регулирования. </w:t>
      </w:r>
    </w:p>
    <w:bookmarkEnd w:id="3784"/>
    <w:bookmarkStart w:name="z3807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Машинист автоматической линии по изготовлению книг </w:t>
      </w:r>
    </w:p>
    <w:bookmarkEnd w:id="3785"/>
    <w:bookmarkStart w:name="z3808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автоматической линии по </w:t>
      </w:r>
    </w:p>
    <w:bookmarkEnd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книг, 3-й разряд </w:t>
      </w:r>
    </w:p>
    <w:bookmarkStart w:name="z381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Характеристика работ: </w:t>
      </w:r>
    </w:p>
    <w:bookmarkEnd w:id="3787"/>
    <w:bookmarkStart w:name="z381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секции заклеивания и сушки или секции обжима корешка книжного блока автоматической линии по изготовлению книг; </w:t>
      </w:r>
    </w:p>
    <w:bookmarkEnd w:id="3788"/>
    <w:bookmarkStart w:name="z381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секций при переходе на обработку блоков другого формата и объема;</w:t>
      </w:r>
    </w:p>
    <w:bookmarkEnd w:id="3789"/>
    <w:bookmarkStart w:name="z381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790"/>
    <w:bookmarkStart w:name="z381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Должен знать: </w:t>
      </w:r>
    </w:p>
    <w:bookmarkEnd w:id="3791"/>
    <w:bookmarkStart w:name="z381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книг различными способами; </w:t>
      </w:r>
    </w:p>
    <w:bookmarkEnd w:id="3792"/>
    <w:bookmarkStart w:name="z381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блоков и клеев; </w:t>
      </w:r>
    </w:p>
    <w:bookmarkEnd w:id="3793"/>
    <w:bookmarkStart w:name="z381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механизмов секций заклеивания и сушки или обжима блоков. </w:t>
      </w:r>
    </w:p>
    <w:bookmarkEnd w:id="3794"/>
    <w:bookmarkStart w:name="z381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автоматической линии по </w:t>
      </w:r>
    </w:p>
    <w:bookmarkEnd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книг, 4-й разряд </w:t>
      </w:r>
    </w:p>
    <w:bookmarkStart w:name="z3820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3796"/>
    <w:bookmarkStart w:name="z3821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книжных блоков и вставка блоков в переплетную крышку;</w:t>
      </w:r>
    </w:p>
    <w:bookmarkEnd w:id="3797"/>
    <w:bookmarkStart w:name="z3822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 и штриховка готовых книг на автоматической линии по изготовлению книг совместно с машинистом автоматической линии по изготовлению книг высшей квалификации;</w:t>
      </w:r>
    </w:p>
    <w:bookmarkEnd w:id="3798"/>
    <w:bookmarkStart w:name="z3823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механизмов вставочной машины при переходе на вставку книг другого формата и объема. </w:t>
      </w:r>
    </w:p>
    <w:bookmarkEnd w:id="3799"/>
    <w:bookmarkStart w:name="z3824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узлов подачи крышек и блоков, механизмов перемещения клеевых аппаратов и валиков, подъема и вывода вставленных книг; </w:t>
      </w:r>
    </w:p>
    <w:bookmarkEnd w:id="3800"/>
    <w:bookmarkStart w:name="z3825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одной из секций в автоматической линии по изготовлению книг: обрезки блоков с трех сторон, кругления и кашировки, оклеечно-каптальной, вставки блоков в переплетную крышку; </w:t>
      </w:r>
    </w:p>
    <w:bookmarkEnd w:id="3801"/>
    <w:bookmarkStart w:name="z3826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механизмов обслуживаемой секции при переходе на обработку блоков другого формата и объема; </w:t>
      </w:r>
    </w:p>
    <w:bookmarkEnd w:id="3802"/>
    <w:bookmarkStart w:name="z3827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803"/>
    <w:bookmarkStart w:name="z3828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Должен знать: </w:t>
      </w:r>
    </w:p>
    <w:bookmarkEnd w:id="3804"/>
    <w:bookmarkStart w:name="z3829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брошюровочно-переплетных процессов; </w:t>
      </w:r>
    </w:p>
    <w:bookmarkEnd w:id="3805"/>
    <w:bookmarkStart w:name="z3830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 при вставке; </w:t>
      </w:r>
    </w:p>
    <w:bookmarkEnd w:id="3806"/>
    <w:bookmarkStart w:name="z3831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материалам (бумаге, картону, марле и клею), к качеству блоков, крышек и вставленных книг; </w:t>
      </w:r>
    </w:p>
    <w:bookmarkEnd w:id="3807"/>
    <w:bookmarkStart w:name="z3832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основных узлов вставочной машины, механизмов секций обрезки, кругления и каширования блоков, оклеечно-каптальной и вставочной. </w:t>
      </w:r>
    </w:p>
    <w:bookmarkEnd w:id="3808"/>
    <w:bookmarkStart w:name="z3833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автоматической линии по </w:t>
      </w:r>
    </w:p>
    <w:bookmarkEnd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книг, 5-й разряд </w:t>
      </w:r>
    </w:p>
    <w:bookmarkStart w:name="z3835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Характеристика работ: </w:t>
      </w:r>
    </w:p>
    <w:bookmarkEnd w:id="3810"/>
    <w:bookmarkStart w:name="z3836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секций автоматической линии по изготовлению книг по обработке корешка книжных блоков, вставке блоков в переплетную крышку, обжиму и штриховке готовых книг совместно с машинистом автоматической линии по изготовлению книг высшей квалификации;</w:t>
      </w:r>
    </w:p>
    <w:bookmarkEnd w:id="3811"/>
    <w:bookmarkStart w:name="z3837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круглильно-кашировальной, оклеечно-каптальной и вставочной машин, а также штриховально-обжимного пресса при переходе на обработку книжных блоков другого формата и объема.</w:t>
      </w:r>
    </w:p>
    <w:bookmarkEnd w:id="3812"/>
    <w:bookmarkStart w:name="z3838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3813"/>
    <w:bookmarkStart w:name="z3839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полуфабрикатов, изготавливаемых на обслуживаемых машинах; </w:t>
      </w:r>
    </w:p>
    <w:bookmarkEnd w:id="3814"/>
    <w:bookmarkStart w:name="z3840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механизмов круглильно-кашировальной, оклеечно-каптальной и вставочной машин, штриховально-обжимного пресса. </w:t>
      </w:r>
    </w:p>
    <w:bookmarkEnd w:id="3815"/>
    <w:bookmarkStart w:name="z3841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автоматической линии по</w:t>
      </w:r>
    </w:p>
    <w:bookmarkEnd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изготовлению книг, 6-й разряд </w:t>
      </w:r>
    </w:p>
    <w:bookmarkStart w:name="z384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Характеристика работ: </w:t>
      </w:r>
    </w:p>
    <w:bookmarkEnd w:id="3817"/>
    <w:bookmarkStart w:name="z384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книжных блоков и вставка в переплетную крышку, обжим и штриховка готовых книг на автоматической линии по изготовлению книг, а также проведение наладочных работ на всех машинах, входящих в линию;</w:t>
      </w:r>
    </w:p>
    <w:bookmarkEnd w:id="3818"/>
    <w:bookmarkStart w:name="z384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механизмов обслуживаемых машин при переходе на изготовление книг другого формата и объема; </w:t>
      </w:r>
    </w:p>
    <w:bookmarkEnd w:id="3819"/>
    <w:bookmarkStart w:name="z384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зажимов транспортера, механизмов кругления, каширования, подачи марли, каптально-бумажной секции, обжимного и прокатывающего устройства;</w:t>
      </w:r>
    </w:p>
    <w:bookmarkEnd w:id="3820"/>
    <w:bookmarkStart w:name="z384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всех узлов, проверка и доводка частей и деталей обслуживаемых машин;</w:t>
      </w:r>
    </w:p>
    <w:bookmarkEnd w:id="3821"/>
    <w:bookmarkStart w:name="z384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режущего инструмента; </w:t>
      </w:r>
    </w:p>
    <w:bookmarkEnd w:id="3822"/>
    <w:bookmarkStart w:name="z384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настройке обслуживаемого оборудования;</w:t>
      </w:r>
    </w:p>
    <w:bookmarkEnd w:id="3823"/>
    <w:bookmarkStart w:name="z385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ремонта обслуживаемого оборудования по системе планово-предупредительного ремонта.</w:t>
      </w:r>
    </w:p>
    <w:bookmarkEnd w:id="3824"/>
    <w:bookmarkStart w:name="z385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Должен знать: </w:t>
      </w:r>
    </w:p>
    <w:bookmarkEnd w:id="3825"/>
    <w:bookmarkStart w:name="z385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полуфабрикатов при всех операциях, проводимых на автоматической линии;</w:t>
      </w:r>
    </w:p>
    <w:bookmarkEnd w:id="3826"/>
    <w:bookmarkStart w:name="z385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машин, входящих в автоматическую линию по изготовлению книг; </w:t>
      </w:r>
    </w:p>
    <w:bookmarkEnd w:id="3827"/>
    <w:bookmarkStart w:name="z385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и настройки их на точность работы. </w:t>
      </w:r>
    </w:p>
    <w:bookmarkEnd w:id="3828"/>
    <w:bookmarkStart w:name="z385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Машинист автоматической линии поизготовлению тетрадей для нот и альбомов для рисования </w:t>
      </w:r>
    </w:p>
    <w:bookmarkEnd w:id="3829"/>
    <w:bookmarkStart w:name="z385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автоматической линии по изготовлению тетрадей</w:t>
      </w:r>
    </w:p>
    <w:bookmarkEnd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нот и альбомов для рисования, 3-й разряд </w:t>
      </w:r>
    </w:p>
    <w:bookmarkStart w:name="z385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Характеристика работ: </w:t>
      </w:r>
    </w:p>
    <w:bookmarkEnd w:id="3831"/>
    <w:bookmarkStart w:name="z385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изготовлении тетрадей для нот и альбомов для рисования на автоматической линии по изготовлению тетрадей для нот и альбомов для рисования; </w:t>
      </w:r>
    </w:p>
    <w:bookmarkEnd w:id="3832"/>
    <w:bookmarkStart w:name="z385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подборки тетрадей в пачки, их обандероливания и качества;</w:t>
      </w:r>
    </w:p>
    <w:bookmarkEnd w:id="3833"/>
    <w:bookmarkStart w:name="z386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рулонов бандеролей и установка их в секции; </w:t>
      </w:r>
    </w:p>
    <w:bookmarkEnd w:id="3834"/>
    <w:bookmarkStart w:name="z386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подачи тетрадей от резальной секции на обандероливание;</w:t>
      </w:r>
    </w:p>
    <w:bookmarkEnd w:id="3835"/>
    <w:bookmarkStart w:name="z386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клеевого аппарата; </w:t>
      </w:r>
    </w:p>
    <w:bookmarkEnd w:id="3836"/>
    <w:bookmarkStart w:name="z386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3837"/>
    <w:bookmarkStart w:name="z386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Должен знать: </w:t>
      </w:r>
    </w:p>
    <w:bookmarkEnd w:id="3838"/>
    <w:bookmarkStart w:name="z386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тетрадей для нот и альбомов для рисования; </w:t>
      </w:r>
    </w:p>
    <w:bookmarkEnd w:id="3839"/>
    <w:bookmarkStart w:name="z386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готовую продукцию; </w:t>
      </w:r>
    </w:p>
    <w:bookmarkEnd w:id="3840"/>
    <w:bookmarkStart w:name="z386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узлов подборочно-обандероливающей секции. </w:t>
      </w:r>
    </w:p>
    <w:bookmarkEnd w:id="3841"/>
    <w:bookmarkStart w:name="z386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автоматической линии поизготовлению тетрадей для</w:t>
      </w:r>
    </w:p>
    <w:bookmarkEnd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 и альбомов для рисования, 4-й разряд </w:t>
      </w:r>
    </w:p>
    <w:bookmarkStart w:name="z386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Характеристика работ:</w:t>
      </w:r>
    </w:p>
    <w:bookmarkEnd w:id="3843"/>
    <w:bookmarkStart w:name="z387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совместно с машинистом автоматической линии по изготовлению тетрадей для нот и альбомов для рисования более высокой квалификации; </w:t>
      </w:r>
    </w:p>
    <w:bookmarkEnd w:id="3844"/>
    <w:bookmarkStart w:name="z387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установка рулонов бумаги; </w:t>
      </w:r>
    </w:p>
    <w:bookmarkEnd w:id="3845"/>
    <w:bookmarkStart w:name="z387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линовки, резки бумаги на формат; </w:t>
      </w:r>
    </w:p>
    <w:bookmarkEnd w:id="3846"/>
    <w:bookmarkStart w:name="z387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листов и обложки; </w:t>
      </w:r>
    </w:p>
    <w:bookmarkEnd w:id="3847"/>
    <w:bookmarkStart w:name="z387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механизмов зарядной секции, линующих, красочных и отжимных валиков; </w:t>
      </w:r>
    </w:p>
    <w:bookmarkEnd w:id="3848"/>
    <w:bookmarkStart w:name="z387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бесшвейное скрепление и окантовка корешка блоков бумагой, марлей или технической тканью; </w:t>
      </w:r>
    </w:p>
    <w:bookmarkEnd w:id="3849"/>
    <w:bookmarkStart w:name="z387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размеров для резки на формат бумаги и тетрадей; </w:t>
      </w:r>
    </w:p>
    <w:bookmarkEnd w:id="3850"/>
    <w:bookmarkStart w:name="z387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3851"/>
    <w:bookmarkStart w:name="z387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неполадок в работе обслуживаемого оборудования.</w:t>
      </w:r>
    </w:p>
    <w:bookmarkEnd w:id="3852"/>
    <w:bookmarkStart w:name="z387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Должен знать: </w:t>
      </w:r>
    </w:p>
    <w:bookmarkEnd w:id="3853"/>
    <w:bookmarkStart w:name="z388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материалам; </w:t>
      </w:r>
    </w:p>
    <w:bookmarkEnd w:id="3854"/>
    <w:bookmarkStart w:name="z388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приемы регулирования отдельных узлов машин, входящих в автоматическую линию по изготовлению тетрадей для нот и альбомов для рисования. </w:t>
      </w:r>
    </w:p>
    <w:bookmarkEnd w:id="3855"/>
    <w:bookmarkStart w:name="z388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автоматической линии поизготовлению тетрадей для</w:t>
      </w:r>
    </w:p>
    <w:bookmarkEnd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 и альбомов для рисования, 5-й разряд </w:t>
      </w:r>
    </w:p>
    <w:bookmarkStart w:name="z388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3857"/>
    <w:bookmarkStart w:name="z388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без резальной секции и секции для их обандероливания; </w:t>
      </w:r>
    </w:p>
    <w:bookmarkEnd w:id="3858"/>
    <w:bookmarkStart w:name="z388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рулонов бумаги; </w:t>
      </w:r>
    </w:p>
    <w:bookmarkEnd w:id="3859"/>
    <w:bookmarkStart w:name="z388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швейных аппаратов, их наладка и регулирование; </w:t>
      </w:r>
    </w:p>
    <w:bookmarkEnd w:id="3860"/>
    <w:bookmarkStart w:name="z388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 в швейные аппараты; </w:t>
      </w:r>
    </w:p>
    <w:bookmarkEnd w:id="3861"/>
    <w:bookmarkStart w:name="z388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шитья тетрадей;</w:t>
      </w:r>
    </w:p>
    <w:bookmarkEnd w:id="3862"/>
    <w:bookmarkStart w:name="z388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красочных валиков, приводка и приправка форм для печати обложки; </w:t>
      </w:r>
    </w:p>
    <w:bookmarkEnd w:id="3863"/>
    <w:bookmarkStart w:name="z389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 и ремонта обслуживаемого оборудования.</w:t>
      </w:r>
    </w:p>
    <w:bookmarkEnd w:id="3864"/>
    <w:bookmarkStart w:name="z389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Должен знать: </w:t>
      </w:r>
    </w:p>
    <w:bookmarkEnd w:id="3865"/>
    <w:bookmarkStart w:name="z389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принципиальные схемы и взаимодействие механизмов автоматической линии по изготовлению тетрадей для нот и альбомов для рисования, приемы регулирования основных узлов автоматической линии; </w:t>
      </w:r>
    </w:p>
    <w:bookmarkEnd w:id="3866"/>
    <w:bookmarkStart w:name="z389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печатной форме; </w:t>
      </w:r>
    </w:p>
    <w:bookmarkEnd w:id="3867"/>
    <w:bookmarkStart w:name="z389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применяемые материалы.</w:t>
      </w:r>
    </w:p>
    <w:bookmarkEnd w:id="3868"/>
    <w:bookmarkStart w:name="z389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автоматической линии по изготовлению тетрадей</w:t>
      </w:r>
    </w:p>
    <w:bookmarkEnd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нот и альбомов для рисования, 6-й разряд </w:t>
      </w:r>
    </w:p>
    <w:bookmarkStart w:name="z389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Характеристика работ: </w:t>
      </w:r>
    </w:p>
    <w:bookmarkEnd w:id="3870"/>
    <w:bookmarkStart w:name="z389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с резальной секцией и секцией обандероливания;</w:t>
      </w:r>
    </w:p>
    <w:bookmarkEnd w:id="3871"/>
    <w:bookmarkStart w:name="z389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ножей для резки бумаги и изделий на формат; </w:t>
      </w:r>
    </w:p>
    <w:bookmarkEnd w:id="3872"/>
    <w:bookmarkStart w:name="z389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зажимов транспортера и механизмов рабочих секций; </w:t>
      </w:r>
    </w:p>
    <w:bookmarkEnd w:id="3873"/>
    <w:bookmarkStart w:name="z390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печатных валиков; </w:t>
      </w:r>
    </w:p>
    <w:bookmarkEnd w:id="3874"/>
    <w:bookmarkStart w:name="z390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наладочных работ на всех секциях и узлах автоматической линии по изготовлению тетрадей для нот и альбомов для рисования;</w:t>
      </w:r>
    </w:p>
    <w:bookmarkEnd w:id="3875"/>
    <w:bookmarkStart w:name="z390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продукции.</w:t>
      </w:r>
    </w:p>
    <w:bookmarkEnd w:id="3876"/>
    <w:bookmarkStart w:name="z390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607. Должен знать: </w:t>
      </w:r>
    </w:p>
    <w:bookmarkEnd w:id="3877"/>
    <w:bookmarkStart w:name="z390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автоматической линии по изготовлению тетрадей для нот и альбомов для рисования; </w:t>
      </w:r>
    </w:p>
    <w:bookmarkEnd w:id="3878"/>
    <w:bookmarkStart w:name="z390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особенности, правила проверки я настройки на точность работы обслуживаемого оборудования. </w:t>
      </w:r>
    </w:p>
    <w:bookmarkEnd w:id="3879"/>
    <w:bookmarkStart w:name="z390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Машинист агрегата бесшвейного скрепления</w:t>
      </w:r>
    </w:p>
    <w:bookmarkEnd w:id="3880"/>
    <w:bookmarkStart w:name="z390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агрегата бесшвейного скрепления, 4-й разряд </w:t>
      </w:r>
    </w:p>
    <w:bookmarkEnd w:id="3881"/>
    <w:bookmarkStart w:name="z390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Характеристика работ: </w:t>
      </w:r>
    </w:p>
    <w:bookmarkEnd w:id="3882"/>
    <w:bookmarkStart w:name="z390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бесшвейное скрепление и окантовка корешка книжных блоков бумагой, марлей или технической тканью на станках бесшвейного скрепления;</w:t>
      </w:r>
    </w:p>
    <w:bookmarkEnd w:id="3883"/>
    <w:bookmarkStart w:name="z391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бесшвейное скрепление и покрытие книжных блоков обложкой на агрегатах бссшвейного скрепления без подборочной секции;</w:t>
      </w:r>
    </w:p>
    <w:bookmarkEnd w:id="3884"/>
    <w:bookmarkStart w:name="z391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узла загрузки, фрезы, самонаклада обложки и других механизмов в соответствии с форматом и объемом издания; </w:t>
      </w:r>
    </w:p>
    <w:bookmarkEnd w:id="3885"/>
    <w:bookmarkStart w:name="z391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обслуживаемого оборудования;</w:t>
      </w:r>
    </w:p>
    <w:bookmarkEnd w:id="3886"/>
    <w:bookmarkStart w:name="z391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комплектование, бесшвейное скрепление, покрытие обложкой и обрезка с трех сторон брошюр на агрегатах бесшвейного скрепления с подборочной секцией совместно с машинистом агрегата бесшвейного скрепления более высокой квалификации; </w:t>
      </w:r>
    </w:p>
    <w:bookmarkEnd w:id="3887"/>
    <w:bookmarkStart w:name="z391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самонакладов тетрадей, резальной секции, транспортирующих и приемного устройств в соответствии с объемом и форматом издания; </w:t>
      </w:r>
    </w:p>
    <w:bookmarkEnd w:id="3888"/>
    <w:bookmarkStart w:name="z391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 правка ножей; </w:t>
      </w:r>
    </w:p>
    <w:bookmarkEnd w:id="3889"/>
    <w:bookmarkStart w:name="z391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обрезки брошюр и правильности счета готовой продукции.</w:t>
      </w:r>
    </w:p>
    <w:bookmarkEnd w:id="3890"/>
    <w:bookmarkStart w:name="z391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609. Должен знать: </w:t>
      </w:r>
    </w:p>
    <w:bookmarkEnd w:id="3891"/>
    <w:bookmarkStart w:name="z391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брошюр способом бесшвейного скрепления; </w:t>
      </w:r>
    </w:p>
    <w:bookmarkEnd w:id="3892"/>
    <w:bookmarkStart w:name="z391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крытья и технологию обработки книжных блоков; </w:t>
      </w:r>
    </w:p>
    <w:bookmarkEnd w:id="3893"/>
    <w:bookmarkStart w:name="z392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полуфабрикатам, материалам и готовой продукции; </w:t>
      </w:r>
    </w:p>
    <w:bookmarkEnd w:id="3894"/>
    <w:bookmarkStart w:name="z392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3895"/>
    <w:bookmarkStart w:name="z392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агрегата бесшвейного скрепления; </w:t>
      </w:r>
    </w:p>
    <w:bookmarkEnd w:id="3896"/>
    <w:bookmarkStart w:name="z392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самонакладов тетрадей, резальной секции, транспортирующих и приемного устройств. </w:t>
      </w:r>
    </w:p>
    <w:bookmarkEnd w:id="3897"/>
    <w:bookmarkStart w:name="z392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агрегата бесшвейного скрепления, 5-й разряд </w:t>
      </w:r>
    </w:p>
    <w:bookmarkEnd w:id="3898"/>
    <w:bookmarkStart w:name="z392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Характеристика работ:</w:t>
      </w:r>
    </w:p>
    <w:bookmarkEnd w:id="3899"/>
    <w:bookmarkStart w:name="z392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комплектование, бесшвейное скрепление и окантовка корешка книжных блоков бумагой, марлей или технической тканью, а также комплектование, бесшвейное скрепление и покрытие книжных блоков обложкой на агрегатах бесшвейного скрепления с подборочной секцией; </w:t>
      </w:r>
    </w:p>
    <w:bookmarkEnd w:id="3900"/>
    <w:bookmarkStart w:name="z392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самонаклада тетрадей; </w:t>
      </w:r>
    </w:p>
    <w:bookmarkEnd w:id="3901"/>
    <w:bookmarkStart w:name="z392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3902"/>
    <w:bookmarkStart w:name="z392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Должен знать: </w:t>
      </w:r>
    </w:p>
    <w:bookmarkEnd w:id="3903"/>
    <w:bookmarkStart w:name="z393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комплектования книжных блоков; </w:t>
      </w:r>
    </w:p>
    <w:bookmarkEnd w:id="3904"/>
    <w:bookmarkStart w:name="z393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подборочной секции агрегата бесшвейного скрепления.</w:t>
      </w:r>
    </w:p>
    <w:bookmarkEnd w:id="3905"/>
    <w:bookmarkStart w:name="z393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агрегата бесшвейного скрепления, 6-й разряд </w:t>
      </w:r>
    </w:p>
    <w:bookmarkEnd w:id="3906"/>
    <w:bookmarkStart w:name="z393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3907"/>
    <w:bookmarkStart w:name="z393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бесшвейное скрепление, покрытие обложкой и обрезка с трех сторон брошюр различных объемов и форматов на агрегатах бесшвейного скрепления, а также проведение наладочных работ на секциях агрегата;</w:t>
      </w:r>
    </w:p>
    <w:bookmarkEnd w:id="3908"/>
    <w:bookmarkStart w:name="z393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и регулирование самонакладов тетрадей и обложки, секции фрезерования и торшонирования корешка, клеевой секции, секции обрезки и других механизмов в соответствии с объемом и форматом издания; </w:t>
      </w:r>
    </w:p>
    <w:bookmarkEnd w:id="3909"/>
    <w:bookmarkStart w:name="z393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узлов, проверка и доводка частей и деталей агрегатов бесшвейного скрепления;</w:t>
      </w:r>
    </w:p>
    <w:bookmarkEnd w:id="3910"/>
    <w:bookmarkStart w:name="z393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настройке обслуживаемого оборудования;</w:t>
      </w:r>
    </w:p>
    <w:bookmarkEnd w:id="3911"/>
    <w:bookmarkStart w:name="z393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 и ремонта обслуживаемого оборудования по системе планово-предупредительного ремонта;</w:t>
      </w:r>
    </w:p>
    <w:bookmarkEnd w:id="3912"/>
    <w:bookmarkStart w:name="z393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3913"/>
    <w:bookmarkStart w:name="z394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613. Должен знать: </w:t>
      </w:r>
    </w:p>
    <w:bookmarkEnd w:id="3914"/>
    <w:bookmarkStart w:name="z394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всех секций и узлов машин, входящих в агрегат бесшвейного скрепления, правила проверки и настройки их на точность. </w:t>
      </w:r>
    </w:p>
    <w:bookmarkEnd w:id="3915"/>
    <w:bookmarkStart w:name="z394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Машинист алфавитной машины</w:t>
      </w:r>
    </w:p>
    <w:bookmarkEnd w:id="3916"/>
    <w:bookmarkStart w:name="z394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алфавитной машины, 2-й разряд</w:t>
      </w:r>
    </w:p>
    <w:bookmarkEnd w:id="3917"/>
    <w:bookmarkStart w:name="z394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Характеристика работ: </w:t>
      </w:r>
    </w:p>
    <w:bookmarkEnd w:id="3918"/>
    <w:bookmarkStart w:name="z394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высечка отдельных страниц книжного блока со счетом определенного количества листов для каждой буквы и одновременной или последующей печатью алфавитной дорожки на алфавитных машинах всех типов, установка формы и регулирование их механизмов; </w:t>
      </w:r>
    </w:p>
    <w:bookmarkEnd w:id="3919"/>
    <w:bookmarkStart w:name="z394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печати;</w:t>
      </w:r>
    </w:p>
    <w:bookmarkEnd w:id="3920"/>
    <w:bookmarkStart w:name="z394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3921"/>
    <w:bookmarkStart w:name="z394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615. Должен знать: </w:t>
      </w:r>
    </w:p>
    <w:bookmarkEnd w:id="3922"/>
    <w:bookmarkStart w:name="z394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записных и алфавитных книжек; </w:t>
      </w:r>
    </w:p>
    <w:bookmarkEnd w:id="3923"/>
    <w:bookmarkStart w:name="z395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полуфабрикатам;</w:t>
      </w:r>
    </w:p>
    <w:bookmarkEnd w:id="3924"/>
    <w:bookmarkStart w:name="z395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изготовление изделий с алфавитом; </w:t>
      </w:r>
    </w:p>
    <w:bookmarkEnd w:id="3925"/>
    <w:bookmarkStart w:name="z395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алфавитных машин. </w:t>
      </w:r>
    </w:p>
    <w:bookmarkEnd w:id="3926"/>
    <w:bookmarkStart w:name="z395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Машинист блокообрабатывающего агрегата </w:t>
      </w:r>
    </w:p>
    <w:bookmarkEnd w:id="3927"/>
    <w:bookmarkStart w:name="z395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блокообрабатывающего агрегата, 3-й разряд </w:t>
      </w:r>
    </w:p>
    <w:bookmarkEnd w:id="3928"/>
    <w:bookmarkStart w:name="z395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Характеристика работ: </w:t>
      </w:r>
    </w:p>
    <w:bookmarkEnd w:id="3929"/>
    <w:bookmarkStart w:name="z395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обработке корешка книжных блоков на блокообрабатывающем агрегате; </w:t>
      </w:r>
    </w:p>
    <w:bookmarkEnd w:id="3930"/>
    <w:bookmarkStart w:name="z395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марли, каптала и бумаги в секции блокообрабатывающего агрегата; </w:t>
      </w:r>
    </w:p>
    <w:bookmarkEnd w:id="3931"/>
    <w:bookmarkStart w:name="z395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клея в клеевой аппарат; </w:t>
      </w:r>
    </w:p>
    <w:bookmarkEnd w:id="3932"/>
    <w:bookmarkStart w:name="z395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блокообрабатывающего агрегата.</w:t>
      </w:r>
    </w:p>
    <w:bookmarkEnd w:id="3933"/>
    <w:bookmarkStart w:name="z396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617. Должен знать: </w:t>
      </w:r>
    </w:p>
    <w:bookmarkEnd w:id="3934"/>
    <w:bookmarkStart w:name="z396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операции обработки корешка книжных блоков; </w:t>
      </w:r>
    </w:p>
    <w:bookmarkEnd w:id="3935"/>
    <w:bookmarkStart w:name="z396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(бумаге, капталу, марле, клею), качеству книжных блоков, поступающих на обработку.</w:t>
      </w:r>
    </w:p>
    <w:bookmarkEnd w:id="3936"/>
    <w:bookmarkStart w:name="z396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блокообрабатывающего агрегата, 5-й разряд </w:t>
      </w:r>
    </w:p>
    <w:bookmarkEnd w:id="3937"/>
    <w:bookmarkStart w:name="z396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3938"/>
    <w:bookmarkStart w:name="z396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корешка книжных блоков на блокообрабатывающем агрегате; </w:t>
      </w:r>
    </w:p>
    <w:bookmarkEnd w:id="3939"/>
    <w:bookmarkStart w:name="z396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механизмов блокообрабатывающего агрегата при переходе на обработку книжных блоков другого формата и объема; </w:t>
      </w:r>
    </w:p>
    <w:bookmarkEnd w:id="3940"/>
    <w:bookmarkStart w:name="z396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зажимов транспортера, секций кругления, кашировки, подачи марли, каптально-бумажной, обжимного и прокатывающего устройств;</w:t>
      </w:r>
    </w:p>
    <w:bookmarkEnd w:id="3941"/>
    <w:bookmarkStart w:name="z396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942"/>
    <w:bookmarkStart w:name="z396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книжных блоков на блокообрабатывающем агрегате с резальной секцией; </w:t>
      </w:r>
    </w:p>
    <w:bookmarkEnd w:id="3943"/>
    <w:bookmarkStart w:name="z397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зажимов транспортера, секций заклейки корешка, обрезки блоков с трех сторон, закраски обреза и сушки; </w:t>
      </w:r>
    </w:p>
    <w:bookmarkEnd w:id="3944"/>
    <w:bookmarkStart w:name="z397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блокообрабатывающего агрегата при переходе на обработку книжных блоков другого объема и формата.</w:t>
      </w:r>
    </w:p>
    <w:bookmarkEnd w:id="3945"/>
    <w:bookmarkStart w:name="z397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619. Должен знать: </w:t>
      </w:r>
    </w:p>
    <w:bookmarkEnd w:id="3946"/>
    <w:bookmarkStart w:name="z397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брошюровочно-переплетных процессов; </w:t>
      </w:r>
    </w:p>
    <w:bookmarkEnd w:id="3947"/>
    <w:bookmarkStart w:name="z397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обработанных книжных блоков;</w:t>
      </w:r>
    </w:p>
    <w:bookmarkEnd w:id="3948"/>
    <w:bookmarkStart w:name="z397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книжных блоков; </w:t>
      </w:r>
    </w:p>
    <w:bookmarkEnd w:id="3949"/>
    <w:bookmarkStart w:name="z397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применяемым материалам и растворам клея; </w:t>
      </w:r>
    </w:p>
    <w:bookmarkEnd w:id="3950"/>
    <w:bookmarkStart w:name="z397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блокообрабатывающего агрегата. </w:t>
      </w:r>
    </w:p>
    <w:bookmarkEnd w:id="3951"/>
    <w:bookmarkStart w:name="z397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Машинист вкладочно-швейно-резального агрегата </w:t>
      </w:r>
    </w:p>
    <w:bookmarkEnd w:id="3952"/>
    <w:bookmarkStart w:name="z397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вкладочно-швейно-резального агрегата, 3-й разряд</w:t>
      </w:r>
    </w:p>
    <w:bookmarkEnd w:id="3953"/>
    <w:bookmarkStart w:name="z398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Характеристика работ: </w:t>
      </w:r>
    </w:p>
    <w:bookmarkEnd w:id="3954"/>
    <w:bookmarkStart w:name="z398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шитье брошюр, журналов и специзделий на вкладочно-швейной машине с ручным накладом тетрадей на транспортер; регулирование узлов машины при переходе на шитье продукции другого формата и объема; </w:t>
      </w:r>
    </w:p>
    <w:bookmarkEnd w:id="3955"/>
    <w:bookmarkStart w:name="z398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швейных аппаратов, поводков транспортирующей цепи, выводного устройства и блок-контактов;</w:t>
      </w:r>
    </w:p>
    <w:bookmarkEnd w:id="3956"/>
    <w:bookmarkStart w:name="z398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вкладочно-швейной машины.</w:t>
      </w:r>
    </w:p>
    <w:bookmarkEnd w:id="3957"/>
    <w:bookmarkStart w:name="z398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621. Должен знать: </w:t>
      </w:r>
    </w:p>
    <w:bookmarkEnd w:id="3958"/>
    <w:bookmarkStart w:name="z398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брошюр; </w:t>
      </w:r>
    </w:p>
    <w:bookmarkEnd w:id="3959"/>
    <w:bookmarkStart w:name="z398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полуфабрикатам, материалам, сшитым брошюрам, журналам и специзделиям; </w:t>
      </w:r>
    </w:p>
    <w:bookmarkEnd w:id="3960"/>
    <w:bookmarkStart w:name="z398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проволоки и требования, предъявляемые к ней в зависимости от характера скрепляемых изделий; </w:t>
      </w:r>
    </w:p>
    <w:bookmarkEnd w:id="3961"/>
    <w:bookmarkStart w:name="z398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вкладочно-швейной машины. </w:t>
      </w:r>
    </w:p>
    <w:bookmarkEnd w:id="3962"/>
    <w:bookmarkStart w:name="z398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вкладочно-швейно-резального агрегата, 4-й разряд</w:t>
      </w:r>
    </w:p>
    <w:bookmarkEnd w:id="3963"/>
    <w:bookmarkStart w:name="z399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3964"/>
    <w:bookmarkStart w:name="z399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шитье брошюр, журналов и специзделий на вкладочно-швейной машине с самонакладом; регулирование узлов машины при переходе на шитье продукции другого формата и объема; </w:t>
      </w:r>
    </w:p>
    <w:bookmarkEnd w:id="3965"/>
    <w:bookmarkStart w:name="z399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самонакладов-раскрывателей тетрадей и обложки.</w:t>
      </w:r>
    </w:p>
    <w:bookmarkEnd w:id="3966"/>
    <w:bookmarkStart w:name="z399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623. Должен знать: </w:t>
      </w:r>
    </w:p>
    <w:bookmarkEnd w:id="3967"/>
    <w:bookmarkStart w:name="z399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приемы регулирования самонакладов-раскрывателей. </w:t>
      </w:r>
    </w:p>
    <w:bookmarkEnd w:id="3968"/>
    <w:bookmarkStart w:name="z399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вкладочно-швейно-резального агрегата, 5-й разряд</w:t>
      </w:r>
    </w:p>
    <w:bookmarkEnd w:id="3969"/>
    <w:bookmarkStart w:name="z399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Характеристика работ: </w:t>
      </w:r>
    </w:p>
    <w:bookmarkEnd w:id="3970"/>
    <w:bookmarkStart w:name="z399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комплектование, шитье и обрезка с трех сторон брошюр и журналов, паспортной документации, документных книжек на вкладочно-швейно-резальном агрегате; </w:t>
      </w:r>
    </w:p>
    <w:bookmarkEnd w:id="3971"/>
    <w:bookmarkStart w:name="z399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толстомера, гладильных угольников, автоблокировочного устройства, узла обрезки и других механизмов в соответствии с форматом и объемом изделия; </w:t>
      </w:r>
    </w:p>
    <w:bookmarkEnd w:id="3972"/>
    <w:bookmarkStart w:name="z399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правка ножей, чистка и смазка вкладочно-швейно-резального агрегата.</w:t>
      </w:r>
    </w:p>
    <w:bookmarkEnd w:id="3973"/>
    <w:bookmarkStart w:name="z400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625. Должен знать: </w:t>
      </w:r>
    </w:p>
    <w:bookmarkEnd w:id="3974"/>
    <w:bookmarkStart w:name="z400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 после обрезки и установленные допуски;</w:t>
      </w:r>
    </w:p>
    <w:bookmarkEnd w:id="3975"/>
    <w:bookmarkStart w:name="z400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вкладочно-швейно-резального агрегата; </w:t>
      </w:r>
    </w:p>
    <w:bookmarkEnd w:id="3976"/>
    <w:bookmarkStart w:name="z400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заточки и правки ножей. </w:t>
      </w:r>
    </w:p>
    <w:bookmarkEnd w:id="3977"/>
    <w:bookmarkStart w:name="z400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Машинист вырубально-упаковочного агрегата </w:t>
      </w:r>
    </w:p>
    <w:bookmarkEnd w:id="3978"/>
    <w:bookmarkStart w:name="z400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вырубально-упаковочного агрегата, 3-й разряд </w:t>
      </w:r>
    </w:p>
    <w:bookmarkEnd w:id="3979"/>
    <w:bookmarkStart w:name="z400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Характеристика работ: </w:t>
      </w:r>
    </w:p>
    <w:bookmarkEnd w:id="3980"/>
    <w:bookmarkStart w:name="z400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игральных карт в колоды на обслуживаемом автомате, работающем самостоятельно (вне вырубально-упаковочного агрегата);</w:t>
      </w:r>
    </w:p>
    <w:bookmarkEnd w:id="3981"/>
    <w:bookmarkStart w:name="z400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для первичной упаковки;</w:t>
      </w:r>
    </w:p>
    <w:bookmarkEnd w:id="3982"/>
    <w:bookmarkStart w:name="z400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багажника кроем коробок; </w:t>
      </w:r>
    </w:p>
    <w:bookmarkEnd w:id="3983"/>
    <w:bookmarkStart w:name="z401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формирования коробки, подачи колод в коробку в соответствии с количеством листов в колоде, заклейки коробки и механизмов сушильной камеры;</w:t>
      </w:r>
    </w:p>
    <w:bookmarkEnd w:id="3984"/>
    <w:bookmarkStart w:name="z401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колод игральных карт в пачки на обслуживаемом автомате, работающем самостоятельно (вне вырубально-упаковочного агрегата); </w:t>
      </w:r>
    </w:p>
    <w:bookmarkEnd w:id="3985"/>
    <w:bookmarkStart w:name="z401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печатной формы;</w:t>
      </w:r>
    </w:p>
    <w:bookmarkEnd w:id="3986"/>
    <w:bookmarkStart w:name="z401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 бумаги;</w:t>
      </w:r>
    </w:p>
    <w:bookmarkEnd w:id="3987"/>
    <w:bookmarkStart w:name="z401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печатного, резального и клеевого аппаратов; чистка и смазка обслуживаемых автоматов; </w:t>
      </w:r>
    </w:p>
    <w:bookmarkEnd w:id="3988"/>
    <w:bookmarkStart w:name="z401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колод в пачки;</w:t>
      </w:r>
    </w:p>
    <w:bookmarkEnd w:id="3989"/>
    <w:bookmarkStart w:name="z401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3990"/>
    <w:bookmarkStart w:name="z401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вырубке и подборке колод игральных карт на обслуживаемом автомате, работающем самостоятельно (вне вырубально-упаковочного агрегата) или встроенном в вырубально-упаковочный агрегат;</w:t>
      </w:r>
    </w:p>
    <w:bookmarkEnd w:id="3991"/>
    <w:bookmarkStart w:name="z401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самонаклада, расстановка упоров и другие работы по регулированию листопроводящей системы; </w:t>
      </w:r>
    </w:p>
    <w:bookmarkEnd w:id="3992"/>
    <w:bookmarkStart w:name="z401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вырубки игральных карт на вырубально-упаковочном агрегате.</w:t>
      </w:r>
    </w:p>
    <w:bookmarkEnd w:id="3993"/>
    <w:bookmarkStart w:name="z402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627. Должен знать: </w:t>
      </w:r>
    </w:p>
    <w:bookmarkEnd w:id="3994"/>
    <w:bookmarkStart w:name="z402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применяемых материалов; </w:t>
      </w:r>
    </w:p>
    <w:bookmarkEnd w:id="3995"/>
    <w:bookmarkStart w:name="z402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печатной продукции; </w:t>
      </w:r>
    </w:p>
    <w:bookmarkEnd w:id="3996"/>
    <w:bookmarkStart w:name="z402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основы процессов склеивания и флексографской печати; </w:t>
      </w:r>
    </w:p>
    <w:bookmarkEnd w:id="3997"/>
    <w:bookmarkStart w:name="z402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обслуживаемых автоматов; </w:t>
      </w:r>
    </w:p>
    <w:bookmarkEnd w:id="3998"/>
    <w:bookmarkStart w:name="z402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листопроводящей системы вырубально-упаковочного автомата. </w:t>
      </w:r>
    </w:p>
    <w:bookmarkEnd w:id="3999"/>
    <w:bookmarkStart w:name="z402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вырубально-упаковочного агрегата, 4-й разряд </w:t>
      </w:r>
    </w:p>
    <w:bookmarkEnd w:id="4000"/>
    <w:bookmarkStart w:name="z402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Характеристика работ: </w:t>
      </w:r>
    </w:p>
    <w:bookmarkEnd w:id="4001"/>
    <w:bookmarkStart w:name="z402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и подборка колод игральных карт на обслуживаемом автомате, работающем самостоятельно (вне вырубально-упаковочного агрегата); </w:t>
      </w:r>
    </w:p>
    <w:bookmarkEnd w:id="4002"/>
    <w:bookmarkStart w:name="z402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вырубного штампа;</w:t>
      </w:r>
    </w:p>
    <w:bookmarkEnd w:id="4003"/>
    <w:bookmarkStart w:name="z403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самонаклада, листопроводящей системы, механизма подборки вырубленной колоды; </w:t>
      </w:r>
    </w:p>
    <w:bookmarkEnd w:id="4004"/>
    <w:bookmarkStart w:name="z403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4005"/>
    <w:bookmarkStart w:name="z403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подборка и упаковка колод игральных карт на вырубально-упаковочном агрегате под руководством машиниста более высокой квалификации.</w:t>
      </w:r>
    </w:p>
    <w:bookmarkEnd w:id="4006"/>
    <w:bookmarkStart w:name="z403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Должен знать: </w:t>
      </w:r>
    </w:p>
    <w:bookmarkEnd w:id="4007"/>
    <w:bookmarkStart w:name="z403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вырубных штампов; </w:t>
      </w:r>
    </w:p>
    <w:bookmarkEnd w:id="4008"/>
    <w:bookmarkStart w:name="z403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обслуживаемого автомата; </w:t>
      </w:r>
    </w:p>
    <w:bookmarkEnd w:id="4009"/>
    <w:bookmarkStart w:name="z403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агрегатирования автоматов по вырубке игральных карт, упаковке карт в колоды и колод в пачки. </w:t>
      </w:r>
    </w:p>
    <w:bookmarkEnd w:id="4010"/>
    <w:bookmarkStart w:name="z403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вырубально-упаковочного агрегата, 5-й разряд </w:t>
      </w:r>
    </w:p>
    <w:bookmarkEnd w:id="4011"/>
    <w:bookmarkStart w:name="z403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Характеристика работ: </w:t>
      </w:r>
    </w:p>
    <w:bookmarkEnd w:id="4012"/>
    <w:bookmarkStart w:name="z403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подборка и упаковка колод игральных карт на вырубально-упаковочном агрегате, регулирование проводящей системы агрегата и узлов агрегата по циклограмме.</w:t>
      </w:r>
    </w:p>
    <w:bookmarkEnd w:id="4013"/>
    <w:bookmarkStart w:name="z404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Должен знать: </w:t>
      </w:r>
    </w:p>
    <w:bookmarkEnd w:id="4014"/>
    <w:bookmarkStart w:name="z404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регулирования механизмов и узлов вырубально-упаковочного агрегата по циклограмме. </w:t>
      </w:r>
    </w:p>
    <w:bookmarkEnd w:id="4015"/>
    <w:bookmarkStart w:name="z404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Машинист каландра </w:t>
      </w:r>
    </w:p>
    <w:bookmarkEnd w:id="4016"/>
    <w:bookmarkStart w:name="z404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каландра, 2-й разряд </w:t>
      </w:r>
    </w:p>
    <w:bookmarkEnd w:id="4017"/>
    <w:bookmarkStart w:name="z404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018"/>
    <w:bookmarkStart w:name="z404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каландрирование отпечатанных листов игральных карт под руководством машиниста каландра более высокой квалификации; </w:t>
      </w:r>
    </w:p>
    <w:bookmarkEnd w:id="4019"/>
    <w:bookmarkStart w:name="z404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обслуживаемой машины к работе; </w:t>
      </w:r>
    </w:p>
    <w:bookmarkEnd w:id="4020"/>
    <w:bookmarkStart w:name="z404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приемного стола и выводного транспортера; наблюдение за качеством каландрирования; </w:t>
      </w:r>
    </w:p>
    <w:bookmarkEnd w:id="4021"/>
    <w:bookmarkStart w:name="z404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готовой продукции; </w:t>
      </w:r>
    </w:p>
    <w:bookmarkEnd w:id="4022"/>
    <w:bookmarkStart w:name="z404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гренирование открытых писем, обложек, суперобложек, форзацев и других видов продукции на гренировальной машине;</w:t>
      </w:r>
    </w:p>
    <w:bookmarkEnd w:id="4023"/>
    <w:bookmarkStart w:name="z405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каландров; укладывание продукции на накладную доску машины; </w:t>
      </w:r>
    </w:p>
    <w:bookmarkEnd w:id="4024"/>
    <w:bookmarkStart w:name="z405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025"/>
    <w:bookmarkStart w:name="z405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026"/>
    <w:bookmarkStart w:name="z405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используемой бумаги, сорта игральных карт; </w:t>
      </w:r>
    </w:p>
    <w:bookmarkEnd w:id="4027"/>
    <w:bookmarkStart w:name="z405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каландрирования; </w:t>
      </w:r>
    </w:p>
    <w:bookmarkEnd w:id="4028"/>
    <w:bookmarkStart w:name="z405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приемного стола и выводного транспортера. </w:t>
      </w:r>
    </w:p>
    <w:bookmarkEnd w:id="4029"/>
    <w:bookmarkStart w:name="z405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каландра, 3-й разряд </w:t>
      </w:r>
    </w:p>
    <w:bookmarkEnd w:id="4030"/>
    <w:bookmarkStart w:name="z405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Характеристика работ: </w:t>
      </w:r>
    </w:p>
    <w:bookmarkEnd w:id="4031"/>
    <w:bookmarkStart w:name="z405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каландрирование отпечатанных листов игральных карт; </w:t>
      </w:r>
    </w:p>
    <w:bookmarkEnd w:id="4032"/>
    <w:bookmarkStart w:name="z405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прижимных валов, самонаклада, механизма проводки бумаги через каландр;</w:t>
      </w:r>
    </w:p>
    <w:bookmarkEnd w:id="4033"/>
    <w:bookmarkStart w:name="z406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034"/>
    <w:bookmarkStart w:name="z406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635. Должен знать: </w:t>
      </w:r>
    </w:p>
    <w:bookmarkEnd w:id="4035"/>
    <w:bookmarkStart w:name="z406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каландрирования в зависимости от сорта игральных карт; </w:t>
      </w:r>
    </w:p>
    <w:bookmarkEnd w:id="4036"/>
    <w:bookmarkStart w:name="z406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механизмов обслуживаемой машины. </w:t>
      </w:r>
    </w:p>
    <w:bookmarkEnd w:id="4037"/>
    <w:bookmarkStart w:name="z406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Машинист книговставочной машины </w:t>
      </w:r>
    </w:p>
    <w:bookmarkEnd w:id="4038"/>
    <w:bookmarkStart w:name="z406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книговставочной машины, 2-й разряд </w:t>
      </w:r>
    </w:p>
    <w:bookmarkEnd w:id="4039"/>
    <w:bookmarkStart w:name="z406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Характеристика работ: </w:t>
      </w:r>
    </w:p>
    <w:bookmarkEnd w:id="4040"/>
    <w:bookmarkStart w:name="z406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вставке в переплетную крышку книжных блоков на книговставочном автомате; </w:t>
      </w:r>
    </w:p>
    <w:bookmarkEnd w:id="4041"/>
    <w:bookmarkStart w:name="z406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клея в клеевой аппарат; </w:t>
      </w:r>
    </w:p>
    <w:bookmarkEnd w:id="4042"/>
    <w:bookmarkStart w:name="z406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блоков в загрузочный желоб или самонаклад, поправка вставленных блоков;</w:t>
      </w:r>
    </w:p>
    <w:bookmarkEnd w:id="4043"/>
    <w:bookmarkStart w:name="z407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книговставочного автомата.</w:t>
      </w:r>
    </w:p>
    <w:bookmarkEnd w:id="4044"/>
    <w:bookmarkStart w:name="z407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637. Должен знать: </w:t>
      </w:r>
    </w:p>
    <w:bookmarkEnd w:id="4045"/>
    <w:bookmarkStart w:name="z407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вставки книг; </w:t>
      </w:r>
    </w:p>
    <w:bookmarkEnd w:id="4046"/>
    <w:bookmarkStart w:name="z407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материалам, крышкам и обработанным книжным блокам. </w:t>
      </w:r>
    </w:p>
    <w:bookmarkEnd w:id="4047"/>
    <w:bookmarkStart w:name="z407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книговставочной машины, 3-й разряд </w:t>
      </w:r>
    </w:p>
    <w:bookmarkEnd w:id="4048"/>
    <w:bookmarkStart w:name="z407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Характеристика работ:</w:t>
      </w:r>
    </w:p>
    <w:bookmarkEnd w:id="4049"/>
    <w:bookmarkStart w:name="z407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в переплетную крышку книжных блоков на книговставочном полуавтомате; </w:t>
      </w:r>
    </w:p>
    <w:bookmarkEnd w:id="4050"/>
    <w:bookmarkStart w:name="z407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загрузочного желоба, подавателя блока, выравнивателя и блокировочного устройства в соответствии с форматом и объемом блока; </w:t>
      </w:r>
    </w:p>
    <w:bookmarkEnd w:id="4051"/>
    <w:bookmarkStart w:name="z407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вставленных блоков; </w:t>
      </w:r>
    </w:p>
    <w:bookmarkEnd w:id="4052"/>
    <w:bookmarkStart w:name="z407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обслуживаемого оборудования; </w:t>
      </w:r>
    </w:p>
    <w:bookmarkEnd w:id="4053"/>
    <w:bookmarkStart w:name="z408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переплетную книжку книжных блоков энциклопедических и высокохудожественных изданий на книговставочном автомате под руководством машиниста книговставочной машины более высокой квалификации.</w:t>
      </w:r>
    </w:p>
    <w:bookmarkEnd w:id="4054"/>
    <w:bookmarkStart w:name="z408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639. Должен знать: </w:t>
      </w:r>
    </w:p>
    <w:bookmarkEnd w:id="4055"/>
    <w:bookmarkStart w:name="z408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книжных блоков; </w:t>
      </w:r>
    </w:p>
    <w:bookmarkEnd w:id="4056"/>
    <w:bookmarkStart w:name="z408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(бумаги, клеевых растворов);</w:t>
      </w:r>
    </w:p>
    <w:bookmarkEnd w:id="4057"/>
    <w:bookmarkStart w:name="z408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книговставочного полуавтомата.</w:t>
      </w:r>
    </w:p>
    <w:bookmarkEnd w:id="4058"/>
    <w:bookmarkStart w:name="z408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книговставочной машины, 4-й разряд </w:t>
      </w:r>
    </w:p>
    <w:bookmarkEnd w:id="4059"/>
    <w:bookmarkStart w:name="z408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Характеристика работ: </w:t>
      </w:r>
    </w:p>
    <w:bookmarkEnd w:id="4060"/>
    <w:bookmarkStart w:name="z408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в переплетную крышку книжных блоков на книговставочном автомате; </w:t>
      </w:r>
    </w:p>
    <w:bookmarkEnd w:id="4061"/>
    <w:bookmarkStart w:name="z408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механизмов книговставочного автомата при переходе на вставку книг другого объема и формата; </w:t>
      </w:r>
    </w:p>
    <w:bookmarkEnd w:id="4062"/>
    <w:bookmarkStart w:name="z408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самонаклада крышек, механизма подачи и транспортировки блоков, механизмов перемещения клеевых валиков, механизма подъема книг над крылом транспортера и вывода вставленных книг; </w:t>
      </w:r>
    </w:p>
    <w:bookmarkEnd w:id="4063"/>
    <w:bookmarkStart w:name="z409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вставленных блоков;</w:t>
      </w:r>
    </w:p>
    <w:bookmarkEnd w:id="4064"/>
    <w:bookmarkStart w:name="z409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065"/>
    <w:bookmarkStart w:name="z409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641. Должен знать: </w:t>
      </w:r>
    </w:p>
    <w:bookmarkEnd w:id="4066"/>
    <w:bookmarkStart w:name="z409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брошюровочно-переплетных процессов; </w:t>
      </w:r>
    </w:p>
    <w:bookmarkEnd w:id="4067"/>
    <w:bookmarkStart w:name="z409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готовых книг; </w:t>
      </w:r>
    </w:p>
    <w:bookmarkEnd w:id="4068"/>
    <w:bookmarkStart w:name="z409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книговставочного автомата. </w:t>
      </w:r>
    </w:p>
    <w:bookmarkEnd w:id="4069"/>
    <w:bookmarkStart w:name="z409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Машинист конвертной машины </w:t>
      </w:r>
    </w:p>
    <w:bookmarkEnd w:id="4070"/>
    <w:bookmarkStart w:name="z409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конвертной машины, 3-й разряд </w:t>
      </w:r>
    </w:p>
    <w:bookmarkEnd w:id="4071"/>
    <w:bookmarkStart w:name="z409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642. Характеристика работ: </w:t>
      </w:r>
    </w:p>
    <w:bookmarkEnd w:id="4072"/>
    <w:bookmarkStart w:name="z409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конвертов на конвертных машинах; </w:t>
      </w:r>
    </w:p>
    <w:bookmarkEnd w:id="4073"/>
    <w:bookmarkStart w:name="z410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в конвертную машину, приправка печатной формы;</w:t>
      </w:r>
    </w:p>
    <w:bookmarkEnd w:id="4074"/>
    <w:bookmarkStart w:name="z410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самонаклада полуфабрикатами; </w:t>
      </w:r>
    </w:p>
    <w:bookmarkEnd w:id="4075"/>
    <w:bookmarkStart w:name="z410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клеевого аппарата клеем и красочного аппарата краской; </w:t>
      </w:r>
    </w:p>
    <w:bookmarkEnd w:id="4076"/>
    <w:bookmarkStart w:name="z410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печатание, высечка и склеивание конвертов; </w:t>
      </w:r>
    </w:p>
    <w:bookmarkEnd w:id="4077"/>
    <w:bookmarkStart w:name="z410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конвертной машины в соответствии с форматом конвертов и плотностью бумаги;</w:t>
      </w:r>
    </w:p>
    <w:bookmarkEnd w:id="4078"/>
    <w:bookmarkStart w:name="z410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клеемазального аппарата и механизмов фальцовки; </w:t>
      </w:r>
    </w:p>
    <w:bookmarkEnd w:id="4079"/>
    <w:bookmarkStart w:name="z410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качества, счет, обандероливание и упаковка конвертов в пачки; </w:t>
      </w:r>
    </w:p>
    <w:bookmarkEnd w:id="4080"/>
    <w:bookmarkStart w:name="z410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полуфабрикатов и конвертов строгой отчетности;</w:t>
      </w:r>
    </w:p>
    <w:bookmarkEnd w:id="4081"/>
    <w:bookmarkStart w:name="z410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конвертной машины.</w:t>
      </w:r>
    </w:p>
    <w:bookmarkEnd w:id="4082"/>
    <w:bookmarkStart w:name="z410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Должен знать:</w:t>
      </w:r>
    </w:p>
    <w:bookmarkEnd w:id="4083"/>
    <w:bookmarkStart w:name="z411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конвертов; </w:t>
      </w:r>
    </w:p>
    <w:bookmarkEnd w:id="4084"/>
    <w:bookmarkStart w:name="z411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приправки печатных форм; </w:t>
      </w:r>
    </w:p>
    <w:bookmarkEnd w:id="4085"/>
    <w:bookmarkStart w:name="z411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печатной краски; </w:t>
      </w:r>
    </w:p>
    <w:bookmarkEnd w:id="4086"/>
    <w:bookmarkStart w:name="z411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клеев и бумаги; </w:t>
      </w:r>
    </w:p>
    <w:bookmarkEnd w:id="4087"/>
    <w:bookmarkStart w:name="z411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конвертных машин; </w:t>
      </w:r>
    </w:p>
    <w:bookmarkEnd w:id="4088"/>
    <w:bookmarkStart w:name="z411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продукцией строгой отчетности.</w:t>
      </w:r>
    </w:p>
    <w:bookmarkEnd w:id="4089"/>
    <w:bookmarkStart w:name="z411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конвертной машины, 4-й разряд </w:t>
      </w:r>
    </w:p>
    <w:bookmarkEnd w:id="4090"/>
    <w:bookmarkStart w:name="z411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644. Характеристика работ: </w:t>
      </w:r>
    </w:p>
    <w:bookmarkEnd w:id="4091"/>
    <w:bookmarkStart w:name="z411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художественных конвертов на листовых и рулонных конвертных машинах; </w:t>
      </w:r>
    </w:p>
    <w:bookmarkEnd w:id="4092"/>
    <w:bookmarkStart w:name="z411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конвертов под руководством машиниста конвертной машины более высокой квалификации на скоростных рулонных ротационных конвертных машинах с электронными контрольно-счетными устройствами;</w:t>
      </w:r>
    </w:p>
    <w:bookmarkEnd w:id="4093"/>
    <w:bookmarkStart w:name="z412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машин, подналадка скоростных рулонных ротационных конвертных машин; </w:t>
      </w:r>
    </w:p>
    <w:bookmarkEnd w:id="4094"/>
    <w:bookmarkStart w:name="z412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обслуживаемого оборудования.</w:t>
      </w:r>
    </w:p>
    <w:bookmarkEnd w:id="4095"/>
    <w:bookmarkStart w:name="z412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645. Должен знать: </w:t>
      </w:r>
    </w:p>
    <w:bookmarkEnd w:id="4096"/>
    <w:bookmarkStart w:name="z412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конвертных листовых и рулонных ротационных конвертных машин, способы регулирования обслуживаемых машин, свойства применяемых печатных красок и клеев. </w:t>
      </w:r>
    </w:p>
    <w:bookmarkEnd w:id="4097"/>
    <w:bookmarkStart w:name="z412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конвертной машины, 5-й разряд </w:t>
      </w:r>
    </w:p>
    <w:bookmarkEnd w:id="4098"/>
    <w:bookmarkStart w:name="z412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Характеристика работ: </w:t>
      </w:r>
    </w:p>
    <w:bookmarkEnd w:id="4099"/>
    <w:bookmarkStart w:name="z412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конвертов на скоростных рулонных ротационных конвертных машинах с электронными контрольно-счетными устройствами;</w:t>
      </w:r>
    </w:p>
    <w:bookmarkEnd w:id="4100"/>
    <w:bookmarkStart w:name="z412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запечатанного рулона бумаги в зарядное устройство, проводка бумажного полотна, заправка клеевых аппаратов обандероливающей секции; </w:t>
      </w:r>
    </w:p>
    <w:bookmarkEnd w:id="4101"/>
    <w:bookmarkStart w:name="z412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размоточного механизма, устройства для автоматического контроля положения полотна обандероливающего механизма, узлов форматной резки и обрезки уголков, узлов транспортировки заготовок, секции гуммирования клапанов конвертов, сушки, бигования, фальцования, электронных контрольно-счетных и блокирующих устройств;</w:t>
      </w:r>
    </w:p>
    <w:bookmarkEnd w:id="4102"/>
    <w:bookmarkStart w:name="z412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конвертов; </w:t>
      </w:r>
    </w:p>
    <w:bookmarkEnd w:id="4103"/>
    <w:bookmarkStart w:name="z413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работы.</w:t>
      </w:r>
    </w:p>
    <w:bookmarkEnd w:id="4104"/>
    <w:bookmarkStart w:name="z413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647. Должен знать: </w:t>
      </w:r>
    </w:p>
    <w:bookmarkEnd w:id="4105"/>
    <w:bookmarkStart w:name="z413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скоростных рулонных ротационных конвертных машин; </w:t>
      </w:r>
    </w:p>
    <w:bookmarkEnd w:id="4106"/>
    <w:bookmarkStart w:name="z413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включения узлов и секций скоростной рулонной ротационной конвертной машины в рабочий режим, приемы регулирования всех узлов машины. </w:t>
      </w:r>
    </w:p>
    <w:bookmarkEnd w:id="4107"/>
    <w:bookmarkStart w:name="z413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Машинист крытвенной машины </w:t>
      </w:r>
    </w:p>
    <w:bookmarkEnd w:id="4108"/>
    <w:bookmarkStart w:name="z413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крытвенной машины, 3-й разряд </w:t>
      </w:r>
    </w:p>
    <w:bookmarkEnd w:id="4109"/>
    <w:bookmarkStart w:name="z413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648. Характеристика работ: </w:t>
      </w:r>
    </w:p>
    <w:bookmarkEnd w:id="4110"/>
    <w:bookmarkStart w:name="z413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блоков печатных изданий обложкой (обыкновенное и вроспуск) на крытвенной машине; </w:t>
      </w:r>
    </w:p>
    <w:bookmarkEnd w:id="4111"/>
    <w:bookmarkStart w:name="z413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 шкалам и регулирование форматных упоров, устройств поворотного стола, обжима, самонаклада обложки и других механизмов в соответствии с форматом и объемом блока; </w:t>
      </w:r>
    </w:p>
    <w:bookmarkEnd w:id="4112"/>
    <w:bookmarkStart w:name="z413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крытвенной машины.</w:t>
      </w:r>
    </w:p>
    <w:bookmarkEnd w:id="4113"/>
    <w:bookmarkStart w:name="z414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649. Должен знать: </w:t>
      </w:r>
    </w:p>
    <w:bookmarkEnd w:id="4114"/>
    <w:bookmarkStart w:name="z414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крытья; </w:t>
      </w:r>
    </w:p>
    <w:bookmarkEnd w:id="4115"/>
    <w:bookmarkStart w:name="z414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крытья брошюр обложкой; </w:t>
      </w:r>
    </w:p>
    <w:bookmarkEnd w:id="4116"/>
    <w:bookmarkStart w:name="z414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 и клеев, применяемых при покрытии;</w:t>
      </w:r>
    </w:p>
    <w:bookmarkEnd w:id="4117"/>
    <w:bookmarkStart w:name="z414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полуфабрикатов и готовых брошюр;</w:t>
      </w:r>
    </w:p>
    <w:bookmarkEnd w:id="4118"/>
    <w:bookmarkStart w:name="z414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крытвенной машины. </w:t>
      </w:r>
    </w:p>
    <w:bookmarkEnd w:id="4119"/>
    <w:bookmarkStart w:name="z414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Машинист крышкоделательной машины </w:t>
      </w:r>
    </w:p>
    <w:bookmarkEnd w:id="4120"/>
    <w:bookmarkStart w:name="z414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крышкоделательной машины, 3-й разряд </w:t>
      </w:r>
    </w:p>
    <w:bookmarkEnd w:id="4121"/>
    <w:bookmarkStart w:name="z414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650. Характеристика работ: </w:t>
      </w:r>
    </w:p>
    <w:bookmarkEnd w:id="4122"/>
    <w:bookmarkStart w:name="z414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переплетных крышек корешком на крышкоделательных машинах;</w:t>
      </w:r>
    </w:p>
    <w:bookmarkEnd w:id="4123"/>
    <w:bookmarkStart w:name="z415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секций картонными сторонками, корешковым материалом и отставом; </w:t>
      </w:r>
    </w:p>
    <w:bookmarkEnd w:id="4124"/>
    <w:bookmarkStart w:name="z415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узлов подачи картона и отстава, механизмов ножей, загибки и заделки краев, каландрирующего и клеемазального; </w:t>
      </w:r>
    </w:p>
    <w:bookmarkEnd w:id="4125"/>
    <w:bookmarkStart w:name="z415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и составных переплетных крышек на крышкоделательных машинах под руководством машиниста крышкоделательной машины более высокой квалификации;</w:t>
      </w:r>
    </w:p>
    <w:bookmarkEnd w:id="4126"/>
    <w:bookmarkStart w:name="z415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ткани, отстава; </w:t>
      </w:r>
    </w:p>
    <w:bookmarkEnd w:id="4127"/>
    <w:bookmarkStart w:name="z415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секций картонными сторонками; </w:t>
      </w:r>
    </w:p>
    <w:bookmarkEnd w:id="4128"/>
    <w:bookmarkStart w:name="z415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4129"/>
    <w:bookmarkStart w:name="z415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крышкоделательной машины.</w:t>
      </w:r>
    </w:p>
    <w:bookmarkEnd w:id="4130"/>
    <w:bookmarkStart w:name="z415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651. Должен знать: </w:t>
      </w:r>
    </w:p>
    <w:bookmarkEnd w:id="4131"/>
    <w:bookmarkStart w:name="z415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составных и цельнокрытых переплетных крышек; </w:t>
      </w:r>
    </w:p>
    <w:bookmarkEnd w:id="4132"/>
    <w:bookmarkStart w:name="z415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переплетных крышек; </w:t>
      </w:r>
    </w:p>
    <w:bookmarkEnd w:id="4133"/>
    <w:bookmarkStart w:name="z416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 и готовым крышкам; </w:t>
      </w:r>
    </w:p>
    <w:bookmarkEnd w:id="4134"/>
    <w:bookmarkStart w:name="z416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крышкоделательной машины.</w:t>
      </w:r>
    </w:p>
    <w:bookmarkEnd w:id="4135"/>
    <w:bookmarkStart w:name="z416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крышкоделательной машины, 4-й разряд </w:t>
      </w:r>
    </w:p>
    <w:bookmarkEnd w:id="4136"/>
    <w:bookmarkStart w:name="z416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Характеристика работ:</w:t>
      </w:r>
    </w:p>
    <w:bookmarkEnd w:id="4137"/>
    <w:bookmarkStart w:name="z416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цельнокрытых и составных переплетных крышек на крышкоделательных машинах без самонаклада; наладка и регулирование механизмов машины при переходе на изготовление крышек различных видов и форматов; </w:t>
      </w:r>
    </w:p>
    <w:bookmarkEnd w:id="4138"/>
    <w:bookmarkStart w:name="z416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узлов подачи картона и отстава, загибки и заделки краев, каландрирующего, клеемазального и пневматического устройств; </w:t>
      </w:r>
    </w:p>
    <w:bookmarkEnd w:id="4139"/>
    <w:bookmarkStart w:name="z416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заготовок наружного материала; </w:t>
      </w:r>
    </w:p>
    <w:bookmarkEnd w:id="4140"/>
    <w:bookmarkStart w:name="z416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крышкоделательной машины;</w:t>
      </w:r>
    </w:p>
    <w:bookmarkEnd w:id="4141"/>
    <w:bookmarkStart w:name="z416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цельнокрытых переплетных крышек на крышкоделательных автоматах под руководством машиниста крышкоделательной машины более высокой квалификации; </w:t>
      </w:r>
    </w:p>
    <w:bookmarkEnd w:id="4142"/>
    <w:bookmarkStart w:name="z416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секций картоном, обложками;</w:t>
      </w:r>
    </w:p>
    <w:bookmarkEnd w:id="4143"/>
    <w:bookmarkStart w:name="z417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клея в клеевой аппарат; </w:t>
      </w:r>
    </w:p>
    <w:bookmarkEnd w:id="4144"/>
    <w:bookmarkStart w:name="z417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крышкоделательного аппарата.</w:t>
      </w:r>
    </w:p>
    <w:bookmarkEnd w:id="4145"/>
    <w:bookmarkStart w:name="z417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653. Должен знать: </w:t>
      </w:r>
    </w:p>
    <w:bookmarkEnd w:id="4146"/>
    <w:bookmarkStart w:name="z417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брошюровочно-переплетных процессов; </w:t>
      </w:r>
    </w:p>
    <w:bookmarkEnd w:id="4147"/>
    <w:bookmarkStart w:name="z417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раскроя переплетных материалов; </w:t>
      </w:r>
    </w:p>
    <w:bookmarkEnd w:id="4148"/>
    <w:bookmarkStart w:name="z417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материалам, используемым при изготовлении переплетных крышек; </w:t>
      </w:r>
    </w:p>
    <w:bookmarkEnd w:id="4149"/>
    <w:bookmarkStart w:name="z417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крышкоделательных машин и автоматов. </w:t>
      </w:r>
    </w:p>
    <w:bookmarkEnd w:id="4150"/>
    <w:bookmarkStart w:name="z417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крышкоделательной машины, 5-й разряд </w:t>
      </w:r>
    </w:p>
    <w:bookmarkEnd w:id="4151"/>
    <w:bookmarkStart w:name="z417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4152"/>
    <w:bookmarkStart w:name="z417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цельнокрытых и составных переплетных крышек (в том числе); </w:t>
      </w:r>
    </w:p>
    <w:bookmarkEnd w:id="4153"/>
    <w:bookmarkStart w:name="z418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крышек, изготовленных из поливинилхлорида, бумвинила и тому подобное, цельнобумажных крышек с припрессованной пленкой) на крышкоделательных машинах с самонакладом; </w:t>
      </w:r>
    </w:p>
    <w:bookmarkEnd w:id="4154"/>
    <w:bookmarkStart w:name="z418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крышкоделательной машины при переходе на изготовление крышек различных видов и форматов; </w:t>
      </w:r>
    </w:p>
    <w:bookmarkEnd w:id="4155"/>
    <w:bookmarkStart w:name="z418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составных переплетных крышек, печать красками по корешку и сторонке на крышкоделательных машинах с печатной приставкой; </w:t>
      </w:r>
    </w:p>
    <w:bookmarkEnd w:id="4156"/>
    <w:bookmarkStart w:name="z418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красочного аппарата, установка штампов; </w:t>
      </w:r>
    </w:p>
    <w:bookmarkEnd w:id="4157"/>
    <w:bookmarkStart w:name="z418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печати;</w:t>
      </w:r>
    </w:p>
    <w:bookmarkEnd w:id="4158"/>
    <w:bookmarkStart w:name="z418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механизмов угловых ножей, продольной и поперечной загибки материала, заделки краев, каландрирующего, клеемазального и пневматического устройств; </w:t>
      </w:r>
    </w:p>
    <w:bookmarkEnd w:id="4159"/>
    <w:bookmarkStart w:name="z418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машины; </w:t>
      </w:r>
    </w:p>
    <w:bookmarkEnd w:id="4160"/>
    <w:bookmarkStart w:name="z418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крышек обложкой на крышкоделательной машине; наладка и регулирование механизмов машины при переходе на изготовление крышек различных видов и форматов; установка и регулирование самонакладов обложек и крышек, механизма загибки обложек и других механизмов; устранение неполадок в работе машины; </w:t>
      </w:r>
    </w:p>
    <w:bookmarkEnd w:id="4161"/>
    <w:bookmarkStart w:name="z418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картона, отстава и обложек (из различных материалов), каретки, самонаклада обложек (из различных материалов).</w:t>
      </w:r>
    </w:p>
    <w:bookmarkEnd w:id="4162"/>
    <w:bookmarkStart w:name="z418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655. Должен знать: </w:t>
      </w:r>
    </w:p>
    <w:bookmarkEnd w:id="4163"/>
    <w:bookmarkStart w:name="z419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построения таблицы для установки механизмов крышкоделательной машины в зависимости от формата издания, приемы регулирования самонакладов и других механизмов машины. </w:t>
      </w:r>
    </w:p>
    <w:bookmarkEnd w:id="4164"/>
    <w:bookmarkStart w:name="z419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крышкоделательной машины, 6-й разряд </w:t>
      </w:r>
    </w:p>
    <w:bookmarkEnd w:id="4165"/>
    <w:bookmarkStart w:name="z419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Характеристика работ:</w:t>
      </w:r>
    </w:p>
    <w:bookmarkEnd w:id="4166"/>
    <w:bookmarkStart w:name="z419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цельнокрытых переплетных крышек на крышкоделательных автоматах; </w:t>
      </w:r>
    </w:p>
    <w:bookmarkEnd w:id="4167"/>
    <w:bookmarkStart w:name="z419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автомата при изготовлении крышек различных видов и форматов;</w:t>
      </w:r>
    </w:p>
    <w:bookmarkEnd w:id="4168"/>
    <w:bookmarkStart w:name="z419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картона, обложек из различных материалов.</w:t>
      </w:r>
    </w:p>
    <w:bookmarkEnd w:id="4169"/>
    <w:bookmarkStart w:name="z419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657. Должен знать: </w:t>
      </w:r>
    </w:p>
    <w:bookmarkEnd w:id="4170"/>
    <w:bookmarkStart w:name="z419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крышкоделательного автомата, приемы регулирования механизмов автомата. </w:t>
      </w:r>
    </w:p>
    <w:bookmarkEnd w:id="4171"/>
    <w:bookmarkStart w:name="z419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Машинист лакировально-гуммировальной машины </w:t>
      </w:r>
    </w:p>
    <w:bookmarkEnd w:id="4172"/>
    <w:bookmarkStart w:name="z419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лакировально-гуммировальной машины, 2-й разряд </w:t>
      </w:r>
    </w:p>
    <w:bookmarkEnd w:id="4173"/>
    <w:bookmarkStart w:name="z420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658. Характеристика работ: </w:t>
      </w:r>
    </w:p>
    <w:bookmarkEnd w:id="4174"/>
    <w:bookmarkStart w:name="z420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отпечатанной продукции на лакировально-гуммировальных машинах формата до 102х126 см, а также гуммирование марок и другой продукции на лакировально-гуммировальных машинах всех типов под руководством машиниста лакировально-гуммировальной машины более высокой квалификации; </w:t>
      </w:r>
    </w:p>
    <w:bookmarkEnd w:id="4175"/>
    <w:bookmarkStart w:name="z420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лака и клея в ванну; </w:t>
      </w:r>
    </w:p>
    <w:bookmarkEnd w:id="4176"/>
    <w:bookmarkStart w:name="z420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механизмов приемки листов и других механизмов, зарядка самонаклада; </w:t>
      </w:r>
    </w:p>
    <w:bookmarkEnd w:id="4177"/>
    <w:bookmarkStart w:name="z420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смывание и смазка лакировально-гуммировальной машины.</w:t>
      </w:r>
    </w:p>
    <w:bookmarkEnd w:id="4178"/>
    <w:bookmarkStart w:name="z420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659. Должен знать: </w:t>
      </w:r>
    </w:p>
    <w:bookmarkEnd w:id="4179"/>
    <w:bookmarkStart w:name="z420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процессов лакирования и гуммирования; </w:t>
      </w:r>
    </w:p>
    <w:bookmarkEnd w:id="4180"/>
    <w:bookmarkStart w:name="z420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 и полуфабрикатам; </w:t>
      </w:r>
    </w:p>
    <w:bookmarkEnd w:id="4181"/>
    <w:bookmarkStart w:name="z420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смазочных материалов; </w:t>
      </w:r>
    </w:p>
    <w:bookmarkEnd w:id="4182"/>
    <w:bookmarkStart w:name="z420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печатными оттисками и способы их сохранности. </w:t>
      </w:r>
    </w:p>
    <w:bookmarkEnd w:id="4183"/>
    <w:bookmarkStart w:name="z421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лакировально-гуммировальной машины, 3-й разряд </w:t>
      </w:r>
    </w:p>
    <w:bookmarkEnd w:id="4184"/>
    <w:bookmarkStart w:name="z421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660. Характеристика работ: </w:t>
      </w:r>
    </w:p>
    <w:bookmarkEnd w:id="4185"/>
    <w:bookmarkStart w:name="z421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красочной продукции (обложек, марок, открыток, художественных репродукций и этикеточно-упаковочной продукции) на лакировально-гуммировальных машинах формата до 102х126 см;</w:t>
      </w:r>
    </w:p>
    <w:bookmarkEnd w:id="4186"/>
    <w:bookmarkStart w:name="z421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гуммирование марок и другой продукции на лакировально-гуммировальных машинах всех типов; </w:t>
      </w:r>
    </w:p>
    <w:bookmarkEnd w:id="4187"/>
    <w:bookmarkStart w:name="z421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продукции на крупногабаритных (формата 1З0х130 см) лакировально-гуммировальных машинах под руководством машиниста лакировально-гуммировальной машины более высокой квалификации;</w:t>
      </w:r>
    </w:p>
    <w:bookmarkEnd w:id="4188"/>
    <w:bookmarkStart w:name="z421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декеля;</w:t>
      </w:r>
    </w:p>
    <w:bookmarkEnd w:id="4189"/>
    <w:bookmarkStart w:name="z421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сушильного устройства, толщины слоя лака и клея на оттиске, подачи воздуха и его температуры, составление лака и клея; </w:t>
      </w:r>
    </w:p>
    <w:bookmarkEnd w:id="4190"/>
    <w:bookmarkStart w:name="z421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лакировально-гуммировальной машины.</w:t>
      </w:r>
    </w:p>
    <w:bookmarkEnd w:id="4191"/>
    <w:bookmarkStart w:name="z421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661. Должен знать: </w:t>
      </w:r>
    </w:p>
    <w:bookmarkEnd w:id="4192"/>
    <w:bookmarkStart w:name="z421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лаков и клея, правила их применения с учетом характера продукции; </w:t>
      </w:r>
    </w:p>
    <w:bookmarkEnd w:id="4193"/>
    <w:bookmarkStart w:name="z422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лакирования и гуммирования; </w:t>
      </w:r>
    </w:p>
    <w:bookmarkEnd w:id="4194"/>
    <w:bookmarkStart w:name="z422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механизмов лакировально-гуммировальной машины. </w:t>
      </w:r>
    </w:p>
    <w:bookmarkEnd w:id="4195"/>
    <w:bookmarkStart w:name="z422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лакировально-гуммировальной машины, 4-й разряд </w:t>
      </w:r>
    </w:p>
    <w:bookmarkEnd w:id="4196"/>
    <w:bookmarkStart w:name="z422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Характеристика работ:</w:t>
      </w:r>
    </w:p>
    <w:bookmarkEnd w:id="4197"/>
    <w:bookmarkStart w:name="z422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высокохудожественной продукции: обложек, марок, открыток, репродукций с музейных картин, отпечатанных на ледерине и других технических тканях, мелованных фототипных и пластифицированных бумагах на лакировально-гуммировальных машинах формата до 102х126 см;</w:t>
      </w:r>
    </w:p>
    <w:bookmarkEnd w:id="4198"/>
    <w:bookmarkStart w:name="z422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всех видов продукции на крупногабаритных (формата 130х130 см) лакировально-гуммировальных машинах; </w:t>
      </w:r>
    </w:p>
    <w:bookmarkEnd w:id="4199"/>
    <w:bookmarkStart w:name="z422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отпечатанной высокохудожественной продукции Гознака на крупногабаритных лакировально-гуммировальных машинах под руководством машиниста лакировально-гуммировальной машины более высокой квалификации; </w:t>
      </w:r>
    </w:p>
    <w:bookmarkEnd w:id="4200"/>
    <w:bookmarkStart w:name="z422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приладка, регулирование двойного пневматического самонаклада; </w:t>
      </w:r>
    </w:p>
    <w:bookmarkEnd w:id="4201"/>
    <w:bookmarkStart w:name="z422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инфракрасных ламп и вентиляторов;</w:t>
      </w:r>
    </w:p>
    <w:bookmarkEnd w:id="4202"/>
    <w:bookmarkStart w:name="z422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дугьевых сопл, охлаждающего устройства и приемки на формат лакируемой продукции на крупногабаритных лакировально-гуммировальных машинах.</w:t>
      </w:r>
    </w:p>
    <w:bookmarkEnd w:id="4203"/>
    <w:bookmarkStart w:name="z423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663. Должен знать: </w:t>
      </w:r>
    </w:p>
    <w:bookmarkEnd w:id="4204"/>
    <w:bookmarkStart w:name="z423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нанесения лаковых покрытий на ледерин и высокосортные специальные виды бумаг; </w:t>
      </w:r>
    </w:p>
    <w:bookmarkEnd w:id="4205"/>
    <w:bookmarkStart w:name="z423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механизмов крупногабаритных лакировально-гуммировальных машин. </w:t>
      </w:r>
    </w:p>
    <w:bookmarkEnd w:id="4206"/>
    <w:bookmarkStart w:name="z423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лакировально-гуммировальной машины, 5-й разряд </w:t>
      </w:r>
    </w:p>
    <w:bookmarkEnd w:id="4207"/>
    <w:bookmarkStart w:name="z423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664. Характеристика работ: </w:t>
      </w:r>
    </w:p>
    <w:bookmarkEnd w:id="4208"/>
    <w:bookmarkStart w:name="z423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высокохудожественной продукции Гознака, к которой предъявляются повышенные требования (марки, маркированные открытки и тому подобное) на крупногабаритных лакировально-гуммировальных машинах.</w:t>
      </w:r>
    </w:p>
    <w:bookmarkEnd w:id="4209"/>
    <w:bookmarkStart w:name="z423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Должен знать:</w:t>
      </w:r>
    </w:p>
    <w:bookmarkEnd w:id="4210"/>
    <w:bookmarkStart w:name="z423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лакирования высокохудожественных изделий Гознака. </w:t>
      </w:r>
    </w:p>
    <w:bookmarkEnd w:id="4211"/>
    <w:bookmarkStart w:name="z423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Машинист линовальной машины </w:t>
      </w:r>
    </w:p>
    <w:bookmarkEnd w:id="4212"/>
    <w:bookmarkStart w:name="z423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линовальной машины, 2-й разряд </w:t>
      </w:r>
    </w:p>
    <w:bookmarkEnd w:id="4213"/>
    <w:bookmarkStart w:name="z424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666. Характеристика работ: </w:t>
      </w:r>
    </w:p>
    <w:bookmarkEnd w:id="4214"/>
    <w:bookmarkStart w:name="z424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линовке бумаги для тетрадей и изделий белового производства на рулонных и листовых линовальных машинах; </w:t>
      </w:r>
    </w:p>
    <w:bookmarkEnd w:id="4215"/>
    <w:bookmarkStart w:name="z424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наборов для всех видов разлиновок бумаги; </w:t>
      </w:r>
    </w:p>
    <w:bookmarkEnd w:id="4216"/>
    <w:bookmarkStart w:name="z424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 и самонаклада бумагой;</w:t>
      </w:r>
    </w:p>
    <w:bookmarkEnd w:id="4217"/>
    <w:bookmarkStart w:name="z424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краски в красочный аппарат; </w:t>
      </w:r>
    </w:p>
    <w:bookmarkEnd w:id="4218"/>
    <w:bookmarkStart w:name="z424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листов бумаги;</w:t>
      </w:r>
    </w:p>
    <w:bookmarkEnd w:id="4219"/>
    <w:bookmarkStart w:name="z424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линовальных машин.</w:t>
      </w:r>
    </w:p>
    <w:bookmarkEnd w:id="4220"/>
    <w:bookmarkStart w:name="z424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667. Должен знать: </w:t>
      </w:r>
    </w:p>
    <w:bookmarkEnd w:id="4221"/>
    <w:bookmarkStart w:name="z424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разлиновок и составление наборов для них; </w:t>
      </w:r>
    </w:p>
    <w:bookmarkEnd w:id="4222"/>
    <w:bookmarkStart w:name="z424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бумаге и краскам.</w:t>
      </w:r>
    </w:p>
    <w:bookmarkEnd w:id="4223"/>
    <w:bookmarkStart w:name="z425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линовальной машины, 3-й разряд</w:t>
      </w:r>
    </w:p>
    <w:bookmarkEnd w:id="4224"/>
    <w:bookmarkStart w:name="z425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668. Характеристика работ: </w:t>
      </w:r>
    </w:p>
    <w:bookmarkEnd w:id="4225"/>
    <w:bookmarkStart w:name="z425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линовка бумаги всеми видами разлиновок для тетрадей и изделий белового производства на рулонных и листовых линовальных машинах; </w:t>
      </w:r>
    </w:p>
    <w:bookmarkEnd w:id="4226"/>
    <w:bookmarkStart w:name="z425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линовальных наборов, резиновых валиков, размера рубки бумаги;</w:t>
      </w:r>
    </w:p>
    <w:bookmarkEnd w:id="4227"/>
    <w:bookmarkStart w:name="z425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регулирование линовальной машины.</w:t>
      </w:r>
    </w:p>
    <w:bookmarkEnd w:id="4228"/>
    <w:bookmarkStart w:name="z425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669. Должен знать: </w:t>
      </w:r>
    </w:p>
    <w:bookmarkEnd w:id="4229"/>
    <w:bookmarkStart w:name="z425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бумаг и краски; </w:t>
      </w:r>
    </w:p>
    <w:bookmarkEnd w:id="4230"/>
    <w:bookmarkStart w:name="z425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линовки; </w:t>
      </w:r>
    </w:p>
    <w:bookmarkEnd w:id="4231"/>
    <w:bookmarkStart w:name="z425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линовальной машины. </w:t>
      </w:r>
    </w:p>
    <w:bookmarkEnd w:id="4232"/>
    <w:bookmarkStart w:name="z425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Машинист машины для вкладки книг в футляры </w:t>
      </w:r>
    </w:p>
    <w:bookmarkEnd w:id="4233"/>
    <w:bookmarkStart w:name="z426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машины для вкладки книг в футляры, 2-й разряд </w:t>
      </w:r>
    </w:p>
    <w:bookmarkEnd w:id="4234"/>
    <w:bookmarkStart w:name="z426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670. Характеристика работ: </w:t>
      </w:r>
    </w:p>
    <w:bookmarkEnd w:id="4235"/>
    <w:bookmarkStart w:name="z426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футляров и вкладка книг в футляры на обслуживаемой машине под руководством машиниста машины для вкладки книг в футляры более высокой квалификации; </w:t>
      </w:r>
    </w:p>
    <w:bookmarkEnd w:id="4236"/>
    <w:bookmarkStart w:name="z426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книг в машину для вкладки книг в футляры; </w:t>
      </w:r>
    </w:p>
    <w:bookmarkEnd w:id="4237"/>
    <w:bookmarkStart w:name="z426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кроем футляров;</w:t>
      </w:r>
    </w:p>
    <w:bookmarkEnd w:id="4238"/>
    <w:bookmarkStart w:name="z426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клеевые ванны;</w:t>
      </w:r>
    </w:p>
    <w:bookmarkEnd w:id="4239"/>
    <w:bookmarkStart w:name="z426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механизмов обслуживаемой машины.</w:t>
      </w:r>
    </w:p>
    <w:bookmarkEnd w:id="4240"/>
    <w:bookmarkStart w:name="z426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671. Должен знать: </w:t>
      </w:r>
    </w:p>
    <w:bookmarkEnd w:id="4241"/>
    <w:bookmarkStart w:name="z426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обслуживаемой машины; </w:t>
      </w:r>
    </w:p>
    <w:bookmarkEnd w:id="4242"/>
    <w:bookmarkStart w:name="z426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4243"/>
    <w:bookmarkStart w:name="z427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полуфабрикатам. </w:t>
      </w:r>
    </w:p>
    <w:bookmarkEnd w:id="4244"/>
    <w:bookmarkStart w:name="z427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машины для вкладки книг в футляры, 4-й разряд </w:t>
      </w:r>
    </w:p>
    <w:bookmarkEnd w:id="4245"/>
    <w:bookmarkStart w:name="z427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672. Характеристика работ: </w:t>
      </w:r>
    </w:p>
    <w:bookmarkEnd w:id="4246"/>
    <w:bookmarkStart w:name="z427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футляров и вкладка книг в футляры на машине для вкладки книг в футляры;</w:t>
      </w:r>
    </w:p>
    <w:bookmarkEnd w:id="4247"/>
    <w:bookmarkStart w:name="z427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самонакладов книг и кроя футляров, регулирование механизмов проводки 6кроя футляров, формирования футляров, клеевого аппарата и вывода вложенных в футляр книг; </w:t>
      </w:r>
    </w:p>
    <w:bookmarkEnd w:id="4248"/>
    <w:bookmarkStart w:name="z427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обслуживаемой машины при переходе на вкладку книг другого формата и объема; устранение неполадок в работе машины.</w:t>
      </w:r>
    </w:p>
    <w:bookmarkEnd w:id="4249"/>
    <w:bookmarkStart w:name="z427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673. Должен знать: </w:t>
      </w:r>
    </w:p>
    <w:bookmarkEnd w:id="4250"/>
    <w:bookmarkStart w:name="z427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 для вкладки книг в футляры; </w:t>
      </w:r>
    </w:p>
    <w:bookmarkEnd w:id="4251"/>
    <w:bookmarkStart w:name="z427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вкладки книг в футляры; </w:t>
      </w:r>
    </w:p>
    <w:bookmarkEnd w:id="4252"/>
    <w:bookmarkStart w:name="z427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обслуживаемой машины и правила их наладки. </w:t>
      </w:r>
    </w:p>
    <w:bookmarkEnd w:id="4253"/>
    <w:bookmarkStart w:name="z428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Машинист оклеечно-каптальной машины </w:t>
      </w:r>
    </w:p>
    <w:bookmarkEnd w:id="4254"/>
    <w:bookmarkStart w:name="z428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оклеечно-каптальной машины, 3-й разряд </w:t>
      </w:r>
    </w:p>
    <w:bookmarkEnd w:id="4255"/>
    <w:bookmarkStart w:name="z428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674. Характеристика работ: </w:t>
      </w:r>
    </w:p>
    <w:bookmarkEnd w:id="4256"/>
    <w:bookmarkStart w:name="z428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корешков книжных блоков бумагой и приклейка каптала на оклеечно-каптальных машинах без самонаклада; </w:t>
      </w:r>
    </w:p>
    <w:bookmarkEnd w:id="4257"/>
    <w:bookmarkStart w:name="z428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и каптала в секции;</w:t>
      </w:r>
    </w:p>
    <w:bookmarkEnd w:id="4258"/>
    <w:bookmarkStart w:name="z428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клея в клеевой аппарат; </w:t>
      </w:r>
    </w:p>
    <w:bookmarkEnd w:id="4259"/>
    <w:bookmarkStart w:name="z428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бумажно-каптальной и клеевой секции, прижимного полотна, зажимов транспортера и поворотного стола приемного устройства; </w:t>
      </w:r>
    </w:p>
    <w:bookmarkEnd w:id="4260"/>
    <w:bookmarkStart w:name="z428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оклеечно-каптальной машины; устранение неполадок в работе, чистка и смазка машины.</w:t>
      </w:r>
    </w:p>
    <w:bookmarkEnd w:id="4261"/>
    <w:bookmarkStart w:name="z428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675. Должен знать: </w:t>
      </w:r>
    </w:p>
    <w:bookmarkEnd w:id="4262"/>
    <w:bookmarkStart w:name="z428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приемы регулирования основных узлов оклеечно-каптальной машины; </w:t>
      </w:r>
    </w:p>
    <w:bookmarkEnd w:id="4263"/>
    <w:bookmarkStart w:name="z429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брошюровочно-переплетных процессов; </w:t>
      </w:r>
    </w:p>
    <w:bookmarkEnd w:id="4264"/>
    <w:bookmarkStart w:name="z429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бумаге, капталу, клею, качеству обработанных блоков; </w:t>
      </w:r>
    </w:p>
    <w:bookmarkEnd w:id="4265"/>
    <w:bookmarkStart w:name="z429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блоков; </w:t>
      </w:r>
    </w:p>
    <w:bookmarkEnd w:id="4266"/>
    <w:bookmarkStart w:name="z429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приемы регулирования основных узлов оклеечно-каптальной машины. </w:t>
      </w:r>
    </w:p>
    <w:bookmarkEnd w:id="4267"/>
    <w:bookmarkStart w:name="z429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оклеечно-каптальной машины, 4-й разряд </w:t>
      </w:r>
    </w:p>
    <w:bookmarkEnd w:id="4268"/>
    <w:bookmarkStart w:name="z429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Характеристика работ:</w:t>
      </w:r>
    </w:p>
    <w:bookmarkEnd w:id="4269"/>
    <w:bookmarkStart w:name="z429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корешков книжных блоков бумагой и приклейка каптала на оклеечно-каптальных машинах с самонакладом; </w:t>
      </w:r>
    </w:p>
    <w:bookmarkEnd w:id="4270"/>
    <w:bookmarkStart w:name="z429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регулирование самонаклада, наладка всех узлов машины.</w:t>
      </w:r>
    </w:p>
    <w:bookmarkEnd w:id="4271"/>
    <w:bookmarkStart w:name="z429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677. Должен знать: </w:t>
      </w:r>
    </w:p>
    <w:bookmarkEnd w:id="4272"/>
    <w:bookmarkStart w:name="z429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оклеечно-каптальной машины; </w:t>
      </w:r>
    </w:p>
    <w:bookmarkEnd w:id="4273"/>
    <w:bookmarkStart w:name="z430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самонаклада; </w:t>
      </w:r>
    </w:p>
    <w:bookmarkEnd w:id="4274"/>
    <w:bookmarkStart w:name="z430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и способы наладки механизмов машины на точность работы. </w:t>
      </w:r>
    </w:p>
    <w:bookmarkEnd w:id="4275"/>
    <w:bookmarkStart w:name="z430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Машинист подборочно-швейной машины </w:t>
      </w:r>
    </w:p>
    <w:bookmarkEnd w:id="4276"/>
    <w:bookmarkStart w:name="z430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подборочно-швейной машины, 3-й разряд </w:t>
      </w:r>
    </w:p>
    <w:bookmarkEnd w:id="4277"/>
    <w:bookmarkStart w:name="z430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678. Характеристика работ: </w:t>
      </w:r>
    </w:p>
    <w:bookmarkEnd w:id="4278"/>
    <w:bookmarkStart w:name="z430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блоков различных форматов и объемов на листоподборочной машине в 18-30 секций под руководством машиниста более высокой квалификации; </w:t>
      </w:r>
    </w:p>
    <w:bookmarkEnd w:id="4279"/>
    <w:bookmarkStart w:name="z430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самонаклада тетрадей, подборочного и ускорительного транспортеров, щипцов, упорных прутьев, присосов и крючков в соответствии с форматом и объемом блока; </w:t>
      </w:r>
    </w:p>
    <w:bookmarkEnd w:id="4280"/>
    <w:bookmarkStart w:name="z430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обслуживаемой машины, чистка и смазка машины; </w:t>
      </w:r>
    </w:p>
    <w:bookmarkEnd w:id="4281"/>
    <w:bookmarkStart w:name="z430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комплектов открыток различных форматов и объемов на листоподборочной машине в 16 секций под руководством машиниста подборочно-швейной машины более высокой квалификации.</w:t>
      </w:r>
    </w:p>
    <w:bookmarkEnd w:id="4282"/>
    <w:bookmarkStart w:name="z430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679. Должен знать: </w:t>
      </w:r>
    </w:p>
    <w:bookmarkEnd w:id="4283"/>
    <w:bookmarkStart w:name="z431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книги; </w:t>
      </w:r>
    </w:p>
    <w:bookmarkEnd w:id="4284"/>
    <w:bookmarkStart w:name="z431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комплектов открыток; </w:t>
      </w:r>
    </w:p>
    <w:bookmarkEnd w:id="4285"/>
    <w:bookmarkStart w:name="z431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тетрадей, открыток и комплектования открыток; </w:t>
      </w:r>
    </w:p>
    <w:bookmarkEnd w:id="4286"/>
    <w:bookmarkStart w:name="z431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листоподборочной машины; </w:t>
      </w:r>
    </w:p>
    <w:bookmarkEnd w:id="4287"/>
    <w:bookmarkStart w:name="z431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бумаги, применяемые для печатания открыток; </w:t>
      </w:r>
    </w:p>
    <w:bookmarkEnd w:id="4288"/>
    <w:bookmarkStart w:name="z431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открыток; </w:t>
      </w:r>
    </w:p>
    <w:bookmarkEnd w:id="4289"/>
    <w:bookmarkStart w:name="z431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открыткоподборочной машины. </w:t>
      </w:r>
    </w:p>
    <w:bookmarkEnd w:id="4290"/>
    <w:bookmarkStart w:name="z431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подборочно-швейной машины, 4-й разряд </w:t>
      </w:r>
    </w:p>
    <w:bookmarkEnd w:id="4291"/>
    <w:bookmarkStart w:name="z431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680. Характеристика работ: </w:t>
      </w:r>
    </w:p>
    <w:bookmarkEnd w:id="4292"/>
    <w:bookmarkStart w:name="z431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блоков различных форматов и объемов и шитье на подборочно-швейной машине в 12 секций; </w:t>
      </w:r>
    </w:p>
    <w:bookmarkEnd w:id="4293"/>
    <w:bookmarkStart w:name="z432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блоков различных форматов и объемов, подборок различных форматов плакатов, открыток, репродукций на листоподборочных машинах в 12-30 секций без шитья; наладка синхронной работы подборочного и ускорительного транспортеров машины; </w:t>
      </w:r>
    </w:p>
    <w:bookmarkEnd w:id="4294"/>
    <w:bookmarkStart w:name="z432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швейных аппаратов; </w:t>
      </w:r>
    </w:p>
    <w:bookmarkEnd w:id="4295"/>
    <w:bookmarkStart w:name="z432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296"/>
    <w:bookmarkStart w:name="z432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681. Должен знать: </w:t>
      </w:r>
    </w:p>
    <w:bookmarkEnd w:id="4297"/>
    <w:bookmarkStart w:name="z432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брошюровочных процессов; </w:t>
      </w:r>
    </w:p>
    <w:bookmarkEnd w:id="4298"/>
    <w:bookmarkStart w:name="z432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комплектования продукции и шитья блоков; </w:t>
      </w:r>
    </w:p>
    <w:bookmarkEnd w:id="4299"/>
    <w:bookmarkStart w:name="z432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применяемой проволоке; </w:t>
      </w:r>
    </w:p>
    <w:bookmarkEnd w:id="4300"/>
    <w:bookmarkStart w:name="z432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листоподборочной машины. </w:t>
      </w:r>
    </w:p>
    <w:bookmarkEnd w:id="4301"/>
    <w:bookmarkStart w:name="z432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подборочно-швейной машины, 5-й разряд </w:t>
      </w:r>
    </w:p>
    <w:bookmarkEnd w:id="4302"/>
    <w:bookmarkStart w:name="z432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Характеристика работ:</w:t>
      </w:r>
    </w:p>
    <w:bookmarkEnd w:id="4303"/>
    <w:bookmarkStart w:name="z433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блоков энциклопедических, словарных и высокохудожественных изданий большого формата и объема но двух спаренных листоподборочных машинах; </w:t>
      </w:r>
    </w:p>
    <w:bookmarkEnd w:id="4304"/>
    <w:bookmarkStart w:name="z433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синхронной работы обслуживаемой машины; </w:t>
      </w:r>
    </w:p>
    <w:bookmarkEnd w:id="4305"/>
    <w:bookmarkStart w:name="z433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процессе работы; </w:t>
      </w:r>
    </w:p>
    <w:bookmarkEnd w:id="4306"/>
    <w:bookmarkStart w:name="z433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книжных блоков на листоподборочных машинах, оснащенных электронными устройствами;</w:t>
      </w:r>
    </w:p>
    <w:bookmarkEnd w:id="4307"/>
    <w:bookmarkStart w:name="z433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подборок листов-бланков форм строгой отчетности с печатью нумерации и скреплением подборок на листовых коллаторах; подборка бесконечных формуляров с печатью нумерации на стапельном коллаторе.</w:t>
      </w:r>
    </w:p>
    <w:bookmarkEnd w:id="4308"/>
    <w:bookmarkStart w:name="z433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Должен знать:</w:t>
      </w:r>
    </w:p>
    <w:bookmarkEnd w:id="4309"/>
    <w:bookmarkStart w:name="z433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комплектования блоков энциклопедических, словарных и высокохудожественных изданий; </w:t>
      </w:r>
    </w:p>
    <w:bookmarkEnd w:id="4310"/>
    <w:bookmarkStart w:name="z433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наладки двух спаренных листоподборочных машин; </w:t>
      </w:r>
    </w:p>
    <w:bookmarkEnd w:id="4311"/>
    <w:bookmarkStart w:name="z433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 и приемы наладки листоподборочных машин, оснащенных электронными устройствами; </w:t>
      </w:r>
    </w:p>
    <w:bookmarkEnd w:id="4312"/>
    <w:bookmarkStart w:name="z433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комплектования и скрепления книжной продукции, приемы регулирования основных узлов коллатора и нумерационных барабанов. </w:t>
      </w:r>
    </w:p>
    <w:bookmarkEnd w:id="4313"/>
    <w:bookmarkStart w:name="z434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Машинист приклеечной машины</w:t>
      </w:r>
    </w:p>
    <w:bookmarkEnd w:id="4314"/>
    <w:bookmarkStart w:name="z434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приклеечной машины, 2-й разряд </w:t>
      </w:r>
    </w:p>
    <w:bookmarkEnd w:id="4315"/>
    <w:bookmarkStart w:name="z434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684. Характеристика работ: </w:t>
      </w:r>
    </w:p>
    <w:bookmarkEnd w:id="4316"/>
    <w:bookmarkStart w:name="z434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форзацев, иллюстраций и частей листа к тетрадям на приклеечном полуавтомате; </w:t>
      </w:r>
    </w:p>
    <w:bookmarkEnd w:id="4317"/>
    <w:bookmarkStart w:name="z434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отступа корешка форзаца от корешкового сгиба тетради, ширины и толщины слоя намазки клеем; </w:t>
      </w:r>
    </w:p>
    <w:bookmarkEnd w:id="4318"/>
    <w:bookmarkStart w:name="z434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и подсчет готовых склеек; </w:t>
      </w:r>
    </w:p>
    <w:bookmarkEnd w:id="4319"/>
    <w:bookmarkStart w:name="z434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приклеечного полуавтомата;</w:t>
      </w:r>
    </w:p>
    <w:bookmarkEnd w:id="4320"/>
    <w:bookmarkStart w:name="z434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календарного блока в жестяную окантовку на полуавтомате под руководством машиниста приклеечного полуавтомата более высокой квалификации; </w:t>
      </w:r>
    </w:p>
    <w:bookmarkEnd w:id="4321"/>
    <w:bookmarkStart w:name="z434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используемых материалов и приклеечного полуавтомата к работе.</w:t>
      </w:r>
    </w:p>
    <w:bookmarkEnd w:id="4322"/>
    <w:bookmarkStart w:name="z434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685. Должен знать: </w:t>
      </w:r>
    </w:p>
    <w:bookmarkEnd w:id="4323"/>
    <w:bookmarkStart w:name="z435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приклеек; </w:t>
      </w:r>
    </w:p>
    <w:bookmarkEnd w:id="4324"/>
    <w:bookmarkStart w:name="z435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4325"/>
    <w:bookmarkStart w:name="z435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полуфабрикатов; </w:t>
      </w:r>
    </w:p>
    <w:bookmarkEnd w:id="4326"/>
    <w:bookmarkStart w:name="z435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жестяной окантовки; </w:t>
      </w:r>
    </w:p>
    <w:bookmarkEnd w:id="4327"/>
    <w:bookmarkStart w:name="z435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приклеечного полуавтомата и правила эксплуатации полуавтомата для окантовки календаря. </w:t>
      </w:r>
    </w:p>
    <w:bookmarkEnd w:id="4328"/>
    <w:bookmarkStart w:name="z435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приклеечной машины, 3-й разряд </w:t>
      </w:r>
    </w:p>
    <w:bookmarkEnd w:id="4329"/>
    <w:bookmarkStart w:name="z435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4330"/>
    <w:bookmarkStart w:name="z435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приклейка форзацев, иллюстраций и частей листа к тетрадям, вкладка листа или картины в лист, а также листа в картину на приклеечном автомате; </w:t>
      </w:r>
    </w:p>
    <w:bookmarkEnd w:id="4331"/>
    <w:bookmarkStart w:name="z435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присосов самонаклада, щипцов, каретки, выравнивателя, прижима пресса, блокировки и других узлов в соответствии с форматом и толщиной тетради;</w:t>
      </w:r>
    </w:p>
    <w:bookmarkEnd w:id="4332"/>
    <w:bookmarkStart w:name="z435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самонаклада тетрадями и форзацами; </w:t>
      </w:r>
    </w:p>
    <w:bookmarkEnd w:id="4333"/>
    <w:bookmarkStart w:name="z436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подсчет и упаковка готовых склеек; </w:t>
      </w:r>
    </w:p>
    <w:bookmarkEnd w:id="4334"/>
    <w:bookmarkStart w:name="z436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работе, чистка и смазка приклеечного автомата; </w:t>
      </w:r>
    </w:p>
    <w:bookmarkEnd w:id="4335"/>
    <w:bookmarkStart w:name="z436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календарного блока в жестяную окантовку на приклеечном полуавтомате;</w:t>
      </w:r>
    </w:p>
    <w:bookmarkEnd w:id="4336"/>
    <w:bookmarkStart w:name="z436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загибка окантовки; </w:t>
      </w:r>
    </w:p>
    <w:bookmarkEnd w:id="4337"/>
    <w:bookmarkStart w:name="z436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узлов приклеечного полуавтомата; </w:t>
      </w:r>
    </w:p>
    <w:bookmarkEnd w:id="4338"/>
    <w:bookmarkStart w:name="z436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тетрадей, а также корешка книжных блоков бесшвейного скрепления или блоков, состоящих из тетрадей, скрепленных термонитями, бумагой или тканью на окантовочном автомате;</w:t>
      </w:r>
    </w:p>
    <w:bookmarkEnd w:id="4339"/>
    <w:bookmarkStart w:name="z436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загрузочного устройства по формату тетради, самонаклада и головки окантовочного автомата по толщине тетради;</w:t>
      </w:r>
    </w:p>
    <w:bookmarkEnd w:id="4340"/>
    <w:bookmarkStart w:name="z436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самонаклада и окантовочной ленты; </w:t>
      </w:r>
    </w:p>
    <w:bookmarkEnd w:id="4341"/>
    <w:bookmarkStart w:name="z436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клея;</w:t>
      </w:r>
    </w:p>
    <w:bookmarkEnd w:id="4342"/>
    <w:bookmarkStart w:name="z436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и счет тетрадей; </w:t>
      </w:r>
    </w:p>
    <w:bookmarkEnd w:id="4343"/>
    <w:bookmarkStart w:name="z437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тонких бумаг для декоративных изделий на приклеечном полуавтомате; </w:t>
      </w:r>
    </w:p>
    <w:bookmarkEnd w:id="4344"/>
    <w:bookmarkStart w:name="z437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натяжения нитей самонаклада, фиксирующих игл, приспособления для отсчета листов и других механизмов; </w:t>
      </w:r>
    </w:p>
    <w:bookmarkEnd w:id="4345"/>
    <w:bookmarkStart w:name="z437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самонаклада бумагой; </w:t>
      </w:r>
    </w:p>
    <w:bookmarkEnd w:id="4346"/>
    <w:bookmarkStart w:name="z437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полуфабрикатов; </w:t>
      </w:r>
    </w:p>
    <w:bookmarkEnd w:id="4347"/>
    <w:bookmarkStart w:name="z437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склеивания; </w:t>
      </w:r>
    </w:p>
    <w:bookmarkEnd w:id="4348"/>
    <w:bookmarkStart w:name="z437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4349"/>
    <w:bookmarkStart w:name="z437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687. Должен знать: </w:t>
      </w:r>
    </w:p>
    <w:bookmarkEnd w:id="4350"/>
    <w:bookmarkStart w:name="z437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брошюровочных операций и их назначение; </w:t>
      </w:r>
    </w:p>
    <w:bookmarkEnd w:id="4351"/>
    <w:bookmarkStart w:name="z437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склейки тонкой бумаги и окантовки; технологический процесс изготовления календарей; </w:t>
      </w:r>
    </w:p>
    <w:bookmarkEnd w:id="4352"/>
    <w:bookmarkStart w:name="z437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приемы регулирования приклеечного автомата. </w:t>
      </w:r>
    </w:p>
    <w:bookmarkEnd w:id="4353"/>
    <w:bookmarkStart w:name="z438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приклеечной машины, 4-й разряд</w:t>
      </w:r>
    </w:p>
    <w:bookmarkEnd w:id="4354"/>
    <w:bookmarkStart w:name="z438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688. Характеристика работ: </w:t>
      </w:r>
    </w:p>
    <w:bookmarkEnd w:id="4355"/>
    <w:bookmarkStart w:name="z438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форзацев, иллюстраций и частей листа к тетрадям энциклопедических, высокохудожественных, уникальных изданий на приклеечном автомате; </w:t>
      </w:r>
    </w:p>
    <w:bookmarkEnd w:id="4356"/>
    <w:bookmarkStart w:name="z438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отпечатанных листов титула на обрезные обложки документных книжек Гознака: удостоверений "Ветеран труда", переселенческих билетов, водительских удостоверений и других изделий с промазкой клеем всей площади обложки и обжимом в прессах; </w:t>
      </w:r>
    </w:p>
    <w:bookmarkEnd w:id="4357"/>
    <w:bookmarkStart w:name="z438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давления, толщины клеевого слоя; </w:t>
      </w:r>
    </w:p>
    <w:bookmarkEnd w:id="4358"/>
    <w:bookmarkStart w:name="z438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размеров и транспортирующей системы на различные форматы обложки; </w:t>
      </w:r>
    </w:p>
    <w:bookmarkEnd w:id="4359"/>
    <w:bookmarkStart w:name="z438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наклейки; </w:t>
      </w:r>
    </w:p>
    <w:bookmarkEnd w:id="4360"/>
    <w:bookmarkStart w:name="z438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механизмов клеемазального аппарата и подачи листа; </w:t>
      </w:r>
    </w:p>
    <w:bookmarkEnd w:id="4361"/>
    <w:bookmarkStart w:name="z438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склеивания; </w:t>
      </w:r>
    </w:p>
    <w:bookmarkEnd w:id="4362"/>
    <w:bookmarkStart w:name="z438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приклеечного автомата; </w:t>
      </w:r>
    </w:p>
    <w:bookmarkEnd w:id="4363"/>
    <w:bookmarkStart w:name="z439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 с одновременным приклеиванием форзаца на приклеечном автомате.</w:t>
      </w:r>
    </w:p>
    <w:bookmarkEnd w:id="4364"/>
    <w:bookmarkStart w:name="z439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689. Должен знать: </w:t>
      </w:r>
    </w:p>
    <w:bookmarkEnd w:id="4365"/>
    <w:bookmarkStart w:name="z439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применяемых клеев; </w:t>
      </w:r>
    </w:p>
    <w:bookmarkEnd w:id="4366"/>
    <w:bookmarkStart w:name="z439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приклеечного автомата. </w:t>
      </w:r>
    </w:p>
    <w:bookmarkEnd w:id="4367"/>
    <w:bookmarkStart w:name="z439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приклеечной машины, 5-й разряд </w:t>
      </w:r>
    </w:p>
    <w:bookmarkEnd w:id="4368"/>
    <w:bookmarkStart w:name="z439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Характеристика работ:</w:t>
      </w:r>
    </w:p>
    <w:bookmarkEnd w:id="4369"/>
    <w:bookmarkStart w:name="z439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отпечатанных листов титула или форзаца на обрезные обложки изделий Гознака (паспортной документации) на титульно-приклеечной машине с промазкой клеем всей площади обложки и обжимом в прессах.</w:t>
      </w:r>
    </w:p>
    <w:bookmarkEnd w:id="4370"/>
    <w:bookmarkStart w:name="z439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691. Должен знать: </w:t>
      </w:r>
    </w:p>
    <w:bookmarkEnd w:id="4371"/>
    <w:bookmarkStart w:name="z439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механизмов и режимы работы титульно-приклеечной машины. </w:t>
      </w:r>
    </w:p>
    <w:bookmarkEnd w:id="4372"/>
    <w:bookmarkStart w:name="z439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Машинист на припрессовке пленки </w:t>
      </w:r>
    </w:p>
    <w:bookmarkEnd w:id="4373"/>
    <w:bookmarkStart w:name="z440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на припрессовке пленки, 2-й разряд </w:t>
      </w:r>
    </w:p>
    <w:bookmarkEnd w:id="4374"/>
    <w:bookmarkStart w:name="z440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692. Характеристика работ: </w:t>
      </w:r>
    </w:p>
    <w:bookmarkEnd w:id="4375"/>
    <w:bookmarkStart w:name="z440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припрессовке пленки (ламинирование) на припрессовочной машине под руководством машиниста на припрессовке пленки более высокой квалификации; </w:t>
      </w:r>
    </w:p>
    <w:bookmarkEnd w:id="4376"/>
    <w:bookmarkStart w:name="z440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оттисков с проверкой их качества; </w:t>
      </w:r>
    </w:p>
    <w:bookmarkEnd w:id="4377"/>
    <w:bookmarkStart w:name="z440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припрессовочной машины к работе; чистка и смазка машины.</w:t>
      </w:r>
    </w:p>
    <w:bookmarkEnd w:id="4378"/>
    <w:bookmarkStart w:name="z440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693. Должен знать: </w:t>
      </w:r>
    </w:p>
    <w:bookmarkEnd w:id="4379"/>
    <w:bookmarkStart w:name="z440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припрессовочной машины и порядок ее обслуживания. </w:t>
      </w:r>
    </w:p>
    <w:bookmarkEnd w:id="4380"/>
    <w:bookmarkStart w:name="z440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на припрессовке пленки, 3-й разряд </w:t>
      </w:r>
    </w:p>
    <w:bookmarkEnd w:id="4381"/>
    <w:bookmarkStart w:name="z440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Характеристика работ:</w:t>
      </w:r>
    </w:p>
    <w:bookmarkEnd w:id="4382"/>
    <w:bookmarkStart w:name="z440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припрессовка пленки (ламинирование) к изоизданиям, обложкам, этикеточной продукции на припрессовочной машине под руководством машиниста на припрессовке пленки более высокой квалификации; </w:t>
      </w:r>
    </w:p>
    <w:bookmarkEnd w:id="4383"/>
    <w:bookmarkStart w:name="z441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рулона и регулирование подачи пленки с рулона;</w:t>
      </w:r>
    </w:p>
    <w:bookmarkEnd w:id="4384"/>
    <w:bookmarkStart w:name="z441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пленки после припрессовки, </w:t>
      </w:r>
    </w:p>
    <w:bookmarkEnd w:id="4385"/>
    <w:bookmarkStart w:name="z441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лака в ванну и предварительное регулирование системы подачи лака.</w:t>
      </w:r>
    </w:p>
    <w:bookmarkEnd w:id="4386"/>
    <w:bookmarkStart w:name="z441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695. Должен знать: </w:t>
      </w:r>
    </w:p>
    <w:bookmarkEnd w:id="4387"/>
    <w:bookmarkStart w:name="z441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припрессовки пленки к отпечатанной продукции; </w:t>
      </w:r>
    </w:p>
    <w:bookmarkEnd w:id="4388"/>
    <w:bookmarkStart w:name="z441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применяемым материалам. </w:t>
      </w:r>
    </w:p>
    <w:bookmarkEnd w:id="4389"/>
    <w:bookmarkStart w:name="z441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на припрессовке пленки, 4-й разряд </w:t>
      </w:r>
    </w:p>
    <w:bookmarkEnd w:id="4390"/>
    <w:bookmarkStart w:name="z441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Характеристика работ:</w:t>
      </w:r>
    </w:p>
    <w:bookmarkEnd w:id="4391"/>
    <w:bookmarkStart w:name="z441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припрессовка пленки (ламинирование) к изоизданиям, картографическим изданиям и обложкам на припрессовочной машине;</w:t>
      </w:r>
    </w:p>
    <w:bookmarkEnd w:id="4392"/>
    <w:bookmarkStart w:name="z441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припрессовочной машины при переходе на припрессовку пленки к полиграфической продукции различных форматов и видов;</w:t>
      </w:r>
    </w:p>
    <w:bookmarkEnd w:id="4393"/>
    <w:bookmarkStart w:name="z442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толщины слоя лака, контроль качества припрессовки;</w:t>
      </w:r>
    </w:p>
    <w:bookmarkEnd w:id="4394"/>
    <w:bookmarkStart w:name="z442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припрессовочной машины.</w:t>
      </w:r>
    </w:p>
    <w:bookmarkEnd w:id="4395"/>
    <w:bookmarkStart w:name="z442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697. Должен знать: </w:t>
      </w:r>
    </w:p>
    <w:bookmarkEnd w:id="4396"/>
    <w:bookmarkStart w:name="z442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механизмов припрессовочной машины; </w:t>
      </w:r>
    </w:p>
    <w:bookmarkEnd w:id="4397"/>
    <w:bookmarkStart w:name="z442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готовой продукции. </w:t>
      </w:r>
    </w:p>
    <w:bookmarkEnd w:id="4398"/>
    <w:bookmarkStart w:name="z442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Машинист резальных машин </w:t>
      </w:r>
    </w:p>
    <w:bookmarkEnd w:id="4399"/>
    <w:bookmarkStart w:name="z442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резальных машин, 2-й разряд </w:t>
      </w:r>
    </w:p>
    <w:bookmarkEnd w:id="4400"/>
    <w:bookmarkStart w:name="z442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698. Характеристика работ: </w:t>
      </w:r>
    </w:p>
    <w:bookmarkEnd w:id="4401"/>
    <w:bookmarkStart w:name="z442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и разрезка на листы ролевой бумаги, технических тканей, разрезка-подрезка картона на ручных и механизированных резальных станках; </w:t>
      </w:r>
    </w:p>
    <w:bookmarkEnd w:id="4402"/>
    <w:bookmarkStart w:name="z442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материалов по шаблону на формат раскроя;</w:t>
      </w:r>
    </w:p>
    <w:bookmarkEnd w:id="4403"/>
    <w:bookmarkStart w:name="z443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перемотка;</w:t>
      </w:r>
    </w:p>
    <w:bookmarkEnd w:id="4404"/>
    <w:bookmarkStart w:name="z443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(рубка); </w:t>
      </w:r>
    </w:p>
    <w:bookmarkEnd w:id="4405"/>
    <w:bookmarkStart w:name="z443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листов бумаги с отпечатанными рисунками и комплектование рисунков на изделие;</w:t>
      </w:r>
    </w:p>
    <w:bookmarkEnd w:id="4406"/>
    <w:bookmarkStart w:name="z443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разрезание ролевой бумаги на многорольных листорезальных машинах под руководством машиниста резальных машин более высокой квалификации; </w:t>
      </w:r>
    </w:p>
    <w:bookmarkEnd w:id="4407"/>
    <w:bookmarkStart w:name="z443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рулонов к резальной машине; </w:t>
      </w:r>
    </w:p>
    <w:bookmarkEnd w:id="4408"/>
    <w:bookmarkStart w:name="z443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рулонов;</w:t>
      </w:r>
    </w:p>
    <w:bookmarkEnd w:id="4409"/>
    <w:bookmarkStart w:name="z443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приемка, съем нарезанной бумаги, подсчет и укладывание на стеллаж; </w:t>
      </w:r>
    </w:p>
    <w:bookmarkEnd w:id="4410"/>
    <w:bookmarkStart w:name="z443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резальной машины.</w:t>
      </w:r>
    </w:p>
    <w:bookmarkEnd w:id="4411"/>
    <w:bookmarkStart w:name="z443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699. Должен знать: </w:t>
      </w:r>
    </w:p>
    <w:bookmarkEnd w:id="4412"/>
    <w:bookmarkStart w:name="z443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правила раскроя переплетных материалов;</w:t>
      </w:r>
    </w:p>
    <w:bookmarkEnd w:id="4413"/>
    <w:bookmarkStart w:name="z444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раскрою и резке листов бумаги; </w:t>
      </w:r>
    </w:p>
    <w:bookmarkEnd w:id="4414"/>
    <w:bookmarkStart w:name="z444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сталкивания и подсчета нарезанной бумаги; </w:t>
      </w:r>
    </w:p>
    <w:bookmarkEnd w:id="4415"/>
    <w:bookmarkStart w:name="z444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брошюровочных и переплетных операций и их назначение; </w:t>
      </w:r>
    </w:p>
    <w:bookmarkEnd w:id="4416"/>
    <w:bookmarkStart w:name="z444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классификацию бумаги, картона и переплетных тканей; </w:t>
      </w:r>
    </w:p>
    <w:bookmarkEnd w:id="4417"/>
    <w:bookmarkStart w:name="z444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листорезальных машин. </w:t>
      </w:r>
    </w:p>
    <w:bookmarkEnd w:id="4418"/>
    <w:bookmarkStart w:name="z444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резальных машин, 3-й разряд </w:t>
      </w:r>
    </w:p>
    <w:bookmarkEnd w:id="4419"/>
    <w:bookmarkStart w:name="z444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700. Характеристика работ: </w:t>
      </w:r>
    </w:p>
    <w:bookmarkEnd w:id="4420"/>
    <w:bookmarkStart w:name="z444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подрезка бумаги, технических тканей, картона в отпечатанной продукции соответственно на одноножевой, листорезальной, бобинорезальной и картонорезальной машинах; </w:t>
      </w:r>
    </w:p>
    <w:bookmarkEnd w:id="4421"/>
    <w:bookmarkStart w:name="z444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столкнутых листов на стол одноножевой машины и приталкивание их к затлу; </w:t>
      </w:r>
    </w:p>
    <w:bookmarkEnd w:id="4422"/>
    <w:bookmarkStart w:name="z444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линии разреза и установка затла на формат разрезки; </w:t>
      </w:r>
    </w:p>
    <w:bookmarkEnd w:id="4423"/>
    <w:bookmarkStart w:name="z445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ножей, размера и шага подачи полос картона при разрезке на части;</w:t>
      </w:r>
    </w:p>
    <w:bookmarkEnd w:id="4424"/>
    <w:bookmarkStart w:name="z445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бумаги отпечатанной продукции и тканей; </w:t>
      </w:r>
    </w:p>
    <w:bookmarkEnd w:id="4425"/>
    <w:bookmarkStart w:name="z445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продукции для разрезки по заданному размеру;</w:t>
      </w:r>
    </w:p>
    <w:bookmarkEnd w:id="4426"/>
    <w:bookmarkStart w:name="z445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бобин и их упаковка; </w:t>
      </w:r>
    </w:p>
    <w:bookmarkEnd w:id="4427"/>
    <w:bookmarkStart w:name="z445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 и укладка разрезанного картона; </w:t>
      </w:r>
    </w:p>
    <w:bookmarkEnd w:id="4428"/>
    <w:bookmarkStart w:name="z445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процессе работы одноножевых, листорезальных, бобинорезальных и картонорезальной машин, чистка и смазка машин; </w:t>
      </w:r>
    </w:p>
    <w:bookmarkEnd w:id="4429"/>
    <w:bookmarkStart w:name="z445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технических тканей и их заменителей по утвержденным макетам с изготовлением шаблонов; </w:t>
      </w:r>
    </w:p>
    <w:bookmarkEnd w:id="4430"/>
    <w:bookmarkStart w:name="z445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бумаги и картона по утвержденным макетам с учетом направления по волокну и соблюдения норм отходов.</w:t>
      </w:r>
    </w:p>
    <w:bookmarkEnd w:id="4431"/>
    <w:bookmarkStart w:name="z445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701. Должен знать: </w:t>
      </w:r>
    </w:p>
    <w:bookmarkEnd w:id="4432"/>
    <w:bookmarkStart w:name="z445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стандартных форматов бумаг; </w:t>
      </w:r>
    </w:p>
    <w:bookmarkEnd w:id="4433"/>
    <w:bookmarkStart w:name="z446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листовой бумаге; </w:t>
      </w:r>
    </w:p>
    <w:bookmarkEnd w:id="4434"/>
    <w:bookmarkStart w:name="z446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толщину картона; </w:t>
      </w:r>
    </w:p>
    <w:bookmarkEnd w:id="4435"/>
    <w:bookmarkStart w:name="z446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целлофана и правила обращения с ним; </w:t>
      </w:r>
    </w:p>
    <w:bookmarkEnd w:id="4436"/>
    <w:bookmarkStart w:name="z446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артикулы, фоны и защитные сетки по разновидностям продукции; </w:t>
      </w:r>
    </w:p>
    <w:bookmarkEnd w:id="4437"/>
    <w:bookmarkStart w:name="z446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тканей, марли и других материалов, поступающих для разрезки, и технические требования, предъявляемые к ним; </w:t>
      </w:r>
    </w:p>
    <w:bookmarkEnd w:id="4438"/>
    <w:bookmarkStart w:name="z446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раскроя тканей, бумаги и картона с учетом направления по волокну и максимального использования площади материала; </w:t>
      </w:r>
    </w:p>
    <w:bookmarkEnd w:id="4439"/>
    <w:bookmarkStart w:name="z446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одноножевой, листорезальной, бобинорезальной и картонорезальной машин.</w:t>
      </w:r>
    </w:p>
    <w:bookmarkEnd w:id="4440"/>
    <w:bookmarkStart w:name="z446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Примеры работ:</w:t>
      </w:r>
    </w:p>
    <w:bookmarkEnd w:id="4441"/>
    <w:bookmarkStart w:name="z446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ролевая - разрезка на листорезальных машинах;</w:t>
      </w:r>
    </w:p>
    <w:bookmarkEnd w:id="4442"/>
    <w:bookmarkStart w:name="z446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 - разрезка на полосы и части на картонорезальных машинах;</w:t>
      </w:r>
    </w:p>
    <w:bookmarkEnd w:id="4443"/>
    <w:bookmarkStart w:name="z447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листы бумаги и картона (не для печати), переплетные технические ткани - разрезка и подрезка на одноножевых машинах;</w:t>
      </w:r>
    </w:p>
    <w:bookmarkEnd w:id="4444"/>
    <w:bookmarkStart w:name="z447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листы картона с печатью билетов с фоновой сеткой, игральных карт - разрезка на полосы и части на картонорезальных машинах;</w:t>
      </w:r>
    </w:p>
    <w:bookmarkEnd w:id="4445"/>
    <w:bookmarkStart w:name="z447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отпечатанная на целлофане, бумага для денежных знаков и диаграммные бумаги - разрезка рулонов с намоткой в бобины на бобинорезальных машинах;</w:t>
      </w:r>
    </w:p>
    <w:bookmarkEnd w:id="4446"/>
    <w:bookmarkStart w:name="z447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ткани, марля, пластмасса, бумага без покрытий и со специальными покрытиями (парафином, краской и тому подобное) и отпечатанная продукция - разрезка рулонов на бобинорезальных машинах с намоткой в</w:t>
      </w:r>
    </w:p>
    <w:bookmarkEnd w:id="4447"/>
    <w:bookmarkStart w:name="z447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резальных машин, 4-й разряд </w:t>
      </w:r>
    </w:p>
    <w:bookmarkEnd w:id="4448"/>
    <w:bookmarkStart w:name="z447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Характеристика работ:</w:t>
      </w:r>
    </w:p>
    <w:bookmarkEnd w:id="4449"/>
    <w:bookmarkStart w:name="z447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подрезка бумаги, отпечатанной продукции со сталкиванием и выравниванием по меткам, а также технических тканей на одноножевых машинах; </w:t>
      </w:r>
    </w:p>
    <w:bookmarkEnd w:id="4450"/>
    <w:bookmarkStart w:name="z447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разрезка, обрезка и подрезка бланочных билетов с раскладкой по наименованиям и нумерации, книг, журналов и беловых изделий на одноножевых и трехножевых машинах; </w:t>
      </w:r>
    </w:p>
    <w:bookmarkEnd w:id="4451"/>
    <w:bookmarkStart w:name="z447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боковых ножей, смена планки, затла и деревянной колодки по формату обрезки;</w:t>
      </w:r>
    </w:p>
    <w:bookmarkEnd w:id="4452"/>
    <w:bookmarkStart w:name="z447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ножей; </w:t>
      </w:r>
    </w:p>
    <w:bookmarkEnd w:id="4453"/>
    <w:bookmarkStart w:name="z448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ножей; </w:t>
      </w:r>
    </w:p>
    <w:bookmarkEnd w:id="4454"/>
    <w:bookmarkStart w:name="z448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продукции по наименованиям в порядке нумерации; </w:t>
      </w:r>
    </w:p>
    <w:bookmarkEnd w:id="4455"/>
    <w:bookmarkStart w:name="z448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поперечная и долевая разрезка бумаги на листорезальных четырехрулонных, семирулонных машинах, регулирование скорости машин; </w:t>
      </w:r>
    </w:p>
    <w:bookmarkEnd w:id="4456"/>
    <w:bookmarkStart w:name="z448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формата;</w:t>
      </w:r>
    </w:p>
    <w:bookmarkEnd w:id="4457"/>
    <w:bookmarkStart w:name="z448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ножей; </w:t>
      </w:r>
    </w:p>
    <w:bookmarkEnd w:id="4458"/>
    <w:bookmarkStart w:name="z448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разрезки и оттеночности бумаги;</w:t>
      </w:r>
    </w:p>
    <w:bookmarkEnd w:id="4459"/>
    <w:bookmarkStart w:name="z448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обслуживаемой резальной машины.</w:t>
      </w:r>
    </w:p>
    <w:bookmarkEnd w:id="4460"/>
    <w:bookmarkStart w:name="z448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704. Должен знать: </w:t>
      </w:r>
    </w:p>
    <w:bookmarkEnd w:id="4461"/>
    <w:bookmarkStart w:name="z448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книжных блоков, брошюр и журналов после обрезки; </w:t>
      </w:r>
    </w:p>
    <w:bookmarkEnd w:id="4462"/>
    <w:bookmarkStart w:name="z448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нормы на высоту привертки; </w:t>
      </w:r>
    </w:p>
    <w:bookmarkEnd w:id="4463"/>
    <w:bookmarkStart w:name="z449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спуска полос для ручной и машинной фальцовки и способы определения верной стороны; </w:t>
      </w:r>
    </w:p>
    <w:bookmarkEnd w:id="4464"/>
    <w:bookmarkStart w:name="z449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резки; </w:t>
      </w:r>
    </w:p>
    <w:bookmarkEnd w:id="4465"/>
    <w:bookmarkStart w:name="z449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допуски на точность резки; </w:t>
      </w:r>
    </w:p>
    <w:bookmarkEnd w:id="4466"/>
    <w:bookmarkStart w:name="z449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качеству разрезки изделий строгого учета и с нумерацией; </w:t>
      </w:r>
    </w:p>
    <w:bookmarkEnd w:id="4467"/>
    <w:bookmarkStart w:name="z449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правки и заточки ножей; </w:t>
      </w:r>
    </w:p>
    <w:bookmarkEnd w:id="4468"/>
    <w:bookmarkStart w:name="z449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трехножевой машины.</w:t>
      </w:r>
    </w:p>
    <w:bookmarkEnd w:id="4469"/>
    <w:bookmarkStart w:name="z449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Примеры работ:</w:t>
      </w:r>
    </w:p>
    <w:bookmarkEnd w:id="4470"/>
    <w:bookmarkStart w:name="z449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книги, журналы, квитанции, календари и беловые изделия - обрезка с 3-х сторон на одноножевых и трехножевых машинах;</w:t>
      </w:r>
    </w:p>
    <w:bookmarkEnd w:id="4471"/>
    <w:bookmarkStart w:name="z449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- поперечная и долевая разрезка на листорезальных семирулонных машинах;</w:t>
      </w:r>
    </w:p>
    <w:bookmarkEnd w:id="4472"/>
    <w:bookmarkStart w:name="z449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бумага для печати и линовки, отпечатанные листы текста, обложек, форзацев, бланков, открыток, плакатов, карт и билетов строгого учета разрезка и подрезка на одноножевых машинах;</w:t>
      </w:r>
    </w:p>
    <w:bookmarkEnd w:id="4473"/>
    <w:bookmarkStart w:name="z450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диаграммная, в том числе отпечатанная на специальных видах бумаг - перемотка с одновременной разрезкой на перемоточно-резальных станках;</w:t>
      </w:r>
    </w:p>
    <w:bookmarkEnd w:id="4474"/>
    <w:bookmarkStart w:name="z450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картон - разрезка на полосы и части на картонорезальных автоматах без наладки автомата. </w:t>
      </w:r>
    </w:p>
    <w:bookmarkEnd w:id="4475"/>
    <w:bookmarkStart w:name="z450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резальных машин, 5-й разряд </w:t>
      </w:r>
    </w:p>
    <w:bookmarkEnd w:id="4476"/>
    <w:bookmarkStart w:name="z450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Характеристика работ:</w:t>
      </w:r>
    </w:p>
    <w:bookmarkEnd w:id="4477"/>
    <w:bookmarkStart w:name="z450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подрезка продукции, требующей высокой точности исполнения, отпечатанной на бумагах с водяным и локальным знаками, отпечатанных листов высокохудожественной изобразительной продукции на одноножевых и трехножевых машинах; </w:t>
      </w:r>
    </w:p>
    <w:bookmarkEnd w:id="4478"/>
    <w:bookmarkStart w:name="z450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подрезка отпечатанной продукции и блоков на одно- и трехножевых автоматах, разрезка картона на картонорезальных автоматах, наладка автоматов; </w:t>
      </w:r>
    </w:p>
    <w:bookmarkEnd w:id="4479"/>
    <w:bookmarkStart w:name="z450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особо сложных энциклопедических, высокохудожественных изданий, а также сигнальных экземпляров этих изданий на трехножевых резальных машинах.</w:t>
      </w:r>
    </w:p>
    <w:bookmarkEnd w:id="4480"/>
    <w:bookmarkStart w:name="z450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707. Должен знать: </w:t>
      </w:r>
    </w:p>
    <w:bookmarkEnd w:id="4481"/>
    <w:bookmarkStart w:name="z450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режиму работы обслуживаемого оборудования; </w:t>
      </w:r>
    </w:p>
    <w:bookmarkEnd w:id="4482"/>
    <w:bookmarkStart w:name="z450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многокрасочных изданий; </w:t>
      </w:r>
    </w:p>
    <w:bookmarkEnd w:id="4483"/>
    <w:bookmarkStart w:name="z451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на готовые изделия; </w:t>
      </w:r>
    </w:p>
    <w:bookmarkEnd w:id="4484"/>
    <w:bookmarkStart w:name="z451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регулирования резальных автоматов.</w:t>
      </w:r>
    </w:p>
    <w:bookmarkEnd w:id="4485"/>
    <w:bookmarkStart w:name="z451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Примеры работ:</w:t>
      </w:r>
    </w:p>
    <w:bookmarkEnd w:id="4486"/>
    <w:bookmarkStart w:name="z451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вклейки в энциклопедические и редкие издания репродукций с картин, мелкие этикетки и карты, художественные маркировавные открытки и репродукции на ледерине;</w:t>
      </w:r>
    </w:p>
    <w:bookmarkEnd w:id="4487"/>
    <w:bookmarkStart w:name="z451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изделия денежных знаков, денежно-вещевой лотереи, паспортная документация. </w:t>
      </w:r>
    </w:p>
    <w:bookmarkEnd w:id="4488"/>
    <w:bookmarkStart w:name="z451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Машинист тетрадных агрегатов </w:t>
      </w:r>
    </w:p>
    <w:bookmarkEnd w:id="4489"/>
    <w:bookmarkStart w:name="z451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тетрадных агрегатов, 2-й разряд </w:t>
      </w:r>
    </w:p>
    <w:bookmarkEnd w:id="4490"/>
    <w:bookmarkStart w:name="z451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Характеристика работ:</w:t>
      </w:r>
    </w:p>
    <w:bookmarkEnd w:id="4491"/>
    <w:bookmarkStart w:name="z451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по изготовлению школьных тетрадей на тетрадных агрегатах; </w:t>
      </w:r>
    </w:p>
    <w:bookmarkEnd w:id="4492"/>
    <w:bookmarkStart w:name="z451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наборов для всех видов разлиновок; </w:t>
      </w:r>
    </w:p>
    <w:bookmarkEnd w:id="4493"/>
    <w:bookmarkStart w:name="z452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красочных ванн;</w:t>
      </w:r>
    </w:p>
    <w:bookmarkEnd w:id="4494"/>
    <w:bookmarkStart w:name="z452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 в швейные аппараты; </w:t>
      </w:r>
    </w:p>
    <w:bookmarkEnd w:id="4495"/>
    <w:bookmarkStart w:name="z452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ножей;</w:t>
      </w:r>
    </w:p>
    <w:bookmarkEnd w:id="4496"/>
    <w:bookmarkStart w:name="z452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писчей, промокательной и обложечной бумаги; </w:t>
      </w:r>
    </w:p>
    <w:bookmarkEnd w:id="4497"/>
    <w:bookmarkStart w:name="z452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подсчет и сортировка тетрадей;</w:t>
      </w:r>
    </w:p>
    <w:bookmarkEnd w:id="4498"/>
    <w:bookmarkStart w:name="z452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качества; </w:t>
      </w:r>
    </w:p>
    <w:bookmarkEnd w:id="4499"/>
    <w:bookmarkStart w:name="z452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тетрадного агрегата.</w:t>
      </w:r>
    </w:p>
    <w:bookmarkEnd w:id="4500"/>
    <w:bookmarkStart w:name="z452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710. Должен знать: </w:t>
      </w:r>
    </w:p>
    <w:bookmarkEnd w:id="4501"/>
    <w:bookmarkStart w:name="z452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изделий, изготовленных на тетрадных агрегатах; </w:t>
      </w:r>
    </w:p>
    <w:bookmarkEnd w:id="4502"/>
    <w:bookmarkStart w:name="z452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приправки форм; </w:t>
      </w:r>
    </w:p>
    <w:bookmarkEnd w:id="4503"/>
    <w:bookmarkStart w:name="z453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проволоки; </w:t>
      </w:r>
    </w:p>
    <w:bookmarkEnd w:id="4504"/>
    <w:bookmarkStart w:name="z453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ножей и заправки проволоки в швейные аппараты;</w:t>
      </w:r>
    </w:p>
    <w:bookmarkEnd w:id="4505"/>
    <w:bookmarkStart w:name="z453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брака. </w:t>
      </w:r>
    </w:p>
    <w:bookmarkEnd w:id="4506"/>
    <w:bookmarkStart w:name="z453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тетрадных агрегатов, 3-й разряд </w:t>
      </w:r>
    </w:p>
    <w:bookmarkEnd w:id="4507"/>
    <w:bookmarkStart w:name="z453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Характеристика работ:</w:t>
      </w:r>
    </w:p>
    <w:bookmarkEnd w:id="4508"/>
    <w:bookmarkStart w:name="z453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школьных тетрадей на линовально-фальцевальных машинах без шитья и вкладка промокательной бумаги, установка линовальных наборов в машину; </w:t>
      </w:r>
    </w:p>
    <w:bookmarkEnd w:id="4509"/>
    <w:bookmarkStart w:name="z453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форм; </w:t>
      </w:r>
    </w:p>
    <w:bookmarkEnd w:id="4510"/>
    <w:bookmarkStart w:name="z453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ножей и размеров для нарезки бумаги на формат и фальцовки; </w:t>
      </w:r>
    </w:p>
    <w:bookmarkEnd w:id="4511"/>
    <w:bookmarkStart w:name="z453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линовально-фальцевальных машин.</w:t>
      </w:r>
    </w:p>
    <w:bookmarkEnd w:id="4512"/>
    <w:bookmarkStart w:name="z453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712. Должен знать: </w:t>
      </w:r>
    </w:p>
    <w:bookmarkEnd w:id="4513"/>
    <w:bookmarkStart w:name="z454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тетрадей; </w:t>
      </w:r>
    </w:p>
    <w:bookmarkEnd w:id="4514"/>
    <w:bookmarkStart w:name="z454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приправки форм; </w:t>
      </w:r>
    </w:p>
    <w:bookmarkEnd w:id="4515"/>
    <w:bookmarkStart w:name="z454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и готовой продукции;</w:t>
      </w:r>
    </w:p>
    <w:bookmarkEnd w:id="4516"/>
    <w:bookmarkStart w:name="z454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линовально-фальцевальных машин. </w:t>
      </w:r>
    </w:p>
    <w:bookmarkEnd w:id="4517"/>
    <w:bookmarkStart w:name="z454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тетрадных агрегатов, 4-й разряд </w:t>
      </w:r>
    </w:p>
    <w:bookmarkEnd w:id="4518"/>
    <w:bookmarkStart w:name="z454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713. Характеристика работ: </w:t>
      </w:r>
    </w:p>
    <w:bookmarkEnd w:id="4519"/>
    <w:bookmarkStart w:name="z454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школьных тетрадей на тетрадных агрегатах без резальной секции; </w:t>
      </w:r>
    </w:p>
    <w:bookmarkEnd w:id="4520"/>
    <w:bookmarkStart w:name="z454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наборов, линующих и красочных валиков в линовально-фальцевальную машину;</w:t>
      </w:r>
    </w:p>
    <w:bookmarkEnd w:id="4521"/>
    <w:bookmarkStart w:name="z454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размеров для резки на формат и фальцовки; </w:t>
      </w:r>
    </w:p>
    <w:bookmarkEnd w:id="4522"/>
    <w:bookmarkStart w:name="z454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швейных аппаратов; </w:t>
      </w:r>
    </w:p>
    <w:bookmarkEnd w:id="4523"/>
    <w:bookmarkStart w:name="z455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линовки, печатания обложки, резки на формат, подборки и фальцовки; </w:t>
      </w:r>
    </w:p>
    <w:bookmarkEnd w:id="4524"/>
    <w:bookmarkStart w:name="z455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регулирование обслуживаемой машины.</w:t>
      </w:r>
    </w:p>
    <w:bookmarkEnd w:id="4525"/>
    <w:bookmarkStart w:name="z455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714. Должен знать: </w:t>
      </w:r>
    </w:p>
    <w:bookmarkEnd w:id="4526"/>
    <w:bookmarkStart w:name="z455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печатные свойства бумаг; </w:t>
      </w:r>
    </w:p>
    <w:bookmarkEnd w:id="4527"/>
    <w:bookmarkStart w:name="z455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тетради; </w:t>
      </w:r>
    </w:p>
    <w:bookmarkEnd w:id="4528"/>
    <w:bookmarkStart w:name="z455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основных узлов тетрадного агрегата. </w:t>
      </w:r>
    </w:p>
    <w:bookmarkEnd w:id="4529"/>
    <w:bookmarkStart w:name="z455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тетрадных агрегатов, 5-й разряд </w:t>
      </w:r>
    </w:p>
    <w:bookmarkEnd w:id="4530"/>
    <w:bookmarkStart w:name="z455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715. Характеристика работ: </w:t>
      </w:r>
    </w:p>
    <w:bookmarkEnd w:id="4531"/>
    <w:bookmarkStart w:name="z455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школьных тетрадей на тетрадных агрегатах с резальной секцией; </w:t>
      </w:r>
    </w:p>
    <w:bookmarkEnd w:id="4532"/>
    <w:bookmarkStart w:name="z455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ножей для обрезки тетрадей с трех сторон; </w:t>
      </w:r>
    </w:p>
    <w:bookmarkEnd w:id="4533"/>
    <w:bookmarkStart w:name="z456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ножей; </w:t>
      </w:r>
    </w:p>
    <w:bookmarkEnd w:id="4534"/>
    <w:bookmarkStart w:name="z456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резальной секции.</w:t>
      </w:r>
    </w:p>
    <w:bookmarkEnd w:id="4535"/>
    <w:bookmarkStart w:name="z456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716. Должен знать: </w:t>
      </w:r>
    </w:p>
    <w:bookmarkEnd w:id="4536"/>
    <w:bookmarkStart w:name="z456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заточки ножей и регулирования резальной секции тетрадного агрегата. </w:t>
      </w:r>
    </w:p>
    <w:bookmarkEnd w:id="4537"/>
    <w:bookmarkStart w:name="z456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Машинист фальцевальных машин </w:t>
      </w:r>
    </w:p>
    <w:bookmarkEnd w:id="4538"/>
    <w:bookmarkStart w:name="z456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фальцевальных машин, 2-й разряд </w:t>
      </w:r>
    </w:p>
    <w:bookmarkEnd w:id="4539"/>
    <w:bookmarkStart w:name="z456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Характеристика работ:</w:t>
      </w:r>
    </w:p>
    <w:bookmarkEnd w:id="4540"/>
    <w:bookmarkStart w:name="z456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отпечатанных листов иллюстраций, чертежей, форзацев и другой продукции на кассетно-ножевых машинах малого формата и других малоформатных фальцевальных машинах; </w:t>
      </w:r>
    </w:p>
    <w:bookmarkEnd w:id="4541"/>
    <w:bookmarkStart w:name="z456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боковых упоров, транспортных тесем, фальцаппарата, приемного устройства в соответствии с количеством сгибов и видом фальцовки;</w:t>
      </w:r>
    </w:p>
    <w:bookmarkEnd w:id="4542"/>
    <w:bookmarkStart w:name="z456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сталкивание, подсчет и упаковка сфальцованной продукции; </w:t>
      </w:r>
    </w:p>
    <w:bookmarkEnd w:id="4543"/>
    <w:bookmarkStart w:name="z457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малоформатной фальцевальной машины;</w:t>
      </w:r>
    </w:p>
    <w:bookmarkEnd w:id="4544"/>
    <w:bookmarkStart w:name="z457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склейка лотерейных билетов на фальцевально-склеечной машине под руководством машиниста фальцевальных машин более высокой квалификации.</w:t>
      </w:r>
    </w:p>
    <w:bookmarkEnd w:id="4545"/>
    <w:bookmarkStart w:name="z457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718. Должен знать: </w:t>
      </w:r>
    </w:p>
    <w:bookmarkEnd w:id="4546"/>
    <w:bookmarkStart w:name="z457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Основных деталей книги; </w:t>
      </w:r>
    </w:p>
    <w:bookmarkEnd w:id="4547"/>
    <w:bookmarkStart w:name="z457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основных спусков полос при различных видах фальцовки;</w:t>
      </w:r>
    </w:p>
    <w:bookmarkEnd w:id="4548"/>
    <w:bookmarkStart w:name="z457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малоформатной фальцевальной машины. </w:t>
      </w:r>
    </w:p>
    <w:bookmarkEnd w:id="4549"/>
    <w:bookmarkStart w:name="z457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фальцевальных машин, 3-й разряд </w:t>
      </w:r>
    </w:p>
    <w:bookmarkEnd w:id="4550"/>
    <w:bookmarkStart w:name="z457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719. Характеристика работ: </w:t>
      </w:r>
    </w:p>
    <w:bookmarkEnd w:id="4551"/>
    <w:bookmarkStart w:name="z457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отпечатанных листов на одинарных ножевых, кассетных и кассетно-ножевых фальцевальных машинах; </w:t>
      </w:r>
    </w:p>
    <w:bookmarkEnd w:id="4552"/>
    <w:bookmarkStart w:name="z457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транспортных тесем, устройства бокового равнения листа, фальцаппарата, приемного устройства, устройства для термонитей и других механизмов в соответствии с форматом, количеством сгибов и видом фальцовки;</w:t>
      </w:r>
    </w:p>
    <w:bookmarkEnd w:id="4553"/>
    <w:bookmarkStart w:name="z458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подсчет и упаковка сфальцованных тетрадей;</w:t>
      </w:r>
    </w:p>
    <w:bookmarkEnd w:id="4554"/>
    <w:bookmarkStart w:name="z458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фальцевальной машины;</w:t>
      </w:r>
    </w:p>
    <w:bookmarkEnd w:id="4555"/>
    <w:bookmarkStart w:name="z458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иллюстраций и вкладка тетради в разъем сфальцованной картины, фальцовка обложки и вкладка внутренних листов в обложку документных книжек для изделий Гознака с контролем последовательности нумерации на фальцевальной машине; </w:t>
      </w:r>
    </w:p>
    <w:bookmarkEnd w:id="4556"/>
    <w:bookmarkStart w:name="z458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фальцевальной машины к работе; </w:t>
      </w:r>
    </w:p>
    <w:bookmarkEnd w:id="4557"/>
    <w:bookmarkStart w:name="z458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самонакладов; </w:t>
      </w:r>
    </w:p>
    <w:bookmarkEnd w:id="4558"/>
    <w:bookmarkStart w:name="z458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присосов, подачи воздуха, отделяющих щеток, прижима транспортных тесем выводного устройства, фальцевальной кассеты и других механизмов фальцевальной машины в соответствии с форматом, количеством сгибов, видом фальцовки и плотностью бумаги картины и листа; </w:t>
      </w:r>
    </w:p>
    <w:bookmarkEnd w:id="4559"/>
    <w:bookmarkStart w:name="z458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счет и упаковка вложенных листов;</w:t>
      </w:r>
    </w:p>
    <w:bookmarkEnd w:id="4560"/>
    <w:bookmarkStart w:name="z458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фальцевальной машины;</w:t>
      </w:r>
    </w:p>
    <w:bookmarkEnd w:id="4561"/>
    <w:bookmarkStart w:name="z458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обрезной отпечатанной обложки с наклеенным титулом и форзацем изделий Гознака на биговально-фальцевальной машине; </w:t>
      </w:r>
    </w:p>
    <w:bookmarkEnd w:id="4562"/>
    <w:bookmarkStart w:name="z458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самонаклада, выравнивателя, ширины и глубины бига, ширины фальца, приемного стола и других механизмов фальцевальной машины в соответствии с форматом изделий; </w:t>
      </w:r>
    </w:p>
    <w:bookmarkEnd w:id="4563"/>
    <w:bookmarkStart w:name="z459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биговки и фальцовки обложки; </w:t>
      </w:r>
    </w:p>
    <w:bookmarkEnd w:id="4564"/>
    <w:bookmarkStart w:name="z459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продукции;</w:t>
      </w:r>
    </w:p>
    <w:bookmarkEnd w:id="4565"/>
    <w:bookmarkStart w:name="z459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фальцевальной машины;</w:t>
      </w:r>
    </w:p>
    <w:bookmarkEnd w:id="4566"/>
    <w:bookmarkStart w:name="z459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фальцовка, заклейка и перфорация лотерейных билетов на фальцевально-заклеечно-перфорационных машинах под руководством машиниста фальцевальных машин более высокой квалификации; </w:t>
      </w:r>
    </w:p>
    <w:bookmarkEnd w:id="4567"/>
    <w:bookmarkStart w:name="z459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конвертов, вкладка в них сфальцованных лотерейных билетов, склейка конверта с лотерейным билетом, перфорация, скрепление металлическим блочком на фальцевально-вкладочной и склеечно-конвертирующей машине под руководством машиниста фальцевальных машин более высокой квалификации.</w:t>
      </w:r>
    </w:p>
    <w:bookmarkEnd w:id="4568"/>
    <w:bookmarkStart w:name="z459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720. Должен знать: </w:t>
      </w:r>
    </w:p>
    <w:bookmarkEnd w:id="4569"/>
    <w:bookmarkStart w:name="z459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форматы бумаг; </w:t>
      </w:r>
    </w:p>
    <w:bookmarkEnd w:id="4570"/>
    <w:bookmarkStart w:name="z459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полос и фальцовки; </w:t>
      </w:r>
    </w:p>
    <w:bookmarkEnd w:id="4571"/>
    <w:bookmarkStart w:name="z459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сфальцованным тетрадям и иллюстрациям, изделиям Гознака, лотерейным билетам, и способы контроля качества фальцовки; </w:t>
      </w:r>
    </w:p>
    <w:bookmarkEnd w:id="4572"/>
    <w:bookmarkStart w:name="z459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тетрадей; </w:t>
      </w:r>
    </w:p>
    <w:bookmarkEnd w:id="4573"/>
    <w:bookmarkStart w:name="z460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фальцевальной машины.</w:t>
      </w:r>
    </w:p>
    <w:bookmarkEnd w:id="4574"/>
    <w:bookmarkStart w:name="z460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фальцевальных машин, 4-й разряд </w:t>
      </w:r>
    </w:p>
    <w:bookmarkEnd w:id="4575"/>
    <w:bookmarkStart w:name="z460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721. Характеристика работ: </w:t>
      </w:r>
    </w:p>
    <w:bookmarkEnd w:id="4576"/>
    <w:bookmarkStart w:name="z460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отпечатанных листов на двойных ножевых фальцевальных машинах с резальным устройством; </w:t>
      </w:r>
    </w:p>
    <w:bookmarkEnd w:id="4577"/>
    <w:bookmarkStart w:name="z460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ножей и регулирование резального устройства; </w:t>
      </w:r>
    </w:p>
    <w:bookmarkEnd w:id="4578"/>
    <w:bookmarkStart w:name="z460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листов высокохудожественных, энциклопедических, юбилейных, подарочных изданий, отпечатанных титульных листов, паспортной документации на ножевых, кассетных и кассетно-ножевых фальцевальных машинах, в том числе с термонитевым устройством;</w:t>
      </w:r>
    </w:p>
    <w:bookmarkEnd w:id="4579"/>
    <w:bookmarkStart w:name="z460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обрезной отпечатанной обложки с наклеенным титулом или форзацем паспортной документации на биговально-фальцевальной машине; </w:t>
      </w:r>
    </w:p>
    <w:bookmarkEnd w:id="4580"/>
    <w:bookmarkStart w:name="z460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фальцовка, заклейка и перфорация лотерейных билетов на фальцевально-заклеечно-перфорационных машинах, а также фальцовка и заклейка лотерейных билетов на фальцевально-склеечных машинах;</w:t>
      </w:r>
    </w:p>
    <w:bookmarkEnd w:id="4581"/>
    <w:bookmarkStart w:name="z460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фальцаппарата, механизма заклейки и перфорации, проверка качества продукции, оформление документации.</w:t>
      </w:r>
    </w:p>
    <w:bookmarkEnd w:id="4582"/>
    <w:bookmarkStart w:name="z460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722. Должен знать: </w:t>
      </w:r>
    </w:p>
    <w:bookmarkEnd w:id="4583"/>
    <w:bookmarkStart w:name="z461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разрезке листов; </w:t>
      </w:r>
    </w:p>
    <w:bookmarkEnd w:id="4584"/>
    <w:bookmarkStart w:name="z461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регулирования самонаклада при фальцовке листов большого формата; </w:t>
      </w:r>
    </w:p>
    <w:bookmarkEnd w:id="4585"/>
    <w:bookmarkStart w:name="z461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резального устройства. </w:t>
      </w:r>
    </w:p>
    <w:bookmarkEnd w:id="4586"/>
    <w:bookmarkStart w:name="z461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фальцевальных машин, 5-й разряд </w:t>
      </w:r>
    </w:p>
    <w:bookmarkEnd w:id="4587"/>
    <w:bookmarkStart w:name="z461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Характеристика работ:</w:t>
      </w:r>
    </w:p>
    <w:bookmarkEnd w:id="4588"/>
    <w:bookmarkStart w:name="z461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отпечатанных внутренних листов паспортной документации, трудовых книжек на кассетных, ножевых и кассетно-ножевых фальцевальных машинах, комбинированная многосгибная фальцовка карт; </w:t>
      </w:r>
    </w:p>
    <w:bookmarkEnd w:id="4589"/>
    <w:bookmarkStart w:name="z461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конвертов, вкладка лотерейных билетов, склейка конвертов с лотерейными билетами, перфорация, пробивка отверстий, скрепление металлическим блочком на фальцевально-вкладочной и склеечно-конвертирующей машине, установка и регулирование всех механизмов машины, контроль качества продукции, оформление документации.</w:t>
      </w:r>
    </w:p>
    <w:bookmarkEnd w:id="4590"/>
    <w:bookmarkStart w:name="z461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724. Должен знать: </w:t>
      </w:r>
    </w:p>
    <w:bookmarkEnd w:id="4591"/>
    <w:bookmarkStart w:name="z461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фальцовки изделий Гознака и к обработке лотерейных билетов. </w:t>
      </w:r>
    </w:p>
    <w:bookmarkEnd w:id="4592"/>
    <w:bookmarkStart w:name="z461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Машинист швейных машин и автоматов</w:t>
      </w:r>
    </w:p>
    <w:bookmarkEnd w:id="4593"/>
    <w:bookmarkStart w:name="z462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Машинист швейных машин и автоматов, 2-й разряд </w:t>
      </w:r>
    </w:p>
    <w:bookmarkEnd w:id="4594"/>
    <w:bookmarkStart w:name="z462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Характеристика работ:</w:t>
      </w:r>
    </w:p>
    <w:bookmarkEnd w:id="4595"/>
    <w:bookmarkStart w:name="z462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книжно-журнальной, беловой и картонажной продукции втачку и внакидку на одноаппаратных проволокошвейных машинах; </w:t>
      </w:r>
    </w:p>
    <w:bookmarkEnd w:id="4596"/>
    <w:bookmarkStart w:name="z462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швейных аппаратов при переходе на другие форматы и виды шитья;</w:t>
      </w:r>
    </w:p>
    <w:bookmarkEnd w:id="4597"/>
    <w:bookmarkStart w:name="z462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проволоки;</w:t>
      </w:r>
    </w:p>
    <w:bookmarkEnd w:id="4598"/>
    <w:bookmarkStart w:name="z462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тетрадей и шитье.</w:t>
      </w:r>
    </w:p>
    <w:bookmarkEnd w:id="4599"/>
    <w:bookmarkStart w:name="z462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726. Должен знать: </w:t>
      </w:r>
    </w:p>
    <w:bookmarkEnd w:id="4600"/>
    <w:bookmarkStart w:name="z462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составные элементы книг, брошюр и журналов; </w:t>
      </w:r>
    </w:p>
    <w:bookmarkEnd w:id="4601"/>
    <w:bookmarkStart w:name="z462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шитья в соответствии с характером изделия; </w:t>
      </w:r>
    </w:p>
    <w:bookmarkEnd w:id="4602"/>
    <w:bookmarkStart w:name="z462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полуфабрикатам и сшитым изделиям; </w:t>
      </w:r>
    </w:p>
    <w:bookmarkEnd w:id="4603"/>
    <w:bookmarkStart w:name="z463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проволокошвейной машины.</w:t>
      </w:r>
    </w:p>
    <w:bookmarkEnd w:id="4604"/>
    <w:bookmarkStart w:name="z463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Машинист швейных машин и автоматов, 3-й разряд </w:t>
      </w:r>
    </w:p>
    <w:bookmarkEnd w:id="4605"/>
    <w:bookmarkStart w:name="z463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4606"/>
    <w:bookmarkStart w:name="z463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беловой продукции на ниткошвейных и всех видов продукции на многоаппаратных проволокошвейных машинах; </w:t>
      </w:r>
    </w:p>
    <w:bookmarkEnd w:id="4607"/>
    <w:bookmarkStart w:name="z463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швейных аппаратов, накладного стола, транспортера, самонаклада и других механизмов проволокошвейной машины в соответствии с объемом и форматом издания;</w:t>
      </w:r>
    </w:p>
    <w:bookmarkEnd w:id="4608"/>
    <w:bookmarkStart w:name="z463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тетрадей; </w:t>
      </w:r>
    </w:p>
    <w:bookmarkEnd w:id="4609"/>
    <w:bookmarkStart w:name="z463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шитья; </w:t>
      </w:r>
    </w:p>
    <w:bookmarkEnd w:id="4610"/>
    <w:bookmarkStart w:name="z463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4611"/>
    <w:bookmarkStart w:name="z463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728. Должен знать: </w:t>
      </w:r>
    </w:p>
    <w:bookmarkEnd w:id="4612"/>
    <w:bookmarkStart w:name="z463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операции по изготовлению и обработке книжных блоков; </w:t>
      </w:r>
    </w:p>
    <w:bookmarkEnd w:id="4613"/>
    <w:bookmarkStart w:name="z464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скрепления книжных блоков; </w:t>
      </w:r>
    </w:p>
    <w:bookmarkEnd w:id="4614"/>
    <w:bookmarkStart w:name="z464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материалам (проволоке, ниткам, марле); </w:t>
      </w:r>
    </w:p>
    <w:bookmarkEnd w:id="4615"/>
    <w:bookmarkStart w:name="z464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проволокошвейной машины. </w:t>
      </w:r>
    </w:p>
    <w:bookmarkEnd w:id="4616"/>
    <w:bookmarkStart w:name="z464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Машинист швейных машин и автоматов, 4-й разряд </w:t>
      </w:r>
    </w:p>
    <w:bookmarkEnd w:id="4617"/>
    <w:bookmarkStart w:name="z464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Характеристика работ:</w:t>
      </w:r>
    </w:p>
    <w:bookmarkEnd w:id="4618"/>
    <w:bookmarkStart w:name="z464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книжно-журнальной продукции и документных книжек на ниткошвейных машинах и автоматах, а также проведение наладочных работ на них; </w:t>
      </w:r>
    </w:p>
    <w:bookmarkEnd w:id="4619"/>
    <w:bookmarkStart w:name="z464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документных книжек Гознака на многоаппаратных проволокошвейных машинах; </w:t>
      </w:r>
    </w:p>
    <w:bookmarkEnd w:id="4620"/>
    <w:bookmarkStart w:name="z464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самонаклада и механизмов для контроля подачи тетрадей и объема сшиваемых блоков;</w:t>
      </w:r>
    </w:p>
    <w:bookmarkEnd w:id="4621"/>
    <w:bookmarkStart w:name="z464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всех узлов обслуживаемого оборудования; </w:t>
      </w:r>
    </w:p>
    <w:bookmarkEnd w:id="4622"/>
    <w:bookmarkStart w:name="z464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доводка частей и деталей;</w:t>
      </w:r>
    </w:p>
    <w:bookmarkEnd w:id="4623"/>
    <w:bookmarkStart w:name="z465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ремонта обслуживаемого оборудования по системе планово-предупредительного ремонта.</w:t>
      </w:r>
    </w:p>
    <w:bookmarkEnd w:id="4624"/>
    <w:bookmarkStart w:name="z465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730. Должен знать: </w:t>
      </w:r>
    </w:p>
    <w:bookmarkEnd w:id="4625"/>
    <w:bookmarkStart w:name="z465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сшитых блоков; </w:t>
      </w:r>
    </w:p>
    <w:bookmarkEnd w:id="4626"/>
    <w:bookmarkStart w:name="z465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в конструктивные особенности ниткошвейных машин и автоматов, приемы их регулирования, правила проверки и настройки. </w:t>
      </w:r>
    </w:p>
    <w:bookmarkEnd w:id="4627"/>
    <w:bookmarkStart w:name="z465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Машинист швейных машин и автоматов, 5-й разряд </w:t>
      </w:r>
    </w:p>
    <w:bookmarkEnd w:id="4628"/>
    <w:bookmarkStart w:name="z465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Характеристика работ:</w:t>
      </w:r>
    </w:p>
    <w:bookmarkEnd w:id="4629"/>
    <w:bookmarkStart w:name="z465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книжно-журнальной и альбомной продукции на ниткошвейных автоматах с электронным программным управлением; </w:t>
      </w:r>
    </w:p>
    <w:bookmarkEnd w:id="4630"/>
    <w:bookmarkStart w:name="z465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о формате, объеме сшиваемого блока, режиме работы; включение оповещения о нарушении технологического режима, открытии ограждения.</w:t>
      </w:r>
    </w:p>
    <w:bookmarkEnd w:id="4631"/>
    <w:bookmarkStart w:name="z465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732. Должен знать: </w:t>
      </w:r>
    </w:p>
    <w:bookmarkEnd w:id="4632"/>
    <w:bookmarkStart w:name="z465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ниткошвейных автоматов с электронным программным управлением; </w:t>
      </w:r>
    </w:p>
    <w:bookmarkEnd w:id="4633"/>
    <w:bookmarkStart w:name="z466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конструкции самонаклада, клеевого аппарата, работающих по программе; </w:t>
      </w:r>
    </w:p>
    <w:bookmarkEnd w:id="4634"/>
    <w:bookmarkStart w:name="z466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4635"/>
    <w:bookmarkStart w:name="z466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Нумеровщик </w:t>
      </w:r>
    </w:p>
    <w:bookmarkEnd w:id="4636"/>
    <w:bookmarkStart w:name="z466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Нумеровщик, 1-й разряд </w:t>
      </w:r>
    </w:p>
    <w:bookmarkEnd w:id="4637"/>
    <w:bookmarkStart w:name="z466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733. Характеристика работ: </w:t>
      </w:r>
    </w:p>
    <w:bookmarkEnd w:id="4638"/>
    <w:bookmarkStart w:name="z466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ручным нумератором конторско-канцелярских изделий с предварительным набором знаков, их приводкой и приправкой; </w:t>
      </w:r>
    </w:p>
    <w:bookmarkEnd w:id="4639"/>
    <w:bookmarkStart w:name="z466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нумератора;</w:t>
      </w:r>
    </w:p>
    <w:bookmarkEnd w:id="4640"/>
    <w:bookmarkStart w:name="z466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 головке нумератора набора или клише; </w:t>
      </w:r>
    </w:p>
    <w:bookmarkEnd w:id="4641"/>
    <w:bookmarkStart w:name="z466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приправка и печатание; </w:t>
      </w:r>
    </w:p>
    <w:bookmarkEnd w:id="4642"/>
    <w:bookmarkStart w:name="z466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нумерации.</w:t>
      </w:r>
    </w:p>
    <w:bookmarkEnd w:id="4643"/>
    <w:bookmarkStart w:name="z467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734. Должен знать: </w:t>
      </w:r>
    </w:p>
    <w:bookmarkEnd w:id="4644"/>
    <w:bookmarkStart w:name="z467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приправки; </w:t>
      </w:r>
    </w:p>
    <w:bookmarkEnd w:id="4645"/>
    <w:bookmarkStart w:name="z467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печатной краске и качеству нумерации; </w:t>
      </w:r>
    </w:p>
    <w:bookmarkEnd w:id="4646"/>
    <w:bookmarkStart w:name="z467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кегли шрифтов.</w:t>
      </w:r>
    </w:p>
    <w:bookmarkEnd w:id="4647"/>
    <w:bookmarkStart w:name="z467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4648"/>
    <w:bookmarkStart w:name="z467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</w:t>
      </w:r>
    </w:p>
    <w:bookmarkEnd w:id="4649"/>
    <w:bookmarkStart w:name="z467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квитанции;</w:t>
      </w:r>
    </w:p>
    <w:bookmarkEnd w:id="4650"/>
    <w:bookmarkStart w:name="z467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книги конторские;</w:t>
      </w:r>
    </w:p>
    <w:bookmarkEnd w:id="4651"/>
    <w:bookmarkStart w:name="z467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ленточки;</w:t>
      </w:r>
    </w:p>
    <w:bookmarkEnd w:id="4652"/>
    <w:bookmarkStart w:name="z467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талоны;</w:t>
      </w:r>
    </w:p>
    <w:bookmarkEnd w:id="4653"/>
    <w:bookmarkStart w:name="z468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чеки;</w:t>
      </w:r>
    </w:p>
    <w:bookmarkEnd w:id="4654"/>
    <w:bookmarkStart w:name="z468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ярлыки. </w:t>
      </w:r>
    </w:p>
    <w:bookmarkEnd w:id="4655"/>
    <w:bookmarkStart w:name="z468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Нумеровщик, 2-й разряд </w:t>
      </w:r>
    </w:p>
    <w:bookmarkEnd w:id="4656"/>
    <w:bookmarkStart w:name="z468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4657"/>
    <w:bookmarkStart w:name="z468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ручным нумератором и на нумерационном станке документов и работ строгой отчетности с предварительным набором знаков, их приводкой и приправкой;</w:t>
      </w:r>
    </w:p>
    <w:bookmarkEnd w:id="4658"/>
    <w:bookmarkStart w:name="z468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подпечатка к основному тексту отдельных слов или знаков с подгоном тона краски;</w:t>
      </w:r>
    </w:p>
    <w:bookmarkEnd w:id="4659"/>
    <w:bookmarkStart w:name="z468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бумаги по счету, </w:t>
      </w:r>
    </w:p>
    <w:bookmarkEnd w:id="4660"/>
    <w:bookmarkStart w:name="z468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регулирование нумерационного станка.</w:t>
      </w:r>
    </w:p>
    <w:bookmarkEnd w:id="4661"/>
    <w:bookmarkStart w:name="z468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737. Должен знать: </w:t>
      </w:r>
    </w:p>
    <w:bookmarkEnd w:id="4662"/>
    <w:bookmarkStart w:name="z468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гарнитуры шрифтов; </w:t>
      </w:r>
    </w:p>
    <w:bookmarkEnd w:id="4663"/>
    <w:bookmarkStart w:name="z469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документацией строгой отчетности; </w:t>
      </w:r>
    </w:p>
    <w:bookmarkEnd w:id="4664"/>
    <w:bookmarkStart w:name="z469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нумерационных аппаратов.</w:t>
      </w:r>
    </w:p>
    <w:bookmarkEnd w:id="4665"/>
    <w:bookmarkStart w:name="z469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4666"/>
    <w:bookmarkStart w:name="z469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</w:t>
      </w:r>
    </w:p>
    <w:bookmarkEnd w:id="4667"/>
    <w:bookmarkStart w:name="z469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профсоюзные билеты, сборники и тому подобное;</w:t>
      </w:r>
    </w:p>
    <w:bookmarkEnd w:id="4668"/>
    <w:bookmarkStart w:name="z469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морские и специальные форматом 75х100 см и более на бумаге массой 120-160 г;</w:t>
      </w:r>
    </w:p>
    <w:bookmarkEnd w:id="4669"/>
    <w:bookmarkStart w:name="z469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книги квитанционно-бланочные и другие изделия строгой отчетности. </w:t>
      </w:r>
    </w:p>
    <w:bookmarkEnd w:id="4670"/>
    <w:bookmarkStart w:name="z469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Нумеровщик, 3-й разряд </w:t>
      </w:r>
    </w:p>
    <w:bookmarkEnd w:id="4671"/>
    <w:bookmarkStart w:name="z469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739. Характеристика работ: </w:t>
      </w:r>
    </w:p>
    <w:bookmarkEnd w:id="4672"/>
    <w:bookmarkStart w:name="z469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на станках, прессах и вручную обычным способом и контроттиском денежных изделий, облигаций, лотерейных билетов, паспортной и орденской документации с предварительным набором знаков, их приводкой и приправкой; </w:t>
      </w:r>
    </w:p>
    <w:bookmarkEnd w:id="4673"/>
    <w:bookmarkStart w:name="z470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нумерации; </w:t>
      </w:r>
    </w:p>
    <w:bookmarkEnd w:id="4674"/>
    <w:bookmarkStart w:name="z470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сопроводительной документации; </w:t>
      </w:r>
    </w:p>
    <w:bookmarkEnd w:id="4675"/>
    <w:bookmarkStart w:name="z470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бумаги, полуфабрикатов и готовых изделий со счетом в установленном порядке.</w:t>
      </w:r>
    </w:p>
    <w:bookmarkEnd w:id="4676"/>
    <w:bookmarkStart w:name="z470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740. Должен знать: </w:t>
      </w:r>
    </w:p>
    <w:bookmarkEnd w:id="4677"/>
    <w:bookmarkStart w:name="z470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 с локальным знаком; </w:t>
      </w:r>
    </w:p>
    <w:bookmarkEnd w:id="4678"/>
    <w:bookmarkStart w:name="z470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регулирования нумерационных станков и прессов.</w:t>
      </w:r>
    </w:p>
    <w:bookmarkEnd w:id="4679"/>
    <w:bookmarkStart w:name="z470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Переплетчик </w:t>
      </w:r>
    </w:p>
    <w:bookmarkEnd w:id="4680"/>
    <w:bookmarkStart w:name="z470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Переплетчик, 1-й разряд </w:t>
      </w:r>
    </w:p>
    <w:bookmarkEnd w:id="4681"/>
    <w:bookmarkStart w:name="z470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Характеристика работ:</w:t>
      </w:r>
    </w:p>
    <w:bookmarkEnd w:id="4682"/>
    <w:bookmarkStart w:name="z470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 проверкой качества полуфабрикатов со станков, выполняющих переплетные операции; </w:t>
      </w:r>
    </w:p>
    <w:bookmarkEnd w:id="4683"/>
    <w:bookmarkStart w:name="z471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книг, папок, беловых и бланочных изделий.</w:t>
      </w:r>
    </w:p>
    <w:bookmarkEnd w:id="4684"/>
    <w:bookmarkStart w:name="z471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742. Должен знать: </w:t>
      </w:r>
    </w:p>
    <w:bookmarkEnd w:id="4685"/>
    <w:bookmarkStart w:name="z471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операций, выполняемые переплетным станком; </w:t>
      </w:r>
    </w:p>
    <w:bookmarkEnd w:id="4686"/>
    <w:bookmarkStart w:name="z471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операции по изготовлению книг, переплетных крышек, папок, беловых и бланочных изделий; </w:t>
      </w:r>
    </w:p>
    <w:bookmarkEnd w:id="4687"/>
    <w:bookmarkStart w:name="z471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полуфабрикатам.</w:t>
      </w:r>
    </w:p>
    <w:bookmarkEnd w:id="4688"/>
    <w:bookmarkStart w:name="z471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Примеры работ:</w:t>
      </w:r>
    </w:p>
    <w:bookmarkEnd w:id="4689"/>
    <w:bookmarkStart w:name="z471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и картон – склеивание;</w:t>
      </w:r>
    </w:p>
    <w:bookmarkEnd w:id="4690"/>
    <w:bookmarkStart w:name="z471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беловые закраска обрезов;</w:t>
      </w:r>
    </w:p>
    <w:bookmarkEnd w:id="4691"/>
    <w:bookmarkStart w:name="z471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календари отрывные - заклейка и сушка;</w:t>
      </w:r>
    </w:p>
    <w:bookmarkEnd w:id="4692"/>
    <w:bookmarkStart w:name="z471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клапаны, карманы, карандашники, блочки - приклеивание или крепление к папкам, блокам и другим изделиям;</w:t>
      </w:r>
    </w:p>
    <w:bookmarkEnd w:id="4693"/>
    <w:bookmarkStart w:name="z472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книги, беловые и бланочные изделия - вставка в футляры;</w:t>
      </w:r>
    </w:p>
    <w:bookmarkEnd w:id="4694"/>
    <w:bookmarkStart w:name="z472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переплетные – каландрирование;</w:t>
      </w:r>
    </w:p>
    <w:bookmarkEnd w:id="4695"/>
    <w:bookmarkStart w:name="z472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крышки книг - выгибка шпации;</w:t>
      </w:r>
    </w:p>
    <w:bookmarkEnd w:id="4696"/>
    <w:bookmarkStart w:name="z472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 корешковый, обложки, крышки, карты - намазка клеем на клеемазальных машинах и вручную;</w:t>
      </w:r>
    </w:p>
    <w:bookmarkEnd w:id="4697"/>
    <w:bookmarkStart w:name="z472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наборы типа "подарок первокласснику" - комплектование;</w:t>
      </w:r>
    </w:p>
    <w:bookmarkEnd w:id="4698"/>
    <w:bookmarkStart w:name="z472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папки - выклейка бумагой;</w:t>
      </w:r>
    </w:p>
    <w:bookmarkEnd w:id="4699"/>
    <w:bookmarkStart w:name="z472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пачки листов бумаги - заклейка для последующей обработки;</w:t>
      </w:r>
    </w:p>
    <w:bookmarkEnd w:id="4700"/>
    <w:bookmarkStart w:name="z472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рамки для репродукций - разметка и набивка ушек;</w:t>
      </w:r>
    </w:p>
    <w:bookmarkEnd w:id="4701"/>
    <w:bookmarkStart w:name="z472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репродукции художественные - отделка. </w:t>
      </w:r>
    </w:p>
    <w:bookmarkEnd w:id="4702"/>
    <w:bookmarkStart w:name="z472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Переплетчик, 2-й разряд </w:t>
      </w:r>
    </w:p>
    <w:bookmarkEnd w:id="4703"/>
    <w:bookmarkStart w:name="z473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4704"/>
    <w:bookmarkStart w:name="z473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машиниста автоматической линии по изготовлению книг работ на механизированных и автоматических поточных линиях по изготовлению книг, машинах и агрегатах, выполняющих переплетные операции. </w:t>
      </w:r>
    </w:p>
    <w:bookmarkEnd w:id="4705"/>
    <w:bookmarkStart w:name="z473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подкладывание и накладывание со сталкиванием и проверкой качества полуфабрикатов на транспортер или в секцию оборудования, а также приемка с проверкой качества полуфабрикатов и готовых изделий, наблюдение за работой обслуживаемого оборудования. </w:t>
      </w:r>
    </w:p>
    <w:bookmarkEnd w:id="4706"/>
    <w:bookmarkStart w:name="z473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переплетных операций по изготовлению книг, папок, беловых и бланочных изделий. </w:t>
      </w:r>
    </w:p>
    <w:bookmarkEnd w:id="4707"/>
    <w:bookmarkStart w:name="z473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операций по изготовлению простых по оформлению бланочных и беловых изделий. </w:t>
      </w:r>
    </w:p>
    <w:bookmarkEnd w:id="4708"/>
    <w:bookmarkStart w:name="z473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и окантовка корешка блока, наклейка обложки.</w:t>
      </w:r>
    </w:p>
    <w:bookmarkEnd w:id="4709"/>
    <w:bookmarkStart w:name="z473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745. Должен знать: </w:t>
      </w:r>
    </w:p>
    <w:bookmarkEnd w:id="4710"/>
    <w:bookmarkStart w:name="z473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операций, выполняемых механизированными и автоматическими поточными линиями, обслуживаемыми машинами и агрегатами; </w:t>
      </w:r>
    </w:p>
    <w:bookmarkEnd w:id="4711"/>
    <w:bookmarkStart w:name="z473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оборудования; </w:t>
      </w:r>
    </w:p>
    <w:bookmarkEnd w:id="4712"/>
    <w:bookmarkStart w:name="z473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станка для кругления корешка блока и автоматов для штриховки книг; </w:t>
      </w:r>
    </w:p>
    <w:bookmarkEnd w:id="4713"/>
    <w:bookmarkStart w:name="z474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кругления корешка блока в зависимости от объема и плотности бумаги; </w:t>
      </w:r>
    </w:p>
    <w:bookmarkEnd w:id="4714"/>
    <w:bookmarkStart w:name="z474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беловых изделий; </w:t>
      </w:r>
    </w:p>
    <w:bookmarkEnd w:id="4715"/>
    <w:bookmarkStart w:name="z474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составных переплетных крышек и вставки блоков.</w:t>
      </w:r>
    </w:p>
    <w:bookmarkEnd w:id="4716"/>
    <w:bookmarkStart w:name="z474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Примеры работ:</w:t>
      </w:r>
    </w:p>
    <w:bookmarkEnd w:id="4717"/>
    <w:bookmarkStart w:name="z474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журналы, книги - участие в изготовлении на автоматических, механизированных поточных линиях, машинах и агрегатах, выполняющих переплетные операции;</w:t>
      </w:r>
    </w:p>
    <w:bookmarkEnd w:id="4718"/>
    <w:bookmarkStart w:name="z474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- заклейка, разъединение после заклейки, раскладка и цодборка головки, обжим и кругление корешка; закраска обрезов; наклейка каптала и полоски бумаги на корешок; приклейка ленточки-закладки (ляссе); поправка блоков, вставленных на переплетной машине;</w:t>
      </w:r>
    </w:p>
    <w:bookmarkEnd w:id="4719"/>
    <w:bookmarkStart w:name="z474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 блокнотам (запасные) - полное изготовление;</w:t>
      </w:r>
    </w:p>
    <w:bookmarkEnd w:id="4720"/>
    <w:bookmarkStart w:name="z474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картины в рамке - закрепление подрамника;</w:t>
      </w:r>
    </w:p>
    <w:bookmarkEnd w:id="4721"/>
    <w:bookmarkStart w:name="z474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клапаны, карманы, игровые поля – изготовление;</w:t>
      </w:r>
    </w:p>
    <w:bookmarkEnd w:id="4722"/>
    <w:bookmarkStart w:name="z474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 штриховка на переплетном автомате и станке;</w:t>
      </w:r>
    </w:p>
    <w:bookmarkEnd w:id="4723"/>
    <w:bookmarkStart w:name="z475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книжки записные, общие тетради в обрезном переплете - покрытие технической тканью;</w:t>
      </w:r>
    </w:p>
    <w:bookmarkEnd w:id="4724"/>
    <w:bookmarkStart w:name="z475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книжки зачетные, пропуска и удостоверения в жестком переплете без фаски с прямым углом - полное изготовление;</w:t>
      </w:r>
    </w:p>
    <w:bookmarkEnd w:id="4725"/>
    <w:bookmarkStart w:name="z475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книжки квитанционные в обложке с окантовкой - полное изготовление;</w:t>
      </w:r>
    </w:p>
    <w:bookmarkEnd w:id="4726"/>
    <w:bookmarkStart w:name="z475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крышки переплетные - покрытие корешком и обложкой;</w:t>
      </w:r>
    </w:p>
    <w:bookmarkEnd w:id="4727"/>
    <w:bookmarkStart w:name="z475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крышки (составные переплетные) - полное изготовление;</w:t>
      </w:r>
    </w:p>
    <w:bookmarkEnd w:id="4728"/>
    <w:bookmarkStart w:name="z475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сторонки картонные - спуск фаски и обрезка углов;</w:t>
      </w:r>
    </w:p>
    <w:bookmarkEnd w:id="4729"/>
    <w:bookmarkStart w:name="z475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шестидневки (открытые) - полное изготовление;</w:t>
      </w:r>
    </w:p>
    <w:bookmarkEnd w:id="4730"/>
    <w:bookmarkStart w:name="z475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блоки книг, брошюр, беловых изделий - скрепление спиралями вручную.</w:t>
      </w:r>
    </w:p>
    <w:bookmarkEnd w:id="4731"/>
    <w:bookmarkStart w:name="z475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Переплетчик, 3-й разряд </w:t>
      </w:r>
    </w:p>
    <w:bookmarkEnd w:id="4732"/>
    <w:bookmarkStart w:name="z475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747. Характеристика работ: </w:t>
      </w:r>
    </w:p>
    <w:bookmarkEnd w:id="4733"/>
    <w:bookmarkStart w:name="z476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книг, папок и беловых изделий;</w:t>
      </w:r>
    </w:p>
    <w:bookmarkEnd w:id="4734"/>
    <w:bookmarkStart w:name="z476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сложных по оформлению беловых и бланочных изделий, заготовка применяемых материалов;</w:t>
      </w:r>
    </w:p>
    <w:bookmarkEnd w:id="4735"/>
    <w:bookmarkStart w:name="z476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заклейка и закругление корешка блока; </w:t>
      </w:r>
    </w:p>
    <w:bookmarkEnd w:id="4736"/>
    <w:bookmarkStart w:name="z476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крышек с круглым углом, мягкой прокладкой и фаской;</w:t>
      </w:r>
    </w:p>
    <w:bookmarkEnd w:id="4737"/>
    <w:bookmarkStart w:name="z476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блока в крышку.</w:t>
      </w:r>
    </w:p>
    <w:bookmarkEnd w:id="4738"/>
    <w:bookmarkStart w:name="z476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748. Должен знать: </w:t>
      </w:r>
    </w:p>
    <w:bookmarkEnd w:id="4739"/>
    <w:bookmarkStart w:name="z476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переплетных крышек;</w:t>
      </w:r>
    </w:p>
    <w:bookmarkEnd w:id="4740"/>
    <w:bookmarkStart w:name="z476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цельнокрытых переплетных крышек, пропусков и удостоверений с мягкой прокладкой; </w:t>
      </w:r>
    </w:p>
    <w:bookmarkEnd w:id="4741"/>
    <w:bookmarkStart w:name="z476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вставки книжных блоков большого формата; </w:t>
      </w:r>
    </w:p>
    <w:bookmarkEnd w:id="4742"/>
    <w:bookmarkStart w:name="z476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полуфабрикатам, материалам и готовой продукции; </w:t>
      </w:r>
    </w:p>
    <w:bookmarkEnd w:id="4743"/>
    <w:bookmarkStart w:name="z477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блококашировального станка.</w:t>
      </w:r>
    </w:p>
    <w:bookmarkEnd w:id="4744"/>
    <w:bookmarkStart w:name="z477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Примеры работ:</w:t>
      </w:r>
    </w:p>
    <w:bookmarkEnd w:id="4745"/>
    <w:bookmarkStart w:name="z477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массовые для фотографий, черчения и тому подобное в переплетах с кантом, крытых технической тканью - полное изготовление;</w:t>
      </w:r>
    </w:p>
    <w:bookmarkEnd w:id="4746"/>
    <w:bookmarkStart w:name="z477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книг, брошюр, журналов, беловых изделий - скрепление спиралями на переплетном полуавтомате;</w:t>
      </w:r>
    </w:p>
    <w:bookmarkEnd w:id="4747"/>
    <w:bookmarkStart w:name="z477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книг высокохудожественных, энциклопедических изданий - заклейка, обжим и кругление корешка, закраска обреза, наклейка лен точки - закладки (ляссе);</w:t>
      </w:r>
    </w:p>
    <w:bookmarkEnd w:id="4748"/>
    <w:bookmarkStart w:name="z477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книг массовых изданий - вставка в переплетную крышку вручную; обработка корешка блока на переплетном станке: заклейка, сушка, кругление, кашировка, приклейка полоски бумаги и каптала;</w:t>
      </w:r>
    </w:p>
    <w:bookmarkEnd w:id="4749"/>
    <w:bookmarkStart w:name="z477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блокноты настольные - полное изготовление;</w:t>
      </w:r>
    </w:p>
    <w:bookmarkEnd w:id="4750"/>
    <w:bookmarkStart w:name="z477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издания высокохудожественные с иллюстрациями на паспарту - заклейка корешка блока с предварительной промазкой проколов, полная обработка блоков сигнальных и выставочных экземпляров;</w:t>
      </w:r>
    </w:p>
    <w:bookmarkEnd w:id="4751"/>
    <w:bookmarkStart w:name="z477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картины - натяжка и закрепление на подрамнике вручную и на станке;</w:t>
      </w:r>
    </w:p>
    <w:bookmarkEnd w:id="4752"/>
    <w:bookmarkStart w:name="z477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книги конторские в составном переплете с кантом - полное изготовление;</w:t>
      </w:r>
    </w:p>
    <w:bookmarkEnd w:id="4753"/>
    <w:bookmarkStart w:name="z478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кожа – шерфовка;</w:t>
      </w:r>
    </w:p>
    <w:bookmarkEnd w:id="4754"/>
    <w:bookmarkStart w:name="z478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крышки цельнокрытые полное изготовление;</w:t>
      </w:r>
    </w:p>
    <w:bookmarkEnd w:id="4755"/>
    <w:bookmarkStart w:name="z478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папки для нот полное изготовление;</w:t>
      </w:r>
    </w:p>
    <w:bookmarkEnd w:id="4756"/>
    <w:bookmarkStart w:name="z478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папки с клапанами и завязками - полное изготовление;</w:t>
      </w:r>
    </w:p>
    <w:bookmarkEnd w:id="4757"/>
    <w:bookmarkStart w:name="z478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папки обрезные - выклейка бумагой с отпечатанным текстом и нумерацией;</w:t>
      </w:r>
    </w:p>
    <w:bookmarkEnd w:id="4758"/>
    <w:bookmarkStart w:name="z478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пропуски и удостоверения из технических тканей с мягкой прокладкой, фаской и круглым углом - полное изготовление;</w:t>
      </w:r>
    </w:p>
    <w:bookmarkEnd w:id="4759"/>
    <w:bookmarkStart w:name="z478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шестидневки закрытые с мягкой прокладкой - полное изготовление.</w:t>
      </w:r>
    </w:p>
    <w:bookmarkEnd w:id="4760"/>
    <w:bookmarkStart w:name="z478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Переплетчик, 4-й разряд </w:t>
      </w:r>
    </w:p>
    <w:bookmarkEnd w:id="4761"/>
    <w:bookmarkStart w:name="z478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750. Характеристика работ: </w:t>
      </w:r>
    </w:p>
    <w:bookmarkEnd w:id="4762"/>
    <w:bookmarkStart w:name="z478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книг;</w:t>
      </w:r>
    </w:p>
    <w:bookmarkEnd w:id="4763"/>
    <w:bookmarkStart w:name="z479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переплетных крышек и беловых изделий массового выпуска с самостоятельной заготовкой материалов;</w:t>
      </w:r>
    </w:p>
    <w:bookmarkEnd w:id="4764"/>
    <w:bookmarkStart w:name="z479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разрезка материалов для крышек, в том числе из шелка и бархата;</w:t>
      </w:r>
    </w:p>
    <w:bookmarkEnd w:id="4765"/>
    <w:bookmarkStart w:name="z479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обреза.</w:t>
      </w:r>
    </w:p>
    <w:bookmarkEnd w:id="4766"/>
    <w:bookmarkStart w:name="z479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751. Должен знать: </w:t>
      </w:r>
    </w:p>
    <w:bookmarkEnd w:id="4767"/>
    <w:bookmarkStart w:name="z479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блоков и изготовления переплетных крышек; </w:t>
      </w:r>
    </w:p>
    <w:bookmarkEnd w:id="4768"/>
    <w:bookmarkStart w:name="z479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сшитых блоков и материалам (шелку, бархату); </w:t>
      </w:r>
    </w:p>
    <w:bookmarkEnd w:id="4769"/>
    <w:bookmarkStart w:name="z479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переплетных материалов, в том числе шелка, бархата, заменителей кожи, с учетом направления волокна и нитей основы.</w:t>
      </w:r>
    </w:p>
    <w:bookmarkEnd w:id="4770"/>
    <w:bookmarkStart w:name="z479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Примеры работ:</w:t>
      </w:r>
    </w:p>
    <w:bookmarkEnd w:id="4771"/>
    <w:bookmarkStart w:name="z479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альбомы, крытые шелком и бархатом - полное изготовление;</w:t>
      </w:r>
    </w:p>
    <w:bookmarkEnd w:id="4772"/>
    <w:bookmarkStart w:name="z479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книг художественных изданий - вставка в переплетную крышку вручную;</w:t>
      </w:r>
    </w:p>
    <w:bookmarkEnd w:id="4773"/>
    <w:bookmarkStart w:name="z480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бювары - полное изготовление;</w:t>
      </w:r>
    </w:p>
    <w:bookmarkEnd w:id="4774"/>
    <w:bookmarkStart w:name="z480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беловых изделий и настольных игр - полное изготовление;</w:t>
      </w:r>
    </w:p>
    <w:bookmarkEnd w:id="4775"/>
    <w:bookmarkStart w:name="z480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адресные - полное изготовление;</w:t>
      </w:r>
    </w:p>
    <w:bookmarkEnd w:id="4776"/>
    <w:bookmarkStart w:name="z480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папки-портфели на шелке и сатине с клапанами и карманами - полное изготовление;</w:t>
      </w:r>
    </w:p>
    <w:bookmarkEnd w:id="4777"/>
    <w:bookmarkStart w:name="z480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папки с клапанами для репродукций различных форматов, футляры для высокохудожественных изданий (обклейные, составные) - полное изготовление;</w:t>
      </w:r>
    </w:p>
    <w:bookmarkEnd w:id="4778"/>
    <w:bookmarkStart w:name="z480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переплетные крышки цельнокрытые из переплетных материалов на различной основе с полимерным покрытием – изготовление;</w:t>
      </w:r>
    </w:p>
    <w:bookmarkEnd w:id="4779"/>
    <w:bookmarkStart w:name="z480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переплетные крышки (массовые) - полное изготовление. </w:t>
      </w:r>
    </w:p>
    <w:bookmarkEnd w:id="4780"/>
    <w:bookmarkStart w:name="z480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Переплетчик, 5-й разряд </w:t>
      </w:r>
    </w:p>
    <w:bookmarkEnd w:id="4781"/>
    <w:bookmarkStart w:name="z480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753. Характеристика работ: </w:t>
      </w:r>
    </w:p>
    <w:bookmarkEnd w:id="4782"/>
    <w:bookmarkStart w:name="z480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художественных переплетных крышек и беловых изделий из кожи, бархата и шелка с самостоятельной заготовкой материалов, торшонированием и золочением обреза; </w:t>
      </w:r>
    </w:p>
    <w:bookmarkEnd w:id="4783"/>
    <w:bookmarkStart w:name="z481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переплетных крышек для массовых изданий и сигнальных экземпляров;</w:t>
      </w:r>
    </w:p>
    <w:bookmarkEnd w:id="4784"/>
    <w:bookmarkStart w:name="z481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фальцовка и комплектование тетрадей; </w:t>
      </w:r>
    </w:p>
    <w:bookmarkEnd w:id="4785"/>
    <w:bookmarkStart w:name="z481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форзацев и иллюстраций;</w:t>
      </w:r>
    </w:p>
    <w:bookmarkEnd w:id="4786"/>
    <w:bookmarkStart w:name="z481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блоков на одноножевых машинах; </w:t>
      </w:r>
    </w:p>
    <w:bookmarkEnd w:id="4787"/>
    <w:bookmarkStart w:name="z481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и кругление корешка блоков;</w:t>
      </w:r>
    </w:p>
    <w:bookmarkEnd w:id="4788"/>
    <w:bookmarkStart w:name="z481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крышек;</w:t>
      </w:r>
    </w:p>
    <w:bookmarkEnd w:id="4789"/>
    <w:bookmarkStart w:name="z481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блока в крышку; </w:t>
      </w:r>
    </w:p>
    <w:bookmarkEnd w:id="4790"/>
    <w:bookmarkStart w:name="z481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прессование.</w:t>
      </w:r>
    </w:p>
    <w:bookmarkEnd w:id="4791"/>
    <w:bookmarkStart w:name="z481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754. Должен знать: </w:t>
      </w:r>
    </w:p>
    <w:bookmarkEnd w:id="4792"/>
    <w:bookmarkStart w:name="z481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выполнения брошюровочных и переплетных операций; </w:t>
      </w:r>
    </w:p>
    <w:bookmarkEnd w:id="4793"/>
    <w:bookmarkStart w:name="z482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клея, способы его применения в зависимости от характера переплетных материалов и операций; </w:t>
      </w:r>
    </w:p>
    <w:bookmarkEnd w:id="4794"/>
    <w:bookmarkStart w:name="z482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приемы торшонирования и золочения обреза блока; </w:t>
      </w:r>
    </w:p>
    <w:bookmarkEnd w:id="4795"/>
    <w:bookmarkStart w:name="z482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кожи.</w:t>
      </w:r>
    </w:p>
    <w:bookmarkEnd w:id="4796"/>
    <w:bookmarkStart w:name="z482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Примеры работ:</w:t>
      </w:r>
    </w:p>
    <w:bookmarkEnd w:id="4797"/>
    <w:bookmarkStart w:name="z482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</w:t>
      </w:r>
    </w:p>
    <w:bookmarkEnd w:id="4798"/>
    <w:bookmarkStart w:name="z482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 на кольцах в переплетных крышках из кожи с клапанами и карманами, пропуска и удостоверения из кожи;</w:t>
      </w:r>
    </w:p>
    <w:bookmarkEnd w:id="4799"/>
    <w:bookmarkStart w:name="z482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переплетных крышек;</w:t>
      </w:r>
    </w:p>
    <w:bookmarkEnd w:id="4800"/>
    <w:bookmarkStart w:name="z482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переплетные крышки из кожи, бархата и шелка (художественные, подарочные, юбилейные и факсимильные издания, атласы и альбомы);</w:t>
      </w:r>
    </w:p>
    <w:bookmarkEnd w:id="4801"/>
    <w:bookmarkStart w:name="z482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футляры художественные. </w:t>
      </w:r>
    </w:p>
    <w:bookmarkEnd w:id="4802"/>
    <w:bookmarkStart w:name="z482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Переплетчик, 6-й разряд </w:t>
      </w:r>
    </w:p>
    <w:bookmarkEnd w:id="4803"/>
    <w:bookmarkStart w:name="z483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756. Характеристика работ: </w:t>
      </w:r>
    </w:p>
    <w:bookmarkEnd w:id="4804"/>
    <w:bookmarkStart w:name="z483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переплетных крышек из кожи, бархата и шелка с подбором материалов по цвету и составлением мозаичных рисунков.</w:t>
      </w:r>
    </w:p>
    <w:bookmarkEnd w:id="4805"/>
    <w:bookmarkStart w:name="z483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757. Должен знать: </w:t>
      </w:r>
    </w:p>
    <w:bookmarkEnd w:id="4806"/>
    <w:bookmarkStart w:name="z483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приемы оформления книжных изданий и беловых изделий; </w:t>
      </w:r>
    </w:p>
    <w:bookmarkEnd w:id="4807"/>
    <w:bookmarkStart w:name="z483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тиснения (бескрасочного, фольгой, рельефного); </w:t>
      </w:r>
    </w:p>
    <w:bookmarkEnd w:id="4808"/>
    <w:bookmarkStart w:name="z483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для тиснения и золочения;</w:t>
      </w:r>
    </w:p>
    <w:bookmarkEnd w:id="4809"/>
    <w:bookmarkStart w:name="z483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всех видов оборудования, применяемого при раскрое переплетных материалов, изготовлении переплетных крышек, тиснении и золочении.</w:t>
      </w:r>
    </w:p>
    <w:bookmarkEnd w:id="4810"/>
    <w:bookmarkStart w:name="z483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Примеры работ:</w:t>
      </w:r>
    </w:p>
    <w:bookmarkEnd w:id="4811"/>
    <w:bookmarkStart w:name="z483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</w:t>
      </w:r>
    </w:p>
    <w:bookmarkEnd w:id="4812"/>
    <w:bookmarkStart w:name="z483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именные с факсимильной подписью;</w:t>
      </w:r>
    </w:p>
    <w:bookmarkEnd w:id="4813"/>
    <w:bookmarkStart w:name="z484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художественных переплетных крышек;</w:t>
      </w:r>
    </w:p>
    <w:bookmarkEnd w:id="4814"/>
    <w:bookmarkStart w:name="z484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переплетные крышки мозаичные;</w:t>
      </w:r>
    </w:p>
    <w:bookmarkEnd w:id="4815"/>
    <w:bookmarkStart w:name="z484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переплетные крышки особо художественных редких изданий;</w:t>
      </w:r>
    </w:p>
    <w:bookmarkEnd w:id="4816"/>
    <w:bookmarkStart w:name="z484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папки подносные художественные. </w:t>
      </w:r>
    </w:p>
    <w:bookmarkEnd w:id="4817"/>
    <w:bookmarkStart w:name="z484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Перфораторщик </w:t>
      </w:r>
    </w:p>
    <w:bookmarkEnd w:id="4818"/>
    <w:bookmarkStart w:name="z484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Перфораторщик, 1-й разряд </w:t>
      </w:r>
    </w:p>
    <w:bookmarkEnd w:id="4819"/>
    <w:bookmarkStart w:name="z484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Характеристика работ:</w:t>
      </w:r>
    </w:p>
    <w:bookmarkEnd w:id="4820"/>
    <w:bookmarkStart w:name="z484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перфорирование (просечка) на перфорационных станках бумаги, блоков книг, брошюр, журналов для образования линий отрыва или последующего скрепления спиралями; </w:t>
      </w:r>
    </w:p>
    <w:bookmarkEnd w:id="4821"/>
    <w:bookmarkStart w:name="z484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штампа; </w:t>
      </w:r>
    </w:p>
    <w:bookmarkEnd w:id="4822"/>
    <w:bookmarkStart w:name="z484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перфорационного станка.</w:t>
      </w:r>
    </w:p>
    <w:bookmarkEnd w:id="4823"/>
    <w:bookmarkStart w:name="z485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760. Должен знать: </w:t>
      </w:r>
    </w:p>
    <w:bookmarkEnd w:id="4824"/>
    <w:bookmarkStart w:name="z485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перфорируемых изделий; </w:t>
      </w:r>
    </w:p>
    <w:bookmarkEnd w:id="4825"/>
    <w:bookmarkStart w:name="z485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перфорации и способы их образования; </w:t>
      </w:r>
    </w:p>
    <w:bookmarkEnd w:id="4826"/>
    <w:bookmarkStart w:name="z485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перфорации. </w:t>
      </w:r>
    </w:p>
    <w:bookmarkEnd w:id="4827"/>
    <w:bookmarkStart w:name="z485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Перфораторщик, 3-й разряд </w:t>
      </w:r>
    </w:p>
    <w:bookmarkEnd w:id="4828"/>
    <w:bookmarkStart w:name="z485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761. Характеристика работ: </w:t>
      </w:r>
    </w:p>
    <w:bookmarkEnd w:id="4829"/>
    <w:bookmarkStart w:name="z485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перфорирование отпечатанных марок и марочных блоков Гознака на перфорационных машинах и станках всех видов со счетом;</w:t>
      </w:r>
    </w:p>
    <w:bookmarkEnd w:id="4830"/>
    <w:bookmarkStart w:name="z485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предыдущих операций;</w:t>
      </w:r>
    </w:p>
    <w:bookmarkEnd w:id="4831"/>
    <w:bookmarkStart w:name="z485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шага подачи листа в соответствии с форматом изделия; </w:t>
      </w:r>
    </w:p>
    <w:bookmarkEnd w:id="4832"/>
    <w:bookmarkStart w:name="z485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рашкетов для наколки;</w:t>
      </w:r>
    </w:p>
    <w:bookmarkEnd w:id="4833"/>
    <w:bookmarkStart w:name="z486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перфорация;</w:t>
      </w:r>
    </w:p>
    <w:bookmarkEnd w:id="4834"/>
    <w:bookmarkStart w:name="z486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и контроль продукции; </w:t>
      </w:r>
    </w:p>
    <w:bookmarkEnd w:id="4835"/>
    <w:bookmarkStart w:name="z486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перфорационного станка.</w:t>
      </w:r>
    </w:p>
    <w:bookmarkEnd w:id="4836"/>
    <w:bookmarkStart w:name="z486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762. Должен знать: </w:t>
      </w:r>
    </w:p>
    <w:bookmarkEnd w:id="4837"/>
    <w:bookmarkStart w:name="z486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счета продукции; виды брака; </w:t>
      </w:r>
    </w:p>
    <w:bookmarkEnd w:id="4838"/>
    <w:bookmarkStart w:name="z486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перфорационного станка. </w:t>
      </w:r>
    </w:p>
    <w:bookmarkEnd w:id="4839"/>
    <w:bookmarkStart w:name="z486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Печатник-тиснильщик </w:t>
      </w:r>
    </w:p>
    <w:bookmarkEnd w:id="4840"/>
    <w:bookmarkStart w:name="z486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Печатник-тиснильщик, 1-й разряд </w:t>
      </w:r>
    </w:p>
    <w:bookmarkEnd w:id="4841"/>
    <w:bookmarkStart w:name="z486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763. Характеристика работ: </w:t>
      </w:r>
    </w:p>
    <w:bookmarkEnd w:id="4842"/>
    <w:bookmarkStart w:name="z486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переплетных крышек к тиснению и отделка крышек после тиснения на станках и вручную.</w:t>
      </w:r>
    </w:p>
    <w:bookmarkEnd w:id="4843"/>
    <w:bookmarkStart w:name="z487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764. Должен знать: </w:t>
      </w:r>
    </w:p>
    <w:bookmarkEnd w:id="4844"/>
    <w:bookmarkStart w:name="z487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грунтовки и чистки крышек после тиснения; </w:t>
      </w:r>
    </w:p>
    <w:bookmarkEnd w:id="4845"/>
    <w:bookmarkStart w:name="z487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обслуживаемого станка для чистки.</w:t>
      </w:r>
    </w:p>
    <w:bookmarkEnd w:id="4846"/>
    <w:bookmarkStart w:name="z487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Примеры работ:</w:t>
      </w:r>
    </w:p>
    <w:bookmarkEnd w:id="4847"/>
    <w:bookmarkStart w:name="z487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 и изделия картонажного производства – грунтовка;</w:t>
      </w:r>
    </w:p>
    <w:bookmarkEnd w:id="4848"/>
    <w:bookmarkStart w:name="z487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формы-штампы нанесение краски с помощью валика. </w:t>
      </w:r>
    </w:p>
    <w:bookmarkEnd w:id="4849"/>
    <w:bookmarkStart w:name="z487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Печатник-тиснильщик, 2-й разряд </w:t>
      </w:r>
    </w:p>
    <w:bookmarkEnd w:id="4850"/>
    <w:bookmarkStart w:name="z487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766. Характеристика работ: </w:t>
      </w:r>
    </w:p>
    <w:bookmarkEnd w:id="4851"/>
    <w:bookmarkStart w:name="z487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блинтовое тиснение и печатание тертыми красками на изделиях белового и картонажного производства, этикетках на ручных и полуавтоматических прессах; </w:t>
      </w:r>
    </w:p>
    <w:bookmarkEnd w:id="4852"/>
    <w:bookmarkStart w:name="z487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приправка формы-штампа; </w:t>
      </w:r>
    </w:p>
    <w:bookmarkEnd w:id="4853"/>
    <w:bookmarkStart w:name="z488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накатных и передаточного валиков; </w:t>
      </w:r>
    </w:p>
    <w:bookmarkEnd w:id="4854"/>
    <w:bookmarkStart w:name="z488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краски при печатании на полуавтоматических прессах; </w:t>
      </w:r>
    </w:p>
    <w:bookmarkEnd w:id="4855"/>
    <w:bookmarkStart w:name="z488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пресса; </w:t>
      </w:r>
    </w:p>
    <w:bookmarkEnd w:id="4856"/>
    <w:bookmarkStart w:name="z488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сложных видах тиснения, а также при тиснении на позолотных ротационных автоматах.</w:t>
      </w:r>
    </w:p>
    <w:bookmarkEnd w:id="4857"/>
    <w:bookmarkStart w:name="z488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767. Должен знать: </w:t>
      </w:r>
    </w:p>
    <w:bookmarkEnd w:id="4858"/>
    <w:bookmarkStart w:name="z488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тиснения и печати на крышках и этикетках; </w:t>
      </w:r>
    </w:p>
    <w:bookmarkEnd w:id="4859"/>
    <w:bookmarkStart w:name="z488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штампам и приемы их установки; </w:t>
      </w:r>
    </w:p>
    <w:bookmarkEnd w:id="4860"/>
    <w:bookmarkStart w:name="z488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тиснения; </w:t>
      </w:r>
    </w:p>
    <w:bookmarkEnd w:id="4861"/>
    <w:bookmarkStart w:name="z488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применяемым полуфабрикатам и качеству печати; </w:t>
      </w:r>
    </w:p>
    <w:bookmarkEnd w:id="4862"/>
    <w:bookmarkStart w:name="z488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позолотных прессов.</w:t>
      </w:r>
    </w:p>
    <w:bookmarkEnd w:id="4863"/>
    <w:bookmarkStart w:name="z489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Примеры работ:</w:t>
      </w:r>
    </w:p>
    <w:bookmarkEnd w:id="4864"/>
    <w:bookmarkStart w:name="z489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 - грунтовка, раскрой и настил на крышки фольги, чистка после тиснения золотом, светофолью, фольгой, поталью;</w:t>
      </w:r>
    </w:p>
    <w:bookmarkEnd w:id="4865"/>
    <w:bookmarkStart w:name="z489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папки, крышки и изделия белового и картонажного производства массового выпуска - блинтовое тиснение и печатание;</w:t>
      </w:r>
    </w:p>
    <w:bookmarkEnd w:id="4866"/>
    <w:bookmarkStart w:name="z489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этикетки - блинтовое тиснение и печатание. </w:t>
      </w:r>
    </w:p>
    <w:bookmarkEnd w:id="4867"/>
    <w:bookmarkStart w:name="z489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Печатник-тиснильщик, 3-й разряд </w:t>
      </w:r>
    </w:p>
    <w:bookmarkEnd w:id="4868"/>
    <w:bookmarkStart w:name="z489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769. Характеристика работ: </w:t>
      </w:r>
    </w:p>
    <w:bookmarkEnd w:id="4869"/>
    <w:bookmarkStart w:name="z489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блинтовое тиснение и печатание тертыми красками на переплетных крышках книг, художественных изделиях белового и картонажного производства, этикетках на ручных и полуавтоматических прессах;</w:t>
      </w:r>
    </w:p>
    <w:bookmarkEnd w:id="4870"/>
    <w:bookmarkStart w:name="z489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в одну и несколько красок без совмещения на тигельных машинах;</w:t>
      </w:r>
    </w:p>
    <w:bookmarkEnd w:id="4871"/>
    <w:bookmarkStart w:name="z489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рельефное (конгревное) тиснение без высечки этикеток на ручных и полуавтоматических прессах; </w:t>
      </w:r>
    </w:p>
    <w:bookmarkEnd w:id="4872"/>
    <w:bookmarkStart w:name="z489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матриц, установка и приправка формы-штампа; </w:t>
      </w:r>
    </w:p>
    <w:bookmarkEnd w:id="4873"/>
    <w:bookmarkStart w:name="z490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в соответствии с форматом изделий;</w:t>
      </w:r>
    </w:p>
    <w:bookmarkEnd w:id="4874"/>
    <w:bookmarkStart w:name="z490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и снятие изделий; </w:t>
      </w:r>
    </w:p>
    <w:bookmarkEnd w:id="4875"/>
    <w:bookmarkStart w:name="z490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печати или тиснения; </w:t>
      </w:r>
    </w:p>
    <w:bookmarkEnd w:id="4876"/>
    <w:bookmarkStart w:name="z490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работе, чистка и смазка обслуживаемых тигельной машины и прессов; </w:t>
      </w:r>
    </w:p>
    <w:bookmarkEnd w:id="4877"/>
    <w:bookmarkStart w:name="z490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печатника-тиснильщика высшей квалификации работ по тиснению и печатанию переплетных крышек на позолотных ротационных автоматах.</w:t>
      </w:r>
    </w:p>
    <w:bookmarkEnd w:id="4878"/>
    <w:bookmarkStart w:name="z490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770. Должен знать: </w:t>
      </w:r>
    </w:p>
    <w:bookmarkEnd w:id="4879"/>
    <w:bookmarkStart w:name="z490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штампам и матрицам для рельефного тиснения, краскам; </w:t>
      </w:r>
    </w:p>
    <w:bookmarkEnd w:id="4880"/>
    <w:bookmarkStart w:name="z490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тигельной машины; </w:t>
      </w:r>
    </w:p>
    <w:bookmarkEnd w:id="4881"/>
    <w:bookmarkStart w:name="z490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обслуживания позолотных ротационных автоматов.</w:t>
      </w:r>
    </w:p>
    <w:bookmarkEnd w:id="4882"/>
    <w:bookmarkStart w:name="z490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Примеры работ:</w:t>
      </w:r>
    </w:p>
    <w:bookmarkEnd w:id="4883"/>
    <w:bookmarkStart w:name="z491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Блинтовое тиснение и печатание</w:t>
      </w:r>
    </w:p>
    <w:bookmarkEnd w:id="4884"/>
    <w:bookmarkStart w:name="z491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грамоты (правительственные);</w:t>
      </w:r>
    </w:p>
    <w:bookmarkEnd w:id="4885"/>
    <w:bookmarkStart w:name="z491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переплетные;</w:t>
      </w:r>
    </w:p>
    <w:bookmarkEnd w:id="4886"/>
    <w:bookmarkStart w:name="z491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и крышки беловых и картонажных изделий художественные.</w:t>
      </w:r>
    </w:p>
    <w:bookmarkEnd w:id="4887"/>
    <w:bookmarkStart w:name="z491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</w:t>
      </w:r>
    </w:p>
    <w:bookmarkEnd w:id="4888"/>
    <w:bookmarkStart w:name="z491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Этикетки. </w:t>
      </w:r>
    </w:p>
    <w:bookmarkEnd w:id="4889"/>
    <w:bookmarkStart w:name="z491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Печатник-тиснильщик, 4-й разряд </w:t>
      </w:r>
    </w:p>
    <w:bookmarkEnd w:id="4890"/>
    <w:bookmarkStart w:name="z491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772. Характеристика работ: </w:t>
      </w:r>
    </w:p>
    <w:bookmarkEnd w:id="4891"/>
    <w:bookmarkStart w:name="z491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красочной и металлической фольгой, светофолью, а также рельефное (конгревное) тиснение (бескрасочное или с печатным материалом) на переплетных крышках книг, художественных изделиях белового и картонажного производства, на ручных и полуавтоматических прессах; </w:t>
      </w:r>
    </w:p>
    <w:bookmarkEnd w:id="4892"/>
    <w:bookmarkStart w:name="z491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 обрезов книжных блоков: шлифование привертки блоков, тиснение фольгой;</w:t>
      </w:r>
    </w:p>
    <w:bookmarkEnd w:id="4893"/>
    <w:bookmarkStart w:name="z492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фольгой, а также рельефное тиснение с высечкой этикеток на ручных и полуавтоматических прессах и облаточных машинах; </w:t>
      </w:r>
    </w:p>
    <w:bookmarkEnd w:id="4894"/>
    <w:bookmarkStart w:name="z492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в несколько красок с совмещением на тигельных машинах;</w:t>
      </w:r>
    </w:p>
    <w:bookmarkEnd w:id="4895"/>
    <w:bookmarkStart w:name="z492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тиснение всех видов на автоматических прессах;</w:t>
      </w:r>
    </w:p>
    <w:bookmarkEnd w:id="4896"/>
    <w:bookmarkStart w:name="z492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матриц для рельефного (конгревного) тиснения; </w:t>
      </w:r>
    </w:p>
    <w:bookmarkEnd w:id="4897"/>
    <w:bookmarkStart w:name="z492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печатных валиков для красочного печатания;</w:t>
      </w:r>
    </w:p>
    <w:bookmarkEnd w:id="4898"/>
    <w:bookmarkStart w:name="z492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размеров в соответствии с форматом изделия; </w:t>
      </w:r>
    </w:p>
    <w:bookmarkEnd w:id="4899"/>
    <w:bookmarkStart w:name="z492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фольги, давления, высоты рельефа, толщины красочного слоя, температуры нагрева штампа;</w:t>
      </w:r>
    </w:p>
    <w:bookmarkEnd w:id="4900"/>
    <w:bookmarkStart w:name="z492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тиснения;</w:t>
      </w:r>
    </w:p>
    <w:bookmarkEnd w:id="4901"/>
    <w:bookmarkStart w:name="z492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 обслуживаемого оборудования.</w:t>
      </w:r>
    </w:p>
    <w:bookmarkEnd w:id="4902"/>
    <w:bookmarkStart w:name="z492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773. Должен знать: </w:t>
      </w:r>
    </w:p>
    <w:bookmarkEnd w:id="4903"/>
    <w:bookmarkStart w:name="z493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 грунта, фольги, тертых красок, технических тканей и их заменителей; </w:t>
      </w:r>
    </w:p>
    <w:bookmarkEnd w:id="4904"/>
    <w:bookmarkStart w:name="z493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нагрева штампа и время тиснения; </w:t>
      </w:r>
    </w:p>
    <w:bookmarkEnd w:id="4905"/>
    <w:bookmarkStart w:name="z493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автоматических прессов и облаточных машин.</w:t>
      </w:r>
    </w:p>
    <w:bookmarkEnd w:id="4906"/>
    <w:bookmarkStart w:name="z493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Примеры работ:</w:t>
      </w:r>
    </w:p>
    <w:bookmarkEnd w:id="4907"/>
    <w:bookmarkStart w:name="z493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</w:t>
      </w:r>
    </w:p>
    <w:bookmarkEnd w:id="4908"/>
    <w:bookmarkStart w:name="z493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художественных коробок из бархата, шелковых тканей, замши, кожи и их заменителей;</w:t>
      </w:r>
    </w:p>
    <w:bookmarkEnd w:id="4909"/>
    <w:bookmarkStart w:name="z493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переплетные;</w:t>
      </w:r>
    </w:p>
    <w:bookmarkEnd w:id="4910"/>
    <w:bookmarkStart w:name="z493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и крышки беловых и картонажных изделий художественные.</w:t>
      </w:r>
    </w:p>
    <w:bookmarkEnd w:id="4911"/>
    <w:bookmarkStart w:name="z493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</w:t>
      </w:r>
    </w:p>
    <w:bookmarkEnd w:id="4912"/>
    <w:bookmarkStart w:name="z493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открытки сувенирные и адреса с конгревным тиснением и тиснением фольгой;</w:t>
      </w:r>
    </w:p>
    <w:bookmarkEnd w:id="4913"/>
    <w:bookmarkStart w:name="z494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папки и крышки беловых и картонажных изделий массового выпуска;</w:t>
      </w:r>
    </w:p>
    <w:bookmarkEnd w:id="4914"/>
    <w:bookmarkStart w:name="z494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удостоверения с барельефом. </w:t>
      </w:r>
    </w:p>
    <w:bookmarkEnd w:id="4915"/>
    <w:bookmarkStart w:name="z494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5. Печатник-тиснильщик, 5-й разряд </w:t>
      </w:r>
    </w:p>
    <w:bookmarkEnd w:id="4916"/>
    <w:bookmarkStart w:name="z494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Характеристика работ:</w:t>
      </w:r>
    </w:p>
    <w:bookmarkEnd w:id="4917"/>
    <w:bookmarkStart w:name="z494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рельефное или фольгой на крышках для высокохудожественных и энциклопедических изданий на ручных и полуавтоматических прессах; </w:t>
      </w:r>
    </w:p>
    <w:bookmarkEnd w:id="4918"/>
    <w:bookmarkStart w:name="z494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фольгой и рельефное на автоматических прессах с полной наладкой и регулированием автомата; </w:t>
      </w:r>
    </w:p>
    <w:bookmarkEnd w:id="4919"/>
    <w:bookmarkStart w:name="z494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золотом на переплетных крышках и папках из ледерина на ручных, полуавтоматических и автоматических прессах; </w:t>
      </w:r>
    </w:p>
    <w:bookmarkEnd w:id="4920"/>
    <w:bookmarkStart w:name="z494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тиснение всех видов работ на позолотных ротационных автоматах с полной наладкой и регулированием.</w:t>
      </w:r>
    </w:p>
    <w:bookmarkEnd w:id="4921"/>
    <w:bookmarkStart w:name="z494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776. Должен знать: </w:t>
      </w:r>
    </w:p>
    <w:bookmarkEnd w:id="4922"/>
    <w:bookmarkStart w:name="z494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матриц для рельефного тиснения и способы их подготовки; </w:t>
      </w:r>
    </w:p>
    <w:bookmarkEnd w:id="4923"/>
    <w:bookmarkStart w:name="z495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кожи, бархата, замши, шелка и других материалов, используемых для оформления художественных изданий;</w:t>
      </w:r>
    </w:p>
    <w:bookmarkEnd w:id="4924"/>
    <w:bookmarkStart w:name="z495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и правила применения жидких и сухих грунтов; </w:t>
      </w:r>
    </w:p>
    <w:bookmarkEnd w:id="4925"/>
    <w:bookmarkStart w:name="z495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прессов.</w:t>
      </w:r>
    </w:p>
    <w:bookmarkEnd w:id="4926"/>
    <w:bookmarkStart w:name="z495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Примеры работ:</w:t>
      </w:r>
    </w:p>
    <w:bookmarkEnd w:id="4927"/>
    <w:bookmarkStart w:name="z495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</w:t>
      </w:r>
    </w:p>
    <w:bookmarkEnd w:id="4928"/>
    <w:bookmarkStart w:name="z495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грамоты (правительственные);</w:t>
      </w:r>
    </w:p>
    <w:bookmarkEnd w:id="4929"/>
    <w:bookmarkStart w:name="z495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 с барельефом и сюжетным рисунком;</w:t>
      </w:r>
    </w:p>
    <w:bookmarkEnd w:id="4930"/>
    <w:bookmarkStart w:name="z495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крышки переплетные энциклопедических, высокохудожественных изданий; крышки, изготовленные из переплетных материалов на различной основе с полимерным покрытием;</w:t>
      </w:r>
    </w:p>
    <w:bookmarkEnd w:id="4931"/>
    <w:bookmarkStart w:name="z495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обложки обрезные паспортной документации;</w:t>
      </w:r>
    </w:p>
    <w:bookmarkEnd w:id="4932"/>
    <w:bookmarkStart w:name="z495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наградные и юбилейные из кожи, замши, бархата, шелка.</w:t>
      </w:r>
    </w:p>
    <w:bookmarkEnd w:id="4933"/>
    <w:bookmarkStart w:name="z496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</w:t>
      </w:r>
    </w:p>
    <w:bookmarkEnd w:id="4934"/>
    <w:bookmarkStart w:name="z496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переплетные;</w:t>
      </w:r>
    </w:p>
    <w:bookmarkEnd w:id="4935"/>
    <w:bookmarkStart w:name="z496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открытки высокохудожественные сувенирные с конгревным тиснением и тиснением фольгой в несколько прогонов, требующим точного совмещения с элементами, отпечатанными различными способами печати;</w:t>
      </w:r>
    </w:p>
    <w:bookmarkEnd w:id="4936"/>
    <w:bookmarkStart w:name="z496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наградные и юбилейные из кожи, замши, бархата, шелка и ледерина;</w:t>
      </w:r>
    </w:p>
    <w:bookmarkEnd w:id="4937"/>
    <w:bookmarkStart w:name="z496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папки и крышки беловых и картонажных изделий художественные.</w:t>
      </w:r>
    </w:p>
    <w:bookmarkEnd w:id="4938"/>
    <w:bookmarkStart w:name="z496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6. Печатник-тиснильщик, 6-й разряд </w:t>
      </w:r>
    </w:p>
    <w:bookmarkEnd w:id="4939"/>
    <w:bookmarkStart w:name="z496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Характеристика работ:</w:t>
      </w:r>
    </w:p>
    <w:bookmarkEnd w:id="4940"/>
    <w:bookmarkStart w:name="z496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золотом и рельефное на крышках из кожи для высокохудожественных изделий по заданной композиции на ручных, полуавтоматических и автоматических прессах; </w:t>
      </w:r>
    </w:p>
    <w:bookmarkEnd w:id="4941"/>
    <w:bookmarkStart w:name="z496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золочение обреза визитных карточек; </w:t>
      </w:r>
    </w:p>
    <w:bookmarkEnd w:id="4942"/>
    <w:bookmarkStart w:name="z496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краски, грунта для различных материалов в соответствии с макетом;</w:t>
      </w:r>
    </w:p>
    <w:bookmarkEnd w:id="4943"/>
    <w:bookmarkStart w:name="z497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наклеивание набранных строк, орнамента или штампа на картон;</w:t>
      </w:r>
    </w:p>
    <w:bookmarkEnd w:id="4944"/>
    <w:bookmarkStart w:name="z497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украшения в штампы в соответствии с применяемыми материалами и грунтами; </w:t>
      </w:r>
    </w:p>
    <w:bookmarkEnd w:id="4945"/>
    <w:bookmarkStart w:name="z497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нагрева; </w:t>
      </w:r>
    </w:p>
    <w:bookmarkEnd w:id="4946"/>
    <w:bookmarkStart w:name="z497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тиснения и печати.</w:t>
      </w:r>
    </w:p>
    <w:bookmarkEnd w:id="4947"/>
    <w:bookmarkStart w:name="z497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4948"/>
    <w:bookmarkStart w:name="z497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режимные условия при работе с золотом; </w:t>
      </w:r>
    </w:p>
    <w:bookmarkEnd w:id="4949"/>
    <w:bookmarkStart w:name="z497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золота с грунтами и основой применяемых материалов; </w:t>
      </w:r>
    </w:p>
    <w:bookmarkEnd w:id="4950"/>
    <w:bookmarkStart w:name="z497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сусального золота для переплетных работ; </w:t>
      </w:r>
    </w:p>
    <w:bookmarkEnd w:id="4951"/>
    <w:bookmarkStart w:name="z497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автоматического пресса.</w:t>
      </w:r>
    </w:p>
    <w:bookmarkEnd w:id="4952"/>
    <w:bookmarkStart w:name="z497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Примеры работ:</w:t>
      </w:r>
    </w:p>
    <w:bookmarkEnd w:id="4953"/>
    <w:bookmarkStart w:name="z498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золотом</w:t>
      </w:r>
    </w:p>
    <w:bookmarkEnd w:id="4954"/>
    <w:bookmarkStart w:name="z498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переплетные крышки кожаные;</w:t>
      </w:r>
    </w:p>
    <w:bookmarkEnd w:id="4955"/>
    <w:bookmarkStart w:name="z498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орденское. </w:t>
      </w:r>
    </w:p>
    <w:bookmarkEnd w:id="4956"/>
    <w:bookmarkStart w:name="z4983" w:id="4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Раздел-5. Шрифтовое производство</w:t>
      </w:r>
    </w:p>
    <w:bookmarkEnd w:id="4957"/>
    <w:bookmarkStart w:name="z4985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Гравер шрифта </w:t>
      </w:r>
    </w:p>
    <w:bookmarkEnd w:id="4958"/>
    <w:bookmarkStart w:name="z4986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Гравер шрифта, 4-й разряд </w:t>
      </w:r>
    </w:p>
    <w:bookmarkEnd w:id="4959"/>
    <w:bookmarkStart w:name="z4987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781. Характеристика работ: </w:t>
      </w:r>
    </w:p>
    <w:bookmarkEnd w:id="4960"/>
    <w:bookmarkStart w:name="z4988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путем ручного или машинного гравирования стальных пуансонов шрифтов и орнаментов кегля от 16 пунктов и выше с литер, рисунка и фотоотпечатка с изменением и без изменения размеров против оригинала;</w:t>
      </w:r>
    </w:p>
    <w:bookmarkEnd w:id="4961"/>
    <w:bookmarkStart w:name="z4989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прорисовывание фотоотпечатков; </w:t>
      </w:r>
    </w:p>
    <w:bookmarkEnd w:id="4962"/>
    <w:bookmarkStart w:name="z4990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гравировальной машины на заданный коэффициент уменьшения; </w:t>
      </w:r>
    </w:p>
    <w:bookmarkEnd w:id="4963"/>
    <w:bookmarkStart w:name="z4991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и термическая обработка пуансонов; </w:t>
      </w:r>
    </w:p>
    <w:bookmarkEnd w:id="4964"/>
    <w:bookmarkStart w:name="z4992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 использованием микроскопа качества пуансонов и матриц;</w:t>
      </w:r>
    </w:p>
    <w:bookmarkEnd w:id="4965"/>
    <w:bookmarkStart w:name="z4993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резцов и подготовка гравировального инструмента; </w:t>
      </w:r>
    </w:p>
    <w:bookmarkEnd w:id="4966"/>
    <w:bookmarkStart w:name="z4994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гравировальной машины; </w:t>
      </w:r>
    </w:p>
    <w:bookmarkEnd w:id="4967"/>
    <w:bookmarkStart w:name="z4995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на пластине из типографского сплава шрифтов и орнаментов кегля от 16 пунктов и выше для изготовления матриц гальванопластическим способом; </w:t>
      </w:r>
    </w:p>
    <w:bookmarkEnd w:id="4968"/>
    <w:bookmarkStart w:name="z4996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напаивание и гравирование акцентов на гартовых литерах; </w:t>
      </w:r>
    </w:p>
    <w:bookmarkEnd w:id="4969"/>
    <w:bookmarkStart w:name="z4997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крючком пуансонов и цифр нумерационных колес;</w:t>
      </w:r>
    </w:p>
    <w:bookmarkEnd w:id="4970"/>
    <w:bookmarkStart w:name="z4998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латунных, медных и цинковых шаблонов шрифтов, алфавиты которых построены на русской и латинской графических основах, а также орнаментов для последующего изготовления пуансонов и матриц; </w:t>
      </w:r>
    </w:p>
    <w:bookmarkEnd w:id="4971"/>
    <w:bookmarkStart w:name="z4999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рисунков на пластину путем накалывания контура очка стальной шпилькой; </w:t>
      </w:r>
    </w:p>
    <w:bookmarkEnd w:id="4972"/>
    <w:bookmarkStart w:name="z5000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прорисовка контура;</w:t>
      </w:r>
    </w:p>
    <w:bookmarkEnd w:id="4973"/>
    <w:bookmarkStart w:name="z5001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выпиливание очка и опиловка надфилями контуров шаблона; </w:t>
      </w:r>
    </w:p>
    <w:bookmarkEnd w:id="4974"/>
    <w:bookmarkStart w:name="z5002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очке; </w:t>
      </w:r>
    </w:p>
    <w:bookmarkEnd w:id="4975"/>
    <w:bookmarkStart w:name="z5003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наклейка на металлическую пластину.</w:t>
      </w:r>
    </w:p>
    <w:bookmarkEnd w:id="4976"/>
    <w:bookmarkStart w:name="z5004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782. Должен знать: </w:t>
      </w:r>
    </w:p>
    <w:bookmarkEnd w:id="4977"/>
    <w:bookmarkStart w:name="z5005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типографские шрифты; </w:t>
      </w:r>
    </w:p>
    <w:bookmarkEnd w:id="4978"/>
    <w:bookmarkStart w:name="z5006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4979"/>
    <w:bookmarkStart w:name="z5007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шрифтов; </w:t>
      </w:r>
    </w:p>
    <w:bookmarkEnd w:id="4980"/>
    <w:bookmarkStart w:name="z5008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рисования и черчения карандашом и тушью; </w:t>
      </w:r>
    </w:p>
    <w:bookmarkEnd w:id="4981"/>
    <w:bookmarkStart w:name="z5009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пуансонов и матриц и технические требования, предъявляемые к ним; </w:t>
      </w:r>
    </w:p>
    <w:bookmarkEnd w:id="4982"/>
    <w:bookmarkStart w:name="z5010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стали, технологию термической обработки; </w:t>
      </w:r>
    </w:p>
    <w:bookmarkEnd w:id="4983"/>
    <w:bookmarkStart w:name="z5011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гравировальных машин; </w:t>
      </w:r>
    </w:p>
    <w:bookmarkEnd w:id="4984"/>
    <w:bookmarkStart w:name="z5012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измерительными инструментом и приборами. </w:t>
      </w:r>
    </w:p>
    <w:bookmarkEnd w:id="4985"/>
    <w:bookmarkStart w:name="z5013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Гравер шрифта, 5-й разряд </w:t>
      </w:r>
    </w:p>
    <w:bookmarkEnd w:id="4986"/>
    <w:bookmarkStart w:name="z5014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783. Характеристика работ: </w:t>
      </w:r>
    </w:p>
    <w:bookmarkEnd w:id="4987"/>
    <w:bookmarkStart w:name="z5015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путем ручного или машинного гравирования стальных пуансонов шрифтов и орнаментов кегля от 10 до 14 пунктов; </w:t>
      </w:r>
    </w:p>
    <w:bookmarkEnd w:id="4988"/>
    <w:bookmarkStart w:name="z5016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пластине из типографского сплава шрифтов и орнаментов кегля до 14 пунктов для изготовления с них матриц гальванопластическим способом;</w:t>
      </w:r>
    </w:p>
    <w:bookmarkEnd w:id="4989"/>
    <w:bookmarkStart w:name="z5017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латунных, медных и цинковых шаблонов шрифтов особых графических форм (армянская, хинди и другое).</w:t>
      </w:r>
    </w:p>
    <w:bookmarkEnd w:id="4990"/>
    <w:bookmarkStart w:name="z5018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784. Должен знать: </w:t>
      </w:r>
    </w:p>
    <w:bookmarkEnd w:id="4991"/>
    <w:bookmarkStart w:name="z5019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особых графических форм; </w:t>
      </w:r>
    </w:p>
    <w:bookmarkEnd w:id="4992"/>
    <w:bookmarkStart w:name="z5020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пуансонам. </w:t>
      </w:r>
    </w:p>
    <w:bookmarkEnd w:id="4993"/>
    <w:bookmarkStart w:name="z5021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Гравер шрифта, 6-й разряд </w:t>
      </w:r>
    </w:p>
    <w:bookmarkEnd w:id="4994"/>
    <w:bookmarkStart w:name="z5022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785. Характеристика работ: </w:t>
      </w:r>
    </w:p>
    <w:bookmarkEnd w:id="4995"/>
    <w:bookmarkStart w:name="z5023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путем ручного или машинного гравирования стальных пуансонов шрифтов и орнаментов кегля от 5 до 9 пунктов, а также шрифтов особых графических форм всех кеглей, гербовых печатей и нумерационных колес; </w:t>
      </w:r>
    </w:p>
    <w:bookmarkEnd w:id="4996"/>
    <w:bookmarkStart w:name="z5024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пантографа и различных фрез для гравировальной машины;</w:t>
      </w:r>
    </w:p>
    <w:bookmarkEnd w:id="4997"/>
    <w:bookmarkStart w:name="z5025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гравировальной машины.</w:t>
      </w:r>
    </w:p>
    <w:bookmarkEnd w:id="4998"/>
    <w:bookmarkStart w:name="z5026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786. Должен знать: </w:t>
      </w:r>
    </w:p>
    <w:bookmarkEnd w:id="4999"/>
    <w:bookmarkStart w:name="z5027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пуансонам для шрифтов специального назначения; </w:t>
      </w:r>
    </w:p>
    <w:bookmarkEnd w:id="5000"/>
    <w:bookmarkStart w:name="z5028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гравировальной машины. </w:t>
      </w:r>
    </w:p>
    <w:bookmarkEnd w:id="5001"/>
    <w:bookmarkStart w:name="z5029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Комплектовщик шрифтовой продукции </w:t>
      </w:r>
    </w:p>
    <w:bookmarkEnd w:id="5002"/>
    <w:bookmarkStart w:name="z5030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Комплектовщик шрифтовой продукции, 1-й разряд </w:t>
      </w:r>
    </w:p>
    <w:bookmarkEnd w:id="5003"/>
    <w:bookmarkStart w:name="z5031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787. Характеристика работ: </w:t>
      </w:r>
    </w:p>
    <w:bookmarkEnd w:id="5004"/>
    <w:bookmarkStart w:name="z5032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пробельного материала и линеек по видам и размерам и их упаковка.</w:t>
      </w:r>
    </w:p>
    <w:bookmarkEnd w:id="5005"/>
    <w:bookmarkStart w:name="z5033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788. Должен знать: </w:t>
      </w:r>
    </w:p>
    <w:bookmarkEnd w:id="5006"/>
    <w:bookmarkStart w:name="z5034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размеры и назначение пробельного материала и линеек; </w:t>
      </w:r>
    </w:p>
    <w:bookmarkEnd w:id="5007"/>
    <w:bookmarkStart w:name="z5035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комплектования, упаковки и маркировки пачек. </w:t>
      </w:r>
    </w:p>
    <w:bookmarkEnd w:id="5008"/>
    <w:bookmarkStart w:name="z5036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Комплектовщик шрифтовой продукции, 2-й разряд </w:t>
      </w:r>
    </w:p>
    <w:bookmarkEnd w:id="5009"/>
    <w:bookmarkStart w:name="z5037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5010"/>
    <w:bookmarkStart w:name="z5038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типографского шрифта кегля выше 16 пунктов основных начертаний русской и латинской графических основ в соответствии с утвержденными государственными стандартами и таблицами комплектования; </w:t>
      </w:r>
    </w:p>
    <w:bookmarkEnd w:id="5011"/>
    <w:bookmarkStart w:name="z5039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скомплектованной продукции; </w:t>
      </w:r>
    </w:p>
    <w:bookmarkEnd w:id="5012"/>
    <w:bookmarkStart w:name="z5040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пачек;</w:t>
      </w:r>
    </w:p>
    <w:bookmarkEnd w:id="5013"/>
    <w:bookmarkStart w:name="z5041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шрифтов и других наборных материалов согласно заказам.</w:t>
      </w:r>
    </w:p>
    <w:bookmarkEnd w:id="5014"/>
    <w:bookmarkStart w:name="z5042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790. Должен знать: </w:t>
      </w:r>
    </w:p>
    <w:bookmarkEnd w:id="5015"/>
    <w:bookmarkStart w:name="z5043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5016"/>
    <w:bookmarkStart w:name="z5044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алфавитов на русской и латинской графических основах; </w:t>
      </w:r>
    </w:p>
    <w:bookmarkEnd w:id="5017"/>
    <w:bookmarkStart w:name="z5045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типографские шрифты; </w:t>
      </w:r>
    </w:p>
    <w:bookmarkEnd w:id="5018"/>
    <w:bookmarkStart w:name="z5046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линеек и пробельных материалов; </w:t>
      </w:r>
    </w:p>
    <w:bookmarkEnd w:id="5019"/>
    <w:bookmarkStart w:name="z5047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раскладки гранок для комплектования шрифтовой продукции; </w:t>
      </w:r>
    </w:p>
    <w:bookmarkEnd w:id="5020"/>
    <w:bookmarkStart w:name="z5048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комплектования шрифта; </w:t>
      </w:r>
    </w:p>
    <w:bookmarkEnd w:id="5021"/>
    <w:bookmarkStart w:name="z5049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комплектования; </w:t>
      </w:r>
    </w:p>
    <w:bookmarkEnd w:id="5022"/>
    <w:bookmarkStart w:name="z5050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упаковки и маркировки пачек; </w:t>
      </w:r>
    </w:p>
    <w:bookmarkEnd w:id="5023"/>
    <w:bookmarkStart w:name="z5051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документации по оформлению заказов. </w:t>
      </w:r>
    </w:p>
    <w:bookmarkEnd w:id="5024"/>
    <w:bookmarkStart w:name="z5052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Комплектовщик шрифтовой продукции, 3-й разряд </w:t>
      </w:r>
    </w:p>
    <w:bookmarkEnd w:id="5025"/>
    <w:bookmarkStart w:name="z5053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791. Характеристика работ: </w:t>
      </w:r>
    </w:p>
    <w:bookmarkEnd w:id="5026"/>
    <w:bookmarkStart w:name="z5054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типографского шрифта любой сложности кегля до 16 пунктов различных графических основ в соответствии с утвержденными государственными стандартами и таблицами комплектования.</w:t>
      </w:r>
    </w:p>
    <w:bookmarkEnd w:id="5027"/>
    <w:bookmarkStart w:name="z5055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792. Должен знать: </w:t>
      </w:r>
    </w:p>
    <w:bookmarkEnd w:id="5028"/>
    <w:bookmarkStart w:name="z5056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особых графических форм. </w:t>
      </w:r>
    </w:p>
    <w:bookmarkEnd w:id="5029"/>
    <w:bookmarkStart w:name="z5057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Отделывальщик шрифтовой продукции </w:t>
      </w:r>
    </w:p>
    <w:bookmarkEnd w:id="5030"/>
    <w:bookmarkStart w:name="z5058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Отделывальщик шрифтовой продукции, 2-й разряд </w:t>
      </w:r>
    </w:p>
    <w:bookmarkEnd w:id="5031"/>
    <w:bookmarkStart w:name="z5059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Характеристика работ:</w:t>
      </w:r>
    </w:p>
    <w:bookmarkEnd w:id="5032"/>
    <w:bookmarkStart w:name="z5060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шлифовка и рихтовка латунных линеек; </w:t>
      </w:r>
    </w:p>
    <w:bookmarkEnd w:id="5033"/>
    <w:bookmarkStart w:name="z5061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линеек, шпон и шпаций.</w:t>
      </w:r>
    </w:p>
    <w:bookmarkEnd w:id="5034"/>
    <w:bookmarkStart w:name="z5062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794. Должен знать: </w:t>
      </w:r>
    </w:p>
    <w:bookmarkEnd w:id="5035"/>
    <w:bookmarkStart w:name="z5063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государственные стандарты на линейки, шпоны и шпации; </w:t>
      </w:r>
    </w:p>
    <w:bookmarkEnd w:id="5036"/>
    <w:bookmarkStart w:name="z5064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5037"/>
    <w:bookmarkStart w:name="z5065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режущими и измерительными инструментом и приспособлениями. </w:t>
      </w:r>
    </w:p>
    <w:bookmarkEnd w:id="5038"/>
    <w:bookmarkStart w:name="z5066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Отделывальщик шрифтовой продукции, 3-й разряд </w:t>
      </w:r>
    </w:p>
    <w:bookmarkEnd w:id="5039"/>
    <w:bookmarkStart w:name="z5067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795. Характеристика работ: </w:t>
      </w:r>
    </w:p>
    <w:bookmarkEnd w:id="5040"/>
    <w:bookmarkStart w:name="z5068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латунных линеек;</w:t>
      </w:r>
    </w:p>
    <w:bookmarkEnd w:id="5041"/>
    <w:bookmarkStart w:name="z5069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линеек с системной проверкой; </w:t>
      </w:r>
    </w:p>
    <w:bookmarkEnd w:id="5042"/>
    <w:bookmarkStart w:name="z5070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приводка и строжка линеек; </w:t>
      </w:r>
    </w:p>
    <w:bookmarkEnd w:id="5043"/>
    <w:bookmarkStart w:name="z5071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роста и наводка очка;</w:t>
      </w:r>
    </w:p>
    <w:bookmarkEnd w:id="5044"/>
    <w:bookmarkStart w:name="z5072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строжка и протяжка гартовых линеек; </w:t>
      </w:r>
    </w:p>
    <w:bookmarkEnd w:id="5045"/>
    <w:bookmarkStart w:name="z5073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рукописного шрифта всех кеглей; </w:t>
      </w:r>
    </w:p>
    <w:bookmarkEnd w:id="5046"/>
    <w:bookmarkStart w:name="z5074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резцов, регулирование, чистка и смазка используемых станков.</w:t>
      </w:r>
    </w:p>
    <w:bookmarkEnd w:id="5047"/>
    <w:bookmarkStart w:name="z5075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796. Должен знать: </w:t>
      </w:r>
    </w:p>
    <w:bookmarkEnd w:id="5048"/>
    <w:bookmarkStart w:name="z5076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рукописные шрифты; </w:t>
      </w:r>
    </w:p>
    <w:bookmarkEnd w:id="5049"/>
    <w:bookmarkStart w:name="z5077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линейки и рукописный шрифт; </w:t>
      </w:r>
    </w:p>
    <w:bookmarkEnd w:id="5050"/>
    <w:bookmarkStart w:name="z5078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приводки линеек; </w:t>
      </w:r>
    </w:p>
    <w:bookmarkEnd w:id="5051"/>
    <w:bookmarkStart w:name="z5079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заточки резцов и регулирования используемых станков. </w:t>
      </w:r>
    </w:p>
    <w:bookmarkEnd w:id="5052"/>
    <w:bookmarkStart w:name="z5080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Отделывальщик шрифтовой продукции, 4-й разряд </w:t>
      </w:r>
    </w:p>
    <w:bookmarkEnd w:id="5053"/>
    <w:bookmarkStart w:name="z5081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5054"/>
    <w:bookmarkStart w:name="z5082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после отливки на отделочных станках и вручную шрифтов всех кеглей на русской и латинской графических основах, украшений и орнаментов; </w:t>
      </w:r>
    </w:p>
    <w:bookmarkEnd w:id="5055"/>
    <w:bookmarkStart w:name="z5083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роста, шлифование, подчистка шрифтов.</w:t>
      </w:r>
    </w:p>
    <w:bookmarkEnd w:id="5056"/>
    <w:bookmarkStart w:name="z5084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798. Должен знать: </w:t>
      </w:r>
    </w:p>
    <w:bookmarkEnd w:id="5057"/>
    <w:bookmarkStart w:name="z5085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типографские шрифты; </w:t>
      </w:r>
    </w:p>
    <w:bookmarkEnd w:id="5058"/>
    <w:bookmarkStart w:name="z5086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приводки шрифтов; </w:t>
      </w:r>
    </w:p>
    <w:bookmarkEnd w:id="5059"/>
    <w:bookmarkStart w:name="z5087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гартометалла. </w:t>
      </w:r>
    </w:p>
    <w:bookmarkEnd w:id="5060"/>
    <w:bookmarkStart w:name="z5088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Отделывальщик шрифтовой продукции, 5-й разряд </w:t>
      </w:r>
    </w:p>
    <w:bookmarkEnd w:id="5061"/>
    <w:bookmarkStart w:name="z5089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799. Характеристика работ: </w:t>
      </w:r>
    </w:p>
    <w:bookmarkEnd w:id="5062"/>
    <w:bookmarkStart w:name="z5090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после отливки на отделочных станках и вручную шрифтов особых графических форм (армянская, хинди и тому подобное), серийных орнаментов;</w:t>
      </w:r>
    </w:p>
    <w:bookmarkEnd w:id="5063"/>
    <w:bookmarkStart w:name="z5091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800. Должен знать: </w:t>
      </w:r>
    </w:p>
    <w:bookmarkEnd w:id="5064"/>
    <w:bookmarkStart w:name="z5092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 особых графических форм; </w:t>
      </w:r>
    </w:p>
    <w:bookmarkEnd w:id="5065"/>
    <w:bookmarkStart w:name="z5093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рисунки орнаментов и технические требования, предъявляемые к ним. </w:t>
      </w:r>
    </w:p>
    <w:bookmarkEnd w:id="5066"/>
    <w:bookmarkStart w:name="z5094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Резчик деревянного шрифта </w:t>
      </w:r>
    </w:p>
    <w:bookmarkEnd w:id="5067"/>
    <w:bookmarkStart w:name="z5095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Резчик деревянного шрифта, 1-й разряд </w:t>
      </w:r>
    </w:p>
    <w:bookmarkEnd w:id="5068"/>
    <w:bookmarkStart w:name="z5096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801. Характеристика работ: </w:t>
      </w:r>
    </w:p>
    <w:bookmarkEnd w:id="5069"/>
    <w:bookmarkStart w:name="z5097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по обработке и отделке деревянного шрифта различных графических основ и гарнитур, орнаментов и украшений; </w:t>
      </w:r>
    </w:p>
    <w:bookmarkEnd w:id="5070"/>
    <w:bookmarkStart w:name="z5098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протирка шрифта;</w:t>
      </w:r>
    </w:p>
    <w:bookmarkEnd w:id="5071"/>
    <w:bookmarkStart w:name="z5099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болванок.</w:t>
      </w:r>
    </w:p>
    <w:bookmarkEnd w:id="5072"/>
    <w:bookmarkStart w:name="z5100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802. Должен знать: </w:t>
      </w:r>
    </w:p>
    <w:bookmarkEnd w:id="5073"/>
    <w:bookmarkStart w:name="z5101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древесины, применяемые для изготовления шрифтовой продукции; </w:t>
      </w:r>
    </w:p>
    <w:bookmarkEnd w:id="5074"/>
    <w:bookmarkStart w:name="z5102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компонентов пропитывающего состава; </w:t>
      </w:r>
    </w:p>
    <w:bookmarkEnd w:id="5075"/>
    <w:bookmarkStart w:name="z5103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кегли шрифтов; </w:t>
      </w:r>
    </w:p>
    <w:bookmarkEnd w:id="5076"/>
    <w:bookmarkStart w:name="z5104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приспособлений для протирки. </w:t>
      </w:r>
    </w:p>
    <w:bookmarkEnd w:id="5077"/>
    <w:bookmarkStart w:name="z5105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Резчик деревянного шрифта, 2-й разряд </w:t>
      </w:r>
    </w:p>
    <w:bookmarkEnd w:id="5078"/>
    <w:bookmarkStart w:name="z5106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803. Характеристика работ: </w:t>
      </w:r>
    </w:p>
    <w:bookmarkEnd w:id="5079"/>
    <w:bookmarkStart w:name="z5107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изготовлению, обработке и отделке деревянного шрифта различных графических основ и гарнитур, а также орнаментов и украшений.</w:t>
      </w:r>
    </w:p>
    <w:bookmarkEnd w:id="5080"/>
    <w:bookmarkStart w:name="z5108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804. Должен знать: </w:t>
      </w:r>
    </w:p>
    <w:bookmarkEnd w:id="5081"/>
    <w:bookmarkStart w:name="z5109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начертание гарнитур; </w:t>
      </w:r>
    </w:p>
    <w:bookmarkEnd w:id="5082"/>
    <w:bookmarkStart w:name="z5110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5083"/>
    <w:bookmarkStart w:name="z5111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древесины, имеющиеся в деревянных шрифтах; </w:t>
      </w:r>
    </w:p>
    <w:bookmarkEnd w:id="5084"/>
    <w:bookmarkStart w:name="z5112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шрифта; </w:t>
      </w:r>
    </w:p>
    <w:bookmarkEnd w:id="5085"/>
    <w:bookmarkStart w:name="z5113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очка литеры; </w:t>
      </w:r>
    </w:p>
    <w:bookmarkEnd w:id="5086"/>
    <w:bookmarkStart w:name="z5114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шаблонов для разметки очка литеры; </w:t>
      </w:r>
    </w:p>
    <w:bookmarkEnd w:id="5087"/>
    <w:bookmarkStart w:name="z5115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разрезки рисунков и орнаментов; </w:t>
      </w:r>
    </w:p>
    <w:bookmarkEnd w:id="5088"/>
    <w:bookmarkStart w:name="z5116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 инструментом; </w:t>
      </w:r>
    </w:p>
    <w:bookmarkEnd w:id="5089"/>
    <w:bookmarkStart w:name="z5117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стеклянной бумаги; устройство шлифовального станка.</w:t>
      </w:r>
    </w:p>
    <w:bookmarkEnd w:id="5090"/>
    <w:bookmarkStart w:name="z5118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Примеры работ:</w:t>
      </w:r>
    </w:p>
    <w:bookmarkEnd w:id="5091"/>
    <w:bookmarkStart w:name="z5119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- разметка по шаблону контуров очка литер.</w:t>
      </w:r>
    </w:p>
    <w:bookmarkEnd w:id="5092"/>
    <w:bookmarkStart w:name="z5120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 - отделка, опиловка контуров очка литер, подправка и зачистка надфилем; разборка и раскладка литер по кеглю, государственному стандарту, алфавиту и языку; шлифовка очка на шлифовальном станке.</w:t>
      </w:r>
    </w:p>
    <w:bookmarkEnd w:id="5093"/>
    <w:bookmarkStart w:name="z5121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Резчик деревянного шрифта, 3-й разряд </w:t>
      </w:r>
    </w:p>
    <w:bookmarkEnd w:id="5094"/>
    <w:bookmarkStart w:name="z5122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806. Характеристика работ: </w:t>
      </w:r>
    </w:p>
    <w:bookmarkEnd w:id="5095"/>
    <w:bookmarkStart w:name="z5123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сложных операций по изготовлению, обработке и отделке деревянного шрифта различных графических основ и гарнитур, орнаментов и украшений;</w:t>
      </w:r>
    </w:p>
    <w:bookmarkEnd w:id="5096"/>
    <w:bookmarkStart w:name="z5124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пуансонов в штамповом прессе;</w:t>
      </w:r>
    </w:p>
    <w:bookmarkEnd w:id="5097"/>
    <w:bookmarkStart w:name="z5125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штампового пресса и циркульных пил.</w:t>
      </w:r>
    </w:p>
    <w:bookmarkEnd w:id="5098"/>
    <w:bookmarkStart w:name="z5126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807. Должен знать: </w:t>
      </w:r>
    </w:p>
    <w:bookmarkEnd w:id="5099"/>
    <w:bookmarkStart w:name="z5127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деревянную шрифтовую продукцию; </w:t>
      </w:r>
    </w:p>
    <w:bookmarkEnd w:id="5100"/>
    <w:bookmarkStart w:name="z5128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пуансоны для штамповки углов; </w:t>
      </w:r>
    </w:p>
    <w:bookmarkEnd w:id="5101"/>
    <w:bookmarkStart w:name="z5129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штамповых прессов; </w:t>
      </w:r>
    </w:p>
    <w:bookmarkEnd w:id="5102"/>
    <w:bookmarkStart w:name="z5130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пил для распиловки деревянных шрифтов.</w:t>
      </w:r>
    </w:p>
    <w:bookmarkEnd w:id="5103"/>
    <w:bookmarkStart w:name="z5131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Примеры работ:</w:t>
      </w:r>
    </w:p>
    <w:bookmarkEnd w:id="5104"/>
    <w:bookmarkStart w:name="z5132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шрифт - опиловка кромки после разметки очка; прорезка акцентов и сигнатуры; снятие фаски с торцов и со стороны очка; распиловка заготовок но кеглю и по ширине знака; штамповка углов знак. </w:t>
      </w:r>
    </w:p>
    <w:bookmarkEnd w:id="5105"/>
    <w:bookmarkStart w:name="z5133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Резчик деревянного шрифта, 4-й разряд </w:t>
      </w:r>
    </w:p>
    <w:bookmarkEnd w:id="5106"/>
    <w:bookmarkStart w:name="z5134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809. Характеристика работ: </w:t>
      </w:r>
    </w:p>
    <w:bookmarkEnd w:id="5107"/>
    <w:bookmarkStart w:name="z5135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особо сложных операций по изготовлению и обработке деревянных заготовок и шрифта различных графических основ и гарнитур, орнаментов и украшений.</w:t>
      </w:r>
    </w:p>
    <w:bookmarkEnd w:id="5108"/>
    <w:bookmarkStart w:name="z5136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810. Должен знать: </w:t>
      </w:r>
    </w:p>
    <w:bookmarkEnd w:id="5109"/>
    <w:bookmarkStart w:name="z5137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концевых фрез и копировальных игл; </w:t>
      </w:r>
    </w:p>
    <w:bookmarkEnd w:id="5110"/>
    <w:bookmarkStart w:name="z5138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инструмента для резьбы и обработки деревянного шрифта; </w:t>
      </w:r>
    </w:p>
    <w:bookmarkEnd w:id="5111"/>
    <w:bookmarkStart w:name="z5139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измерительного инструмента; </w:t>
      </w:r>
    </w:p>
    <w:bookmarkEnd w:id="5112"/>
    <w:bookmarkStart w:name="z5140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приспособлений и приборов для заточки инструмента.</w:t>
      </w:r>
    </w:p>
    <w:bookmarkEnd w:id="5113"/>
    <w:bookmarkStart w:name="z5141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Примеры работ:</w:t>
      </w:r>
    </w:p>
    <w:bookmarkEnd w:id="5114"/>
    <w:bookmarkStart w:name="z5142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шрифт - обрезка обзолов; подрезка недофрезерованных углов знака; фрезеровка сторон литеры по кеглю и ширине, торцов и плоскостей под размеры роста; фрезеровка очка знака на гравировальных машинах и фрезерном станке. </w:t>
      </w:r>
    </w:p>
    <w:bookmarkEnd w:id="5115"/>
    <w:bookmarkStart w:name="z5143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Юстировщик </w:t>
      </w:r>
    </w:p>
    <w:bookmarkEnd w:id="5116"/>
    <w:bookmarkStart w:name="z5144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Юстировщик, 5-й разряд </w:t>
      </w:r>
    </w:p>
    <w:bookmarkEnd w:id="5117"/>
    <w:bookmarkStart w:name="z5145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Характеристика работ:</w:t>
      </w:r>
    </w:p>
    <w:bookmarkEnd w:id="5118"/>
    <w:bookmarkStart w:name="z5146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пуансоном очка стальных или медных матриц кегля 16 пунктов и выше на специальном прессе и юстировка матриц;</w:t>
      </w:r>
    </w:p>
    <w:bookmarkEnd w:id="5119"/>
    <w:bookmarkStart w:name="z5147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параллельности сторонам матрицы;</w:t>
      </w:r>
    </w:p>
    <w:bookmarkEnd w:id="5120"/>
    <w:bookmarkStart w:name="z5148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подгонка по росту;</w:t>
      </w:r>
    </w:p>
    <w:bookmarkEnd w:id="5121"/>
    <w:bookmarkStart w:name="z5149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косины, провеса и правильности положения очка; </w:t>
      </w:r>
    </w:p>
    <w:bookmarkEnd w:id="5122"/>
    <w:bookmarkStart w:name="z5150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матриц, полученных гальванопластическим способом;</w:t>
      </w:r>
    </w:p>
    <w:bookmarkEnd w:id="5123"/>
    <w:bookmarkStart w:name="z5151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пробная отливка шрифтовой продукции на ручном отливном станке;</w:t>
      </w:r>
    </w:p>
    <w:bookmarkEnd w:id="5124"/>
    <w:bookmarkStart w:name="z5152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пресса на заданную глубину давления;</w:t>
      </w:r>
    </w:p>
    <w:bookmarkEnd w:id="5125"/>
    <w:bookmarkStart w:name="z5153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заточка резцов;</w:t>
      </w:r>
    </w:p>
    <w:bookmarkEnd w:id="5126"/>
    <w:bookmarkStart w:name="z5154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матриц.</w:t>
      </w:r>
    </w:p>
    <w:bookmarkEnd w:id="5127"/>
    <w:bookmarkStart w:name="z5155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813. Должен знать: </w:t>
      </w:r>
    </w:p>
    <w:bookmarkEnd w:id="5128"/>
    <w:bookmarkStart w:name="z5156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типографскую систему измерения; </w:t>
      </w:r>
    </w:p>
    <w:bookmarkEnd w:id="5129"/>
    <w:bookmarkStart w:name="z5157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гарнитуры шрифтов; </w:t>
      </w:r>
    </w:p>
    <w:bookmarkEnd w:id="5130"/>
    <w:bookmarkStart w:name="z5158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инструмента и приспособлений для юстировки матриц, измерительного инструмента и приборов; </w:t>
      </w:r>
    </w:p>
    <w:bookmarkEnd w:id="5131"/>
    <w:bookmarkStart w:name="z5159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оборудования, применяемого при изготовлении матриц; </w:t>
      </w:r>
    </w:p>
    <w:bookmarkEnd w:id="5132"/>
    <w:bookmarkStart w:name="z5160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матрицам. </w:t>
      </w:r>
    </w:p>
    <w:bookmarkEnd w:id="5133"/>
    <w:bookmarkStart w:name="z5161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Юстировщик, 6-й разряд </w:t>
      </w:r>
    </w:p>
    <w:bookmarkEnd w:id="5134"/>
    <w:bookmarkStart w:name="z5162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814. Характеристика работ: </w:t>
      </w:r>
    </w:p>
    <w:bookmarkEnd w:id="5135"/>
    <w:bookmarkStart w:name="z5163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пуансоном очка стальных или медных матриц кегля до 16 пунктов на специальном прессе и юстировка матриц; </w:t>
      </w:r>
    </w:p>
    <w:bookmarkEnd w:id="5136"/>
    <w:bookmarkStart w:name="z5164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матриц, полученных гальванопластическим способом;</w:t>
      </w:r>
    </w:p>
    <w:bookmarkEnd w:id="5137"/>
    <w:bookmarkStart w:name="z5165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пробная отливка шрифтовой продукции на ручном отливном станке; </w:t>
      </w:r>
    </w:p>
    <w:bookmarkEnd w:id="5138"/>
    <w:bookmarkStart w:name="z5166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пресса на заданную глубину давления;</w:t>
      </w:r>
    </w:p>
    <w:bookmarkEnd w:id="5139"/>
    <w:bookmarkStart w:name="z5167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 заточка резцов; </w:t>
      </w:r>
    </w:p>
    <w:bookmarkEnd w:id="5140"/>
    <w:bookmarkStart w:name="z5168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матриц и пуансонов.</w:t>
      </w:r>
    </w:p>
    <w:bookmarkEnd w:id="5141"/>
    <w:bookmarkStart w:name="z5169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815. Должен знать: </w:t>
      </w:r>
    </w:p>
    <w:bookmarkEnd w:id="5142"/>
    <w:bookmarkStart w:name="z5170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пуансонам для изготовления шрифтолитейных матриц; </w:t>
      </w:r>
    </w:p>
    <w:bookmarkEnd w:id="5143"/>
    <w:bookmarkStart w:name="z5171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марки стали, применяемой для изготовления матриц</w:t>
      </w:r>
    </w:p>
    <w:bookmarkEnd w:id="5144"/>
    <w:bookmarkStart w:name="z5172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55)</w:t>
            </w:r>
          </w:p>
        </w:tc>
      </w:tr>
    </w:tbl>
    <w:bookmarkStart w:name="z5176" w:id="5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4967"/>
        <w:gridCol w:w="4344"/>
      </w:tblGrid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Акклиматизатор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Бронзировщик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печатных форм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Гальванотипист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 печатных форм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 шрифта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форм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шрифтовой продукции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полуфабрикатов и готовой продукции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 печатных форм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автомата для завертывания книг в суперобложку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автомата по изготовлению обрезных обложек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автоматической линии по изготовлению книг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бесшвейного скрепления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адресовальной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алфавитной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блокообрабатывающего агрегата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вкладочно-швейно-резального агрегата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выборочной машины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вырубально-упаковочного агрегата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книговставочной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конвертной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крытвенной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крышкоделательной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лакировально-гуммировальной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линовальной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для вкладки книг в футляры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оклеечно-каптальной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подборочно-швейной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приклеечной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припрессовке пленки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резальных машин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сортировочного автомата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тетрадных агрегатов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упаковочной машины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фальцевальных машин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швейных машин и автоматов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Монтажист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вручную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на машинах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на наборно-строкоотливных машинах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Накладчик на печатных машинах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полиграфического оборудования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Нотогравер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Нотографик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Нумеровщик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выводных устройств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красочной станции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гильошей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форм офсетной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фотонаборных автоматов и систем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цифровой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электронных автоматов по изготовлению форм высокой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электронных гравировальных автоматов по изготовлению форм глубокой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набора и верстки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цветоделения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Отделывальщик клише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Отделывальщик шрифтовой продукции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валиков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форм глубокой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брайлевской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высокой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глубокой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диаграммной продукции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металлографской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орловской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печатно-высекального автомата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плоской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по жести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Печатник-тиснильщик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трафаретной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флексографской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эстампа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формных цилиндров глубокой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на машинах и агрегатах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Приемщик-отправитель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Пробист высокой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Пробист плоской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деревянного шрифта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штемпелей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клише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форм глубокой печати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Трафаретчик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Фотоцинкограф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Хромолитограф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литоофсетных форм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Электрофотограф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Юстировщик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