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a00b3" w14:textId="c2a00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2013-2015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21 декабря 2012 года № 7-2. Зарегистрировано Департаментом юстиции Западно-Казахстанской области 11 января 2013 года № 3141. Утратило силу решением Каратобинского районного маслихата Западно-Казахстанской области от 30 апреля 2014 года № 23-3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Сноска. Утратило силу решением Каратобинского районного маслихата Западно-Казахстанской области от 30.04.2014 № 23-3 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от 7 декабря 2012 № 5-2 "Об областном бюджете на 2013-2015 годы" (зарегистрированное в Реестре государственной регистрации нормативных правовых актов за № 3118)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2013-2015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1 971 974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166 194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6 740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1 798 931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1 972 159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47 832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52 261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4 429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-48 017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48 017 тысяча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51 930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4 429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- 516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решениями Каратобинского районного маслихата Западно-Казахстанской области от 10.07.2013 </w:t>
      </w:r>
      <w:r>
        <w:rPr>
          <w:rFonts w:ascii="Times New Roman"/>
          <w:b w:val="false"/>
          <w:i w:val="false"/>
          <w:color w:val="000000"/>
          <w:sz w:val="28"/>
        </w:rPr>
        <w:t>№ 15-1</w:t>
      </w:r>
      <w:r>
        <w:rPr>
          <w:rFonts w:ascii="Times New Roman"/>
          <w:b w:val="false"/>
          <w:i w:val="false"/>
          <w:color w:val="ff0000"/>
          <w:sz w:val="28"/>
        </w:rPr>
        <w:t xml:space="preserve">, от 23.11.2013 </w:t>
      </w:r>
      <w:r>
        <w:rPr>
          <w:rFonts w:ascii="Times New Roman"/>
          <w:b w:val="false"/>
          <w:i w:val="false"/>
          <w:color w:val="000000"/>
          <w:sz w:val="28"/>
        </w:rPr>
        <w:t>№ 18-1</w:t>
      </w:r>
      <w:r>
        <w:rPr>
          <w:rFonts w:ascii="Times New Roman"/>
          <w:b w:val="false"/>
          <w:i w:val="false"/>
          <w:color w:val="ff0000"/>
          <w:sz w:val="28"/>
        </w:rPr>
        <w:t xml:space="preserve">, от 20.12.2013 </w:t>
      </w:r>
      <w:r>
        <w:rPr>
          <w:rFonts w:ascii="Times New Roman"/>
          <w:b w:val="false"/>
          <w:i w:val="false"/>
          <w:color w:val="000000"/>
          <w:sz w:val="28"/>
        </w:rPr>
        <w:t>№ 19-2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Поступления в районный бюджет на 2013 год формируются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2013-2015 годы" и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Принять к сведению и руководству статьи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2013-2015 годы".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Учесть в районном бюджете на 2013 год поступление целевых трансфертов и кредитов из республиканского бюджета в общей сумме - 258 903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оснащение учебным оборудованием кабинетов физики, химии, биологии в государственных учреждениях основного среднего и общего среднего образования - 4 097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оборудованием, программным обеспечением детей-инвалидов, обучающихся на дому - 103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- 44 495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ежемесячную выплату денежных средств опекунам (попечителям) на содержание ребенка - сироты (детей-сирот) и ребенка (детей), оставшегося без попечения родителей - 4 169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увеличение размера доплаты за квалификационную категорию учителям школ и воспитателям дошкольных организаций образования - 16 039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повышение оплаты труда учителям, прошедшим повышение квалификации по трехуровневой системе - 5 848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капитальный ремонт здания сельского дома культуры в селе Коржын Аккозинского сельского округа Каратобинского района Западно-Казахстанской области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проектирование, развитие, обустройство и (или) приобретение инженерно-коммуникационной инфраструктуры - 10 742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проектирование, строительство и (или) приобретение жилья государственного коммунального жилищного фонда - 36 944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противоэпизоотических мероприятий - 42 794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введение стандартов специальных социальных услуг - 2 000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повышение квалификации и переподготовку кадров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частичное субсидирование заработной платы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молодежную практику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деятельности центров занятости населения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реализации мер социальной поддержки специалистов - 10 840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для реализации мер социальной поддержки специалистов - 51 930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 по содействию экономическому развитию регионов в рамках Программы "Развитие регионов" - 11 966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 "Газификация социальных объектов села Ушагаш Каратобинского района" - 630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 "Газификация социальных объектов села Соналы Каратобинского района" - 700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 "Газификация социальных объектов села Калдыгайты Каратобинского района" - 1 750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 "Реконструкция водопровода села Жусандой Каратобинского района" - 2 940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 "Реконструкция водопровода села Шоптикуль Каратобинского района" - 1 012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 "Реконструкция водопровода села Сулыколь Каратобинского района" - 2 114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 "Реконструкция водопровода села Каракамыс Каратобинского района" - 2 114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 "Реконструкция водопровода села Коржын Каратобинского района" - 2 114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бюджетам районов (городов областного значения) на увеличение штатной численности местных исполнительных органов - 3 562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с изменениями, внесенными решениями Каратобинского районного маслихата Западно-Казахстанской области от 10.07.2013 </w:t>
      </w:r>
      <w:r>
        <w:rPr>
          <w:rFonts w:ascii="Times New Roman"/>
          <w:b w:val="false"/>
          <w:i w:val="false"/>
          <w:color w:val="000000"/>
          <w:sz w:val="28"/>
        </w:rPr>
        <w:t>№ 15-1</w:t>
      </w:r>
      <w:r>
        <w:rPr>
          <w:rFonts w:ascii="Times New Roman"/>
          <w:b w:val="false"/>
          <w:i w:val="false"/>
          <w:color w:val="ff0000"/>
          <w:sz w:val="28"/>
        </w:rPr>
        <w:t xml:space="preserve">, от 23.11.2013 </w:t>
      </w:r>
      <w:r>
        <w:rPr>
          <w:rFonts w:ascii="Times New Roman"/>
          <w:b w:val="false"/>
          <w:i w:val="false"/>
          <w:color w:val="000000"/>
          <w:sz w:val="28"/>
        </w:rPr>
        <w:t>№ 18-1</w:t>
      </w:r>
      <w:r>
        <w:rPr>
          <w:rFonts w:ascii="Times New Roman"/>
          <w:b w:val="false"/>
          <w:i w:val="false"/>
          <w:color w:val="ff0000"/>
          <w:sz w:val="28"/>
        </w:rPr>
        <w:t xml:space="preserve">, от 20.12.2013 </w:t>
      </w:r>
      <w:r>
        <w:rPr>
          <w:rFonts w:ascii="Times New Roman"/>
          <w:b w:val="false"/>
          <w:i w:val="false"/>
          <w:color w:val="000000"/>
          <w:sz w:val="28"/>
        </w:rPr>
        <w:t>№ 19-2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Учесть в районном бюджете на 2013 год поступление сумм погашения бюджетных кредитов в сумме - 4 429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Установить на 2013 год норматив распределения доходов для обеспечения сбалансированности местного бюджета по следующим подклассам доходов: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налог, зачисляется в районный бюджет в размере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социальный налог, зачисляется в районный бюджет в размере 100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Деньги от реализации товаров и услуг, предоставляемых государственными учреждениями, подведомственных местным исполнительным органам, используются ими в порядке, определяемом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Учесть на 2013 год размеры субвенции передаваемых из областного бюджета в районный бюджет в сумме - 1 591 958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8 с изменениями, внесенными решением  Каратобинского районного маслихата Западно-Казахстанской области от 20.12.2013 </w:t>
      </w:r>
      <w:r>
        <w:rPr>
          <w:rFonts w:ascii="Times New Roman"/>
          <w:b w:val="false"/>
          <w:i w:val="false"/>
          <w:color w:val="000000"/>
          <w:sz w:val="28"/>
        </w:rPr>
        <w:t>№ 19-2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Установить, что бюджетные изъятия из районного бюджета в областной бюджет на 2013 год не предусматриваются.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Утвердить резерв местного исполнительного органа района на 2013 год в размере - 2 400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Установить специалистам здравоохранения, социального обеспечения, образования, культуры, спорта и ветеринарии, работающим в сельских населенных пунктах, повышение на двадцать пять процентов окладов и тарифных ставок по сравнению со ставками специалистов, занимающихся этими видами деятельности в городских условиях, с 1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Утвердить перечень местных бюджетных программ, не подлежащих секвестру в процессе исполнения местных бюджетов на 2013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сессии              А. Оразова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 Б. Тойшыбаев</w:t>
      </w:r>
    </w:p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7-2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Каратобинского районного маслихата Западно-Казахстанской области от 20.12.2013 </w:t>
      </w:r>
      <w:r>
        <w:rPr>
          <w:rFonts w:ascii="Times New Roman"/>
          <w:b w:val="false"/>
          <w:i w:val="false"/>
          <w:color w:val="ff0000"/>
          <w:sz w:val="28"/>
        </w:rPr>
        <w:t>№ 19-2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9"/>
        <w:gridCol w:w="475"/>
        <w:gridCol w:w="300"/>
        <w:gridCol w:w="301"/>
        <w:gridCol w:w="8862"/>
        <w:gridCol w:w="1723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7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1971974</w:t>
            </w:r>
          </w:p>
        </w:tc>
      </w:tr>
      <w:tr>
        <w:trPr>
          <w:trHeight w:val="25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166194</w:t>
            </w:r>
          </w:p>
        </w:tc>
      </w:tr>
      <w:tr>
        <w:trPr>
          <w:trHeight w:val="25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76929</w:t>
            </w:r>
          </w:p>
        </w:tc>
      </w:tr>
      <w:tr>
        <w:trPr>
          <w:trHeight w:val="25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76929</w:t>
            </w:r>
          </w:p>
        </w:tc>
      </w:tr>
      <w:tr>
        <w:trPr>
          <w:trHeight w:val="25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73605</w:t>
            </w:r>
          </w:p>
        </w:tc>
      </w:tr>
      <w:tr>
        <w:trPr>
          <w:trHeight w:val="25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73605</w:t>
            </w:r>
          </w:p>
        </w:tc>
      </w:tr>
      <w:tr>
        <w:trPr>
          <w:trHeight w:val="25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12564</w:t>
            </w:r>
          </w:p>
        </w:tc>
      </w:tr>
      <w:tr>
        <w:trPr>
          <w:trHeight w:val="25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</w:t>
            </w:r>
          </w:p>
        </w:tc>
      </w:tr>
      <w:tr>
        <w:trPr>
          <w:trHeight w:val="25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</w:t>
            </w:r>
          </w:p>
        </w:tc>
      </w:tr>
      <w:tr>
        <w:trPr>
          <w:trHeight w:val="25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8262</w:t>
            </w:r>
          </w:p>
        </w:tc>
      </w:tr>
      <w:tr>
        <w:trPr>
          <w:trHeight w:val="7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</w:p>
        </w:tc>
      </w:tr>
      <w:tr>
        <w:trPr>
          <w:trHeight w:val="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</w:t>
            </w:r>
          </w:p>
        </w:tc>
      </w:tr>
      <w:tr>
        <w:trPr>
          <w:trHeight w:val="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31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51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</w:t>
            </w:r>
          </w:p>
        </w:tc>
      </w:tr>
      <w:tr>
        <w:trPr>
          <w:trHeight w:val="51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</w:t>
            </w:r>
          </w:p>
        </w:tc>
      </w:tr>
      <w:tr>
        <w:trPr>
          <w:trHeight w:val="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</w:t>
            </w:r>
          </w:p>
        </w:tc>
      </w:tr>
      <w:tr>
        <w:trPr>
          <w:trHeight w:val="15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6740</w:t>
            </w:r>
          </w:p>
        </w:tc>
      </w:tr>
      <w:tr>
        <w:trPr>
          <w:trHeight w:val="25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государственной собственности 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</w:t>
            </w:r>
          </w:p>
        </w:tc>
      </w:tr>
      <w:tr>
        <w:trPr>
          <w:trHeight w:val="25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</w:t>
            </w:r>
          </w:p>
        </w:tc>
      </w:tr>
      <w:tr>
        <w:trPr>
          <w:trHeight w:val="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5565</w:t>
            </w:r>
          </w:p>
        </w:tc>
      </w:tr>
      <w:tr>
        <w:trPr>
          <w:trHeight w:val="7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5565</w:t>
            </w:r>
          </w:p>
        </w:tc>
      </w:tr>
      <w:tr>
        <w:trPr>
          <w:trHeight w:val="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основного капитала 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</w:tr>
      <w:tr>
        <w:trPr>
          <w:trHeight w:val="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</w:tr>
      <w:tr>
        <w:trPr>
          <w:trHeight w:val="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</w:tr>
      <w:tr>
        <w:trPr>
          <w:trHeight w:val="25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1798931</w:t>
            </w:r>
          </w:p>
        </w:tc>
      </w:tr>
      <w:tr>
        <w:trPr>
          <w:trHeight w:val="25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1798931</w:t>
            </w:r>
          </w:p>
        </w:tc>
      </w:tr>
      <w:tr>
        <w:trPr>
          <w:trHeight w:val="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1798931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6"/>
        <w:gridCol w:w="551"/>
        <w:gridCol w:w="799"/>
        <w:gridCol w:w="758"/>
        <w:gridCol w:w="7880"/>
        <w:gridCol w:w="1606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1972159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179211</w:t>
            </w:r>
          </w:p>
        </w:tc>
      </w:tr>
      <w:tr>
        <w:trPr>
          <w:trHeight w:val="5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165038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49102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 ) округа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101453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94578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6875</w:t>
            </w:r>
          </w:p>
        </w:tc>
      </w:tr>
      <w:tr>
        <w:trPr>
          <w:trHeight w:val="39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3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13903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13903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13793</w:t>
            </w:r>
          </w:p>
        </w:tc>
      </w:tr>
      <w:tr>
        <w:trPr>
          <w:trHeight w:val="9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Военные нужды 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3902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1306645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156130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156130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111635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44495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1103039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1103039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1044978</w:t>
            </w:r>
          </w:p>
        </w:tc>
      </w:tr>
      <w:tr>
        <w:trPr>
          <w:trHeight w:val="76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58061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47476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47476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16309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5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4169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17552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123773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109621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109621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37470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4006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24641</w:t>
            </w:r>
          </w:p>
        </w:tc>
      </w:tr>
      <w:tr>
        <w:trPr>
          <w:trHeight w:val="49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</w:t>
            </w:r>
          </w:p>
        </w:tc>
      </w:tr>
      <w:tr>
        <w:trPr>
          <w:trHeight w:val="3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14152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14152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12788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85557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50106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49036</w:t>
            </w:r>
          </w:p>
        </w:tc>
      </w:tr>
      <w:tr>
        <w:trPr>
          <w:trHeight w:val="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36944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12092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15419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13619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4474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3868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3868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162636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86080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86080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86080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14975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12885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12885</w:t>
            </w:r>
          </w:p>
        </w:tc>
      </w:tr>
      <w:tr>
        <w:trPr>
          <w:trHeight w:val="40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44717</w:t>
            </w:r>
          </w:p>
        </w:tc>
      </w:tr>
      <w:tr>
        <w:trPr>
          <w:trHeight w:val="5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 по проведению государственной информационной политики через телерадиовещание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36157</w:t>
            </w:r>
          </w:p>
        </w:tc>
      </w:tr>
      <w:tr>
        <w:trPr>
          <w:trHeight w:val="6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36157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16864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8724</w:t>
            </w:r>
          </w:p>
        </w:tc>
      </w:tr>
      <w:tr>
        <w:trPr>
          <w:trHeight w:val="52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5541</w:t>
            </w:r>
          </w:p>
        </w:tc>
      </w:tr>
      <w:tr>
        <w:trPr>
          <w:trHeight w:val="12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39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</w:tr>
      <w:tr>
        <w:trPr>
          <w:trHeight w:val="52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8140</w:t>
            </w:r>
          </w:p>
        </w:tc>
      </w:tr>
      <w:tr>
        <w:trPr>
          <w:trHeight w:val="76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7990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6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61560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10841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10841</w:t>
            </w:r>
          </w:p>
        </w:tc>
      </w:tr>
      <w:tr>
        <w:trPr>
          <w:trHeight w:val="45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10841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7925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7925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</w:t>
            </w:r>
          </w:p>
        </w:tc>
      </w:tr>
      <w:tr>
        <w:trPr>
          <w:trHeight w:val="5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42794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42794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42794</w:t>
            </w:r>
          </w:p>
        </w:tc>
      </w:tr>
      <w:tr>
        <w:trPr>
          <w:trHeight w:val="22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5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31499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31499</w:t>
            </w:r>
          </w:p>
        </w:tc>
      </w:tr>
      <w:tr>
        <w:trPr>
          <w:trHeight w:val="3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13262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13262</w:t>
            </w:r>
          </w:p>
        </w:tc>
      </w:tr>
      <w:tr>
        <w:trPr>
          <w:trHeight w:val="48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7471</w:t>
            </w:r>
          </w:p>
        </w:tc>
      </w:tr>
      <w:tr>
        <w:trPr>
          <w:trHeight w:val="39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6851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9866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9834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5728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5728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5728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4359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47832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52261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52261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52261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52261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52261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4429</w:t>
            </w:r>
          </w:p>
        </w:tc>
      </w:tr>
      <w:tr>
        <w:trPr>
          <w:trHeight w:val="9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4429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 с финансовыми активами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-48017</w:t>
            </w:r>
          </w:p>
        </w:tc>
      </w:tr>
      <w:tr>
        <w:trPr>
          <w:trHeight w:val="22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48017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51930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4429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займов 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4429</w:t>
            </w:r>
          </w:p>
        </w:tc>
      </w:tr>
      <w:tr>
        <w:trPr>
          <w:trHeight w:val="76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4429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</w:p>
        </w:tc>
      </w:tr>
    </w:tbl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7-2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5"/>
        <w:gridCol w:w="533"/>
        <w:gridCol w:w="533"/>
        <w:gridCol w:w="533"/>
        <w:gridCol w:w="8401"/>
        <w:gridCol w:w="1635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1817782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167644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80067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80067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72521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72521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12313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4849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5449</w:t>
            </w:r>
          </w:p>
        </w:tc>
      </w:tr>
      <w:tr>
        <w:trPr>
          <w:trHeight w:val="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</w:t>
            </w:r>
          </w:p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</w:t>
            </w:r>
          </w:p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</w:t>
            </w:r>
          </w:p>
        </w:tc>
      </w:tr>
      <w:tr>
        <w:trPr>
          <w:trHeight w:val="51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</w:t>
            </w:r>
          </w:p>
        </w:tc>
      </w:tr>
      <w:tr>
        <w:trPr>
          <w:trHeight w:val="51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</w:t>
            </w:r>
          </w:p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</w:t>
            </w:r>
          </w:p>
        </w:tc>
      </w:tr>
      <w:tr>
        <w:trPr>
          <w:trHeight w:val="15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2648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государственной собственности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финансируемые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</w:t>
            </w:r>
          </w:p>
        </w:tc>
      </w:tr>
      <w:tr>
        <w:trPr>
          <w:trHeight w:val="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</w:t>
            </w:r>
          </w:p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основного капитала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1647273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1647273</w:t>
            </w:r>
          </w:p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1647273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6"/>
        <w:gridCol w:w="530"/>
        <w:gridCol w:w="779"/>
        <w:gridCol w:w="737"/>
        <w:gridCol w:w="7922"/>
        <w:gridCol w:w="1606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1817782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188250</w:t>
            </w:r>
          </w:p>
        </w:tc>
      </w:tr>
      <w:tr>
        <w:trPr>
          <w:trHeight w:val="5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172877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53340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53340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100014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100014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15373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15373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15373</w:t>
            </w:r>
          </w:p>
        </w:tc>
      </w:tr>
      <w:tr>
        <w:trPr>
          <w:trHeight w:val="39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4576</w:t>
            </w:r>
          </w:p>
        </w:tc>
      </w:tr>
      <w:tr>
        <w:trPr>
          <w:trHeight w:val="3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Военные нужды 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4576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4576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1198764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76021</w:t>
            </w:r>
          </w:p>
        </w:tc>
      </w:tr>
      <w:tr>
        <w:trPr>
          <w:trHeight w:val="9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76021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76021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1094377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1094377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1036517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57860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28366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28366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18498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</w:t>
            </w:r>
          </w:p>
        </w:tc>
      </w:tr>
      <w:tr>
        <w:trPr>
          <w:trHeight w:val="76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189069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172868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172868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53195</w:t>
            </w:r>
          </w:p>
        </w:tc>
      </w:tr>
      <w:tr>
        <w:trPr>
          <w:trHeight w:val="22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17427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13396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30714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 инвалидов, воспитывающихся и обучающихся на дому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</w:t>
            </w:r>
          </w:p>
        </w:tc>
      </w:tr>
      <w:tr>
        <w:trPr>
          <w:trHeight w:val="12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53746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16201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16201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16201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28248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28248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21146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3938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7102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167816</w:t>
            </w:r>
          </w:p>
        </w:tc>
      </w:tr>
      <w:tr>
        <w:trPr>
          <w:trHeight w:val="49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105175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105175</w:t>
            </w:r>
          </w:p>
        </w:tc>
      </w:tr>
      <w:tr>
        <w:trPr>
          <w:trHeight w:val="3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105175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43840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9864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8864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33976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33976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16757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5186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3034</w:t>
            </w:r>
          </w:p>
        </w:tc>
      </w:tr>
      <w:tr>
        <w:trPr>
          <w:trHeight w:val="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8537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7185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10048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23399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6953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6953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3227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3227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13219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13219</w:t>
            </w:r>
          </w:p>
        </w:tc>
      </w:tr>
      <w:tr>
        <w:trPr>
          <w:trHeight w:val="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вознаграждений и иных платежей по займам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бюджета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социальной сферы 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 с финансовыми активами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займов 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7-2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5"/>
        <w:gridCol w:w="533"/>
        <w:gridCol w:w="533"/>
        <w:gridCol w:w="533"/>
        <w:gridCol w:w="8401"/>
        <w:gridCol w:w="1635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1867173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167644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80067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80067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72521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72521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12313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4849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5449</w:t>
            </w:r>
          </w:p>
        </w:tc>
      </w:tr>
      <w:tr>
        <w:trPr>
          <w:trHeight w:val="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</w:t>
            </w:r>
          </w:p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</w:t>
            </w:r>
          </w:p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</w:t>
            </w:r>
          </w:p>
        </w:tc>
      </w:tr>
      <w:tr>
        <w:trPr>
          <w:trHeight w:val="51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</w:t>
            </w:r>
          </w:p>
        </w:tc>
      </w:tr>
      <w:tr>
        <w:trPr>
          <w:trHeight w:val="51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</w:t>
            </w:r>
          </w:p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</w:t>
            </w:r>
          </w:p>
        </w:tc>
      </w:tr>
      <w:tr>
        <w:trPr>
          <w:trHeight w:val="15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2648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государственной собственности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финансируемые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</w:t>
            </w:r>
          </w:p>
        </w:tc>
      </w:tr>
      <w:tr>
        <w:trPr>
          <w:trHeight w:val="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</w:t>
            </w:r>
          </w:p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основного капитала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1696664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1696664</w:t>
            </w:r>
          </w:p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1696664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6"/>
        <w:gridCol w:w="530"/>
        <w:gridCol w:w="779"/>
        <w:gridCol w:w="737"/>
        <w:gridCol w:w="7922"/>
        <w:gridCol w:w="1606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1867173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197641</w:t>
            </w:r>
          </w:p>
        </w:tc>
      </w:tr>
      <w:tr>
        <w:trPr>
          <w:trHeight w:val="5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182268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53340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53340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109405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109405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15373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15373</w:t>
            </w:r>
          </w:p>
        </w:tc>
      </w:tr>
      <w:tr>
        <w:trPr>
          <w:trHeight w:val="39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15373</w:t>
            </w:r>
          </w:p>
        </w:tc>
      </w:tr>
      <w:tr>
        <w:trPr>
          <w:trHeight w:val="3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Военные нужды 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4576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4576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4576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1228764</w:t>
            </w:r>
          </w:p>
        </w:tc>
      </w:tr>
      <w:tr>
        <w:trPr>
          <w:trHeight w:val="9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86021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86021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86021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1114377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1114377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1036517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77860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28366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28366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6579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 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198643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180093</w:t>
            </w:r>
          </w:p>
        </w:tc>
      </w:tr>
      <w:tr>
        <w:trPr>
          <w:trHeight w:val="2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180093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60420</w:t>
            </w:r>
          </w:p>
        </w:tc>
      </w:tr>
      <w:tr>
        <w:trPr>
          <w:trHeight w:val="5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17427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13396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30714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 инвалидов, воспитывающихся и обучающихся на дому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53746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18550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28674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28674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3938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12886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7528</w:t>
            </w:r>
          </w:p>
        </w:tc>
      </w:tr>
      <w:tr>
        <w:trPr>
          <w:trHeight w:val="49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167816</w:t>
            </w:r>
          </w:p>
        </w:tc>
      </w:tr>
      <w:tr>
        <w:trPr>
          <w:trHeight w:val="3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105175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105175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105175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43840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9864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8864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33976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33976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16757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8220</w:t>
            </w:r>
          </w:p>
        </w:tc>
      </w:tr>
      <w:tr>
        <w:trPr>
          <w:trHeight w:val="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3034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8537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8537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7185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10048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10048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23399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23399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6953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6953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3227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3227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13219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13219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вознаграждений и иных платежей по займам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бюджета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социальной сферы 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 с финансовыми активами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займов 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7-2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</w:t>
      </w:r>
      <w:r>
        <w:br/>
      </w:r>
      <w:r>
        <w:rPr>
          <w:rFonts w:ascii="Times New Roman"/>
          <w:b/>
          <w:i w:val="false"/>
          <w:color w:val="000000"/>
        </w:rPr>
        <w:t>
не подлежащих секвестру в процессе</w:t>
      </w:r>
      <w:r>
        <w:br/>
      </w:r>
      <w:r>
        <w:rPr>
          <w:rFonts w:ascii="Times New Roman"/>
          <w:b/>
          <w:i w:val="false"/>
          <w:color w:val="000000"/>
        </w:rPr>
        <w:t>
исполнения местных бюджетов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3"/>
        <w:gridCol w:w="295"/>
        <w:gridCol w:w="708"/>
        <w:gridCol w:w="731"/>
        <w:gridCol w:w="9603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</w:tr>
      <w:tr>
        <w:trPr>
          <w:trHeight w:val="28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28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28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</w:tr>
      <w:tr>
        <w:trPr>
          <w:trHeight w:val="28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8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8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28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</w:p>
        </w:tc>
      </w:tr>
      <w:tr>
        <w:trPr>
          <w:trHeight w:val="28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  <w:tr>
        <w:trPr>
          <w:trHeight w:val="28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28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здравоохранения</w:t>
            </w:r>
          </w:p>
        </w:tc>
      </w:tr>
      <w:tr>
        <w:trPr>
          <w:trHeight w:val="28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города, города районного значения, поселка, села, сельского округа 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