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2b23" w14:textId="b8d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13 декабря 2011 года № 34-2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2012 года № 7-1. Зарегистрировано Департаментом юстиции Западно-Казахстанской области 28 декабря 2012 года № 3127. Утратило силу решением Каратобинского районного маслихата Западно-Казахстанской области от 12 июня 2013 года № 12-4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12.06.2013 № 12-4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2012-2014 годы" от 13 декабря 2011 года № 34-2 (зарегистрированный в Реестре государственной регистрации нормативных правовых актов за № 7-9-112, опубликованное 27 января 2012 года в газете "Қаратөбе өңірі"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цифру "1 957 529" заменить цифрой "1 962 244";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"157 269" заменить цифрой "157 398";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"215" заменить цифрой "86";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"1 797 424" заменить цифрой "1 802 139";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"1 965 310" заменить цифрой "1 970 025";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"40 285" заменить цифрой "40 425";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"24 270" заменить цифрой "43 074";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"2 789" заменить цифрой "2 649";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"3 000" заменить цифрой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"-52 066" заменить цифрой "–52 206";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"48 066" заменить цифрой "48 206";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"24 270" заменить цифрой "26 697";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"2 789" заменить цифрой "2 649";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2012 год поступление целевых трансфертов и кредитов из республиканского и областного бюджета в общей сумме 250 933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"4 097" заменить цифрой "4 094";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"4 351" заменить цифрой "4 101";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"994" заменить цифрой "306";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"4 435" заменить цифрой "4 391";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двадцать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коммунальные услуги объектов образования – 5 700 тыс. 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444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17"/>
        <w:gridCol w:w="7963"/>
        <w:gridCol w:w="160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в сфере молодежной политики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