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4e60" w14:textId="6af4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Зеленовского района от 4 апреля 2012 года № 143 "Об организации и финансировании молодежной практики 
по Зеленовскому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22 июня 2012 года № 295. Зарегистрировано Департаментом юстиции Западно-Казахстанской области 29 июня 2012 года № 7-7-147. Утратило силу постановлением акимата Зеленовского района Западно-Казахстанской области от 4 января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04.01.2013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"Об организации и финансировании молодежной практики по Зеленовскому району на 2012 год" от 4 апреля 2012 года № 143 (зарегистрированно в Реестре государственной регистрации нормативных правовых актов № 7-7-140, опубликовано от 5 мая 2012 года, 19 мая 2012 года в газете "Ауыл тынысы" № 18, №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М. Унгарбеков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