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528af1" w14:textId="6528af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размеров мер социальной поддержки на 2012 год специалистам 
здравоохранения, образования, социального обеспечения, культуры, спорта и ветеринарии, прибывшим для работы и проживания в сельские населенные пункты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Урджарского района Восточно-Казахстанской области от 25 сентября 2012 года N 6-52/V. Зарегистрировано Департаментом юстиции Восточно-Казахстанской области 10 октября 2012 года за N 2701. Прекращено действие по истечении срока действия (письмо Урджарского районного маслихата от 21 декабря 2012 года № 187-03/12)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Сноска. Прекращено действие по истечении срока действия (письмо Урджарского районного маслихата от 21.12.2012 № 187-03/12).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сохранена авторская орфография и пунктуация.</w:t>
      </w:r>
    </w:p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«О местном государственном управлении и самоуправлении в Республике Казахстан», </w:t>
      </w:r>
      <w:r>
        <w:rPr>
          <w:rFonts w:ascii="Times New Roman"/>
          <w:b w:val="false"/>
          <w:i w:val="false"/>
          <w:color w:val="000000"/>
          <w:sz w:val="28"/>
        </w:rPr>
        <w:t>пунктом 8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 Республики Казахстан от 8 июля 2005 года «О государственном регулировании развития агропромышленного комплекса и сельских территорий», 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постановления Правительства Республики Казахстан «Об утверждении размеров и Правил предоставления мер социальной поддержки специалистам здравоохранения, образования, социального обеспечения, культуры, спорта и ветеринарии, прибывшим для работы и проживания в сельские населенные пункты» от 18 февраля 2009 года № 183 Урджарский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Определить следующие размеры мер социальной поддержки специалистам здравоохранения, образования, социального обеспечения, культуры, спорта и ветеринарии, прибывшим для работы и проживания в сельские населенные пункты, в пределах суммы, предусмотренной в бюджете района на 2012 год: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подъемное пособие в сумме равной семидесятикратному </w:t>
      </w:r>
      <w:r>
        <w:rPr>
          <w:rFonts w:ascii="Times New Roman"/>
          <w:b w:val="false"/>
          <w:i w:val="false"/>
          <w:color w:val="000000"/>
          <w:sz w:val="28"/>
        </w:rPr>
        <w:t>месячному расчетному показателю</w:t>
      </w:r>
      <w:r>
        <w:rPr>
          <w:rFonts w:ascii="Times New Roman"/>
          <w:b w:val="false"/>
          <w:i w:val="false"/>
          <w:color w:val="000000"/>
          <w:sz w:val="28"/>
        </w:rPr>
        <w:t xml:space="preserve"> и бюджетный кредит для приобретения или строительства жилья в сумме, не превышающей одну тысячу пятисоткратного размера месячного расчетного показателя.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                        Ж. Саутов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Урджарского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М. Бытымбаев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