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83b6" w14:textId="52b8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Зыряновского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21 декабря 2012 года N 13/2-V. Зарегистрировано Департаментом юстиции Восточно-Казахстанской области 09 января 2013 года N 2809. Утратило силу (письмо маслихата Зыряновского района от 09 января 2014 года № 07-07-09)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Зыряновского района от 09.01.2014 № 07-07-09).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бюджет Зыряновского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8110053,6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2174725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5896039,6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8136214,4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117959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-144119,8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144119,8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Зыряновского района от 11.12.2013 </w:t>
      </w:r>
      <w:r>
        <w:rPr>
          <w:rFonts w:ascii="Times New Roman"/>
          <w:b w:val="false"/>
          <w:i w:val="false"/>
          <w:color w:val="000000"/>
          <w:sz w:val="28"/>
        </w:rPr>
        <w:t>№ 26/2-V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управлению казначейства с 1 января 2013 года производить зачисления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2013 год объем субвенций, переданных из областного бюджета в бюджет района, в сумме 1460746 тысяч тенге, объем бюджетных изъятий из бюджета района в областной бюджет - 0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здравоохранения, социального обеспечения, образования, культуры и спорта, работающим в сельской местности,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Зыряновского района от 17.07.2013 </w:t>
      </w:r>
      <w:r>
        <w:rPr>
          <w:rFonts w:ascii="Times New Roman"/>
          <w:b w:val="false"/>
          <w:i w:val="false"/>
          <w:color w:val="000000"/>
          <w:sz w:val="28"/>
        </w:rPr>
        <w:t>№ 20/4-V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2013 год в сумме 44165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бюджета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расходов по администраторам бюджетных программ акимов городов районного значения, поселков, сел,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Зыряновского района от 17.07.2013 </w:t>
      </w:r>
      <w:r>
        <w:rPr>
          <w:rFonts w:ascii="Times New Roman"/>
          <w:b w:val="false"/>
          <w:i w:val="false"/>
          <w:color w:val="000000"/>
          <w:sz w:val="28"/>
        </w:rPr>
        <w:t>№ 20/4-V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Байбуринов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Зыряновского района от 11.12.2013 </w:t>
      </w:r>
      <w:r>
        <w:rPr>
          <w:rFonts w:ascii="Times New Roman"/>
          <w:b w:val="false"/>
          <w:i w:val="false"/>
          <w:color w:val="ff0000"/>
          <w:sz w:val="28"/>
        </w:rPr>
        <w:t>№ 26/2-V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605"/>
        <w:gridCol w:w="8758"/>
        <w:gridCol w:w="21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8110053,6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2174725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519682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812148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товара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товара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5896039,6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5896039,6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5896039,6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96"/>
        <w:gridCol w:w="885"/>
        <w:gridCol w:w="825"/>
        <w:gridCol w:w="7806"/>
        <w:gridCol w:w="20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8136214,4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407786,3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21770,5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107516,7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99216,7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204276,8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193960,2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45946,9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28275,4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2577052,9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199867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2070379,2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2068029,4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1955132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187841,7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187841,7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 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90684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346910,7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303183,3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303183,3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67850,3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63825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9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43727,4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43727,4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40778,7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476,7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2412352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369420,6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1721,6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802,3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802,3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353222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353222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11323,7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1924227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1914227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118704,4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36509,1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290051,4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87990,4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75709,4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64427,2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11282,2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67051,9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29538,2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15452,8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12262,7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1504,7</w:t>
            </w:r>
          </w:p>
        </w:tc>
      </w:tr>
      <w:tr>
        <w:trPr>
          <w:trHeight w:val="7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63365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4365,5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4365,5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23768,5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21435,9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16777,9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районов, городов областного значения, районного значения, сельских округов, поселков, сел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104125,6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1861657,8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11868,5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1849724,8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17810,6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1787749,2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22067,2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1289793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475489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-144119,8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144119,8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48"/>
        <w:gridCol w:w="563"/>
        <w:gridCol w:w="9408"/>
        <w:gridCol w:w="164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3879203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2358973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844448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844448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598145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810572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13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7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1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1482420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1482420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54"/>
        <w:gridCol w:w="846"/>
        <w:gridCol w:w="697"/>
        <w:gridCol w:w="8147"/>
        <w:gridCol w:w="163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3879203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345775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282127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85127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181037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49362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2559048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2271562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2268692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2157221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186854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местности, в соответствии с законодательством Республики Казахстан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53539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39870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9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158702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36416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104201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95397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40672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115813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72461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60923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-5584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2"/>
        <w:gridCol w:w="668"/>
        <w:gridCol w:w="9329"/>
        <w:gridCol w:w="16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4012115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2573055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945610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945610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663940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852925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11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1401149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1401149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739"/>
        <w:gridCol w:w="803"/>
        <w:gridCol w:w="867"/>
        <w:gridCol w:w="7785"/>
        <w:gridCol w:w="168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4012115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353848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288527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87939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184316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184316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</w:t>
            </w:r>
          </w:p>
        </w:tc>
      </w:tr>
      <w:tr>
        <w:trPr>
          <w:trHeight w:val="76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</w:p>
        </w:tc>
      </w:tr>
      <w:tr>
        <w:trPr>
          <w:trHeight w:val="76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52816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8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2648512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239578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239578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239578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2352544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2349499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2237536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191089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7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местности, в соответствии с законодательством Республики Казахстан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53657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39035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195168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</w:tr>
      <w:tr>
        <w:trPr>
          <w:trHeight w:val="9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169679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123657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41106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38964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34010</w:t>
            </w:r>
          </w:p>
        </w:tc>
      </w:tr>
      <w:tr>
        <w:trPr>
          <w:trHeight w:val="6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261481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98049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73758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43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4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7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7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35734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4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6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4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</w:t>
            </w:r>
          </w:p>
        </w:tc>
      </w:tr>
      <w:tr>
        <w:trPr>
          <w:trHeight w:val="6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76991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65188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6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9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Зыряновского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737"/>
        <w:gridCol w:w="820"/>
        <w:gridCol w:w="10736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села,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Зыряновского района от 06.11.2013 </w:t>
      </w:r>
      <w:r>
        <w:rPr>
          <w:rFonts w:ascii="Times New Roman"/>
          <w:b w:val="false"/>
          <w:i w:val="false"/>
          <w:color w:val="ff0000"/>
          <w:sz w:val="28"/>
        </w:rPr>
        <w:t>№ 24/4-V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128"/>
        <w:gridCol w:w="1917"/>
      </w:tblGrid>
      <w:tr>
        <w:trPr>
          <w:trHeight w:val="11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29252,8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10556,3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12767,4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9418,8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9618,7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6161,1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194740,3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</w:t>
      </w:r>
      <w:r>
        <w:br/>
      </w:r>
      <w:r>
        <w:rPr>
          <w:rFonts w:ascii="Times New Roman"/>
          <w:b/>
          <w:i w:val="false"/>
          <w:color w:val="000000"/>
        </w:rPr>
        <w:t>
обратно в сельской местности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Зыряновского района от 06.11.2013 </w:t>
      </w:r>
      <w:r>
        <w:rPr>
          <w:rFonts w:ascii="Times New Roman"/>
          <w:b w:val="false"/>
          <w:i w:val="false"/>
          <w:color w:val="ff0000"/>
          <w:sz w:val="28"/>
        </w:rPr>
        <w:t>№ 24/4-V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9732"/>
        <w:gridCol w:w="2125"/>
      </w:tblGrid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населенных пунктов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Зыряновского района от 06.11.2013 </w:t>
      </w:r>
      <w:r>
        <w:rPr>
          <w:rFonts w:ascii="Times New Roman"/>
          <w:b w:val="false"/>
          <w:i w:val="false"/>
          <w:color w:val="ff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926"/>
        <w:gridCol w:w="2079"/>
      </w:tblGrid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24524,1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44236,1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Зыряновского района от 06.11.2013 </w:t>
      </w:r>
      <w:r>
        <w:rPr>
          <w:rFonts w:ascii="Times New Roman"/>
          <w:b w:val="false"/>
          <w:i w:val="false"/>
          <w:color w:val="ff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0220"/>
        <w:gridCol w:w="1809"/>
      </w:tblGrid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27165,1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31725,7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Зыряновского района от 06.11.2013 </w:t>
      </w:r>
      <w:r>
        <w:rPr>
          <w:rFonts w:ascii="Times New Roman"/>
          <w:b w:val="false"/>
          <w:i w:val="false"/>
          <w:color w:val="ff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905"/>
        <w:gridCol w:w="2058"/>
      </w:tblGrid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3733,5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маслихата Зыряновского района от 17.07.2013 </w:t>
      </w:r>
      <w:r>
        <w:rPr>
          <w:rFonts w:ascii="Times New Roman"/>
          <w:b w:val="false"/>
          <w:i w:val="false"/>
          <w:color w:val="ff0000"/>
          <w:sz w:val="28"/>
        </w:rPr>
        <w:t>№ 20/4-V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9048"/>
        <w:gridCol w:w="2809"/>
      </w:tblGrid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34004,1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36509,1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поселках, селах, сельских округах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маслихата Зыряновского района от 06.11.2013 </w:t>
      </w:r>
      <w:r>
        <w:rPr>
          <w:rFonts w:ascii="Times New Roman"/>
          <w:b w:val="false"/>
          <w:i w:val="false"/>
          <w:color w:val="ff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0042"/>
        <w:gridCol w:w="2063"/>
      </w:tblGrid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10116,6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селах, сельских округах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маслихата Зыряновского района от 06.11.2013 </w:t>
      </w:r>
      <w:r>
        <w:rPr>
          <w:rFonts w:ascii="Times New Roman"/>
          <w:b w:val="false"/>
          <w:i w:val="false"/>
          <w:color w:val="ff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9878"/>
        <w:gridCol w:w="2080"/>
      </w:tblGrid>
      <w:tr>
        <w:trPr>
          <w:trHeight w:val="6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48700,1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1550,1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