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7591" w14:textId="982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06 декабря 2012 года N 12/2-V. Зарегистрировано Департаментом юстиции Восточно-Казахстанской области 14 декабря 2012 года за N 2772.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2012-2014 годы» от 21 декабря 2011 года № 42/2-IV (зарегистрировано в Реестре государственной регистрации нормативных правовых актов за № 5-12-130, опубликовано 12 января 2012 года в газетах «Көктас таңы» № 1, «Пульс! Зыряновска»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5517082,3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3459685,3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5571026,8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-3998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-56992,5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56992,5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 кредиты из республиканского бюджета в сумме 1358369,3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«8188 тысяч тенге на оснащение учебным оборудованием кабинетов физики, химии, биологии в государственных учреждениях среднего и общего образования,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«5049,3 тысячи тенге на обеспечение оборудованием программным обеспечением детей-инвалидов, обучающихся на дому, на реализацию Государственной программы развития образования в Республике Казахстан на 2011-2020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«44697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«23466 тысяч тенге на увеличение размера доплаты за квалификационную категорию учителям школ и воспитателям дошкольных организаций образования, в том числе 21656 тысяч тенге учителям школ, 1810 тысяч тенге воспитателям дошкольных учреждений;»;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«10179 тысяч тенге на частичное субсидирование заработной платы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«1855 тысяч тенге на предоставление субсидии на переезд на реализацию мероприятий в рамках «Программы занятости 2020»;»;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«13927 тысяч тенге на обеспечение деятельности центров занятости населения на реализацию мероприятий в рамках «Программы занятости 2020»;»;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«3446 тысяч тенге на реализацию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«8649 тысяч тенге кредиты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Байбуринов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12/2-V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83"/>
        <w:gridCol w:w="683"/>
        <w:gridCol w:w="8729"/>
        <w:gridCol w:w="20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5517082,3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2021442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451380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имущества,закрепленного за государственными учреждениями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3459685,3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3459685,3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3459685,3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61"/>
        <w:gridCol w:w="696"/>
        <w:gridCol w:w="697"/>
        <w:gridCol w:w="7742"/>
        <w:gridCol w:w="20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5571026,8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350388,6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91717,7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178661,7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50808,9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2480433,5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2054382,1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2051953,1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1935535,3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94040,8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3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150968,4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150968,4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 попечителям) на содержание ребенка-сироты (детей-сирот), 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53613,7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314713,9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274526,2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274526,2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1104085,6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177342,2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11456,2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177301,3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103477,3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293943,4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19277,3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11469,3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91287,1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69756,8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48106,6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11106,3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20370,5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48674,6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12778,2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497445,7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485018,2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443873,2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234333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13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-56992,5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