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65b1" w14:textId="6d06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14 декабря 2011 года № 34/2-IV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13 июля 2012 года N 7/2-V. Зарегистрировано Департаментом юстиции Восточно-Казахстанской области 26 июля 2012 года за N 2613. Прекращено действие по истечении срока действия (письмо Глубоковского районного маслихата от 20 декабря 2012 года № 298)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Прекращено действие по истечении срока действия (письмо Глубоковского районного маслихата от 20.12.2012 № 298).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2012 года № 4/49-V «О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под № 2577)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районном бюджете на 2012-2014 годы» от 14 декабря 2011 года № 34/2-IV (зарегистрировано в Реестре государственной регистрации нормативных актов под № 5-9-159, опубликовано в газетах «Ақ бұлақ» от 13 января 2012 года № 3, «Огни Прииртышья» от 13 января 2012 года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3820133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1321772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35997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2456557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3963422,5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целевые трансферты из областного бюджета в сумме 421694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20481 тысяча тенге 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«220 тысяч тенге на оказание материальной помощи пенсионерам, имеющим заслуги перед областью;»;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«3750 тысяч тенге на оказание единовременной материальной помощи многодетным матерям награжденным подвесками «Алтын алқа», «Күміс алқа» или получившие ранее звание «Мать-героиня» и награжденные орденом «Материнская слава» 1, 2 степени;»;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«20000 тысяч тенге на текущий ремонт мягкой кровли и ремонт здания ГУ «Кировская средняя школа» село Прапорщиково.»;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целевые трансферты из республиканского бюджета в сумме 510038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10414 тысяч тенге на проведение противоэпизоотических мероприятий;»;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«15449 тысяч тенге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2011-2020 годы;»;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«26783 тысячи тенге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района на 2012 год в сумме 632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решениям судов – 632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Коротков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Баймульдинов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2012 года № 7/2-V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03"/>
        <w:gridCol w:w="603"/>
        <w:gridCol w:w="9148"/>
        <w:gridCol w:w="184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  тенге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3820133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1363576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1321772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585146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585146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403235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403235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272965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35997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35997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2456557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2456557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2456557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54"/>
        <w:gridCol w:w="803"/>
        <w:gridCol w:w="846"/>
        <w:gridCol w:w="7614"/>
        <w:gridCol w:w="2171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3963422,5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6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9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12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214712,1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10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-189581,8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189581,8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2012 года № 7/2-V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963"/>
        <w:gridCol w:w="2103"/>
      </w:tblGrid>
      <w:tr>
        <w:trPr>
          <w:trHeight w:val="6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1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164821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2012 года № 7/2-V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водоснабжения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731"/>
        <w:gridCol w:w="3346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2012 года № 7/2-V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921"/>
        <w:gridCol w:w="2145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54144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2012 года № 7/2-V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880"/>
        <w:gridCol w:w="2186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1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2012 года № 7/2-V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066"/>
        <w:gridCol w:w="200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59189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2012 года № 7/2-V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025"/>
        <w:gridCol w:w="2041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1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74254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2012 года № 7/2-V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797"/>
        <w:gridCol w:w="2269"/>
      </w:tblGrid>
      <w:tr>
        <w:trPr>
          <w:trHeight w:val="6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