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3628" w14:textId="8ac3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Абайского районного маслихата Восточно-Казахстанской области от 21 ноября 2012 года N 8-7. Зарегистрировано Департаментом юстиции Восточно-Казахстанской области 14 декабря 2012 года за N 2779. Утратило силу решением Абайского районного маслихата Восточно-Казахстанской области от 18 октября 2019 года № 40/5-VI</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Абайского районного маслихата Восточно-Казахстанской области от 18.10.2019 </w:t>
      </w:r>
      <w:r>
        <w:rPr>
          <w:rFonts w:ascii="Times New Roman"/>
          <w:b w:val="false"/>
          <w:i w:val="false"/>
          <w:color w:val="000000"/>
          <w:sz w:val="28"/>
        </w:rPr>
        <w:t>№ 40/5-VI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ff0000"/>
          <w:sz w:val="28"/>
        </w:rPr>
        <w:t xml:space="preserve">      Сноска. Заголовок решения – в редакции </w:t>
      </w:r>
      <w:r>
        <w:rPr>
          <w:rFonts w:ascii="Times New Roman"/>
          <w:b w:val="false"/>
          <w:i w:val="false"/>
          <w:color w:val="000000"/>
          <w:sz w:val="28"/>
        </w:rPr>
        <w:t>решения</w:t>
      </w:r>
      <w:r>
        <w:rPr>
          <w:rFonts w:ascii="Times New Roman"/>
          <w:b w:val="false"/>
          <w:i w:val="false"/>
          <w:color w:val="ff0000"/>
          <w:sz w:val="28"/>
        </w:rPr>
        <w:t xml:space="preserve"> Абайского районного маслихата Восточно-Казахстанской области от 08.04.2015 № 28/3-V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Абайский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Абайского районного маслихата Восточно-Казахстанской области от 23.10.2018 </w:t>
      </w:r>
      <w:r>
        <w:rPr>
          <w:rFonts w:ascii="Times New Roman"/>
          <w:b w:val="false"/>
          <w:i w:val="false"/>
          <w:color w:val="000000"/>
          <w:sz w:val="28"/>
        </w:rPr>
        <w:t>№ 27/6-VI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размере и порядке оказания жилищной помощи.</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Абайского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Амангазы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Абайского районного маслихата</w:t>
            </w:r>
            <w:r>
              <w:br/>
            </w:r>
            <w:r>
              <w:rPr>
                <w:rFonts w:ascii="Times New Roman"/>
                <w:b w:val="false"/>
                <w:i w:val="false"/>
                <w:color w:val="000000"/>
                <w:sz w:val="20"/>
              </w:rPr>
              <w:t>от 21 ноября 2012 года № 8-7</w:t>
            </w:r>
          </w:p>
        </w:tc>
      </w:tr>
    </w:tbl>
    <w:bookmarkStart w:name="z41" w:id="1"/>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1"/>
    <w:p>
      <w:pPr>
        <w:spacing w:after="0"/>
        <w:ind w:left="0"/>
        <w:jc w:val="both"/>
      </w:pPr>
      <w:r>
        <w:rPr>
          <w:rFonts w:ascii="Times New Roman"/>
          <w:b w:val="false"/>
          <w:i w:val="false"/>
          <w:color w:val="ff0000"/>
          <w:sz w:val="28"/>
        </w:rPr>
        <w:t xml:space="preserve">
      Сноска. Правила - в редакции </w:t>
      </w:r>
      <w:r>
        <w:rPr>
          <w:rFonts w:ascii="Times New Roman"/>
          <w:b w:val="false"/>
          <w:i w:val="false"/>
          <w:color w:val="ff0000"/>
          <w:sz w:val="28"/>
        </w:rPr>
        <w:t>решения</w:t>
      </w:r>
      <w:r>
        <w:rPr>
          <w:rFonts w:ascii="Times New Roman"/>
          <w:b w:val="false"/>
          <w:i w:val="false"/>
          <w:color w:val="ff0000"/>
          <w:sz w:val="28"/>
        </w:rPr>
        <w:t xml:space="preserve"> Абайского районного маслихата Восточно-Казахстанской области от 26.06.2017 № 12/6-VI (вводится в действие по истечении десяти календарных дней после дня его первого официального опубликования).</w:t>
      </w:r>
    </w:p>
    <w:bookmarkStart w:name="z97" w:id="2"/>
    <w:p>
      <w:pPr>
        <w:spacing w:after="0"/>
        <w:ind w:left="0"/>
        <w:jc w:val="left"/>
      </w:pPr>
      <w:r>
        <w:rPr>
          <w:rFonts w:ascii="Times New Roman"/>
          <w:b/>
          <w:i w:val="false"/>
          <w:color w:val="000000"/>
        </w:rPr>
        <w:t xml:space="preserve"> 1. Общие положения</w:t>
      </w:r>
    </w:p>
    <w:bookmarkEnd w:id="2"/>
    <w:bookmarkStart w:name="z98" w:id="3"/>
    <w:p>
      <w:pPr>
        <w:spacing w:after="0"/>
        <w:ind w:left="0"/>
        <w:jc w:val="both"/>
      </w:pPr>
      <w:r>
        <w:rPr>
          <w:rFonts w:ascii="Times New Roman"/>
          <w:b w:val="false"/>
          <w:i w:val="false"/>
          <w:color w:val="000000"/>
          <w:sz w:val="28"/>
        </w:rPr>
        <w:t xml:space="preserve">
      1. Настоящие Правила оказания жилищной помощи малообеспеченным семьям (гражданам)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Абайского районного маслихата Восточно-Казахстанской области от 23.10.2018 </w:t>
      </w:r>
      <w:r>
        <w:rPr>
          <w:rFonts w:ascii="Times New Roman"/>
          <w:b w:val="false"/>
          <w:i w:val="false"/>
          <w:color w:val="000000"/>
          <w:sz w:val="28"/>
        </w:rPr>
        <w:t>№ 27/6-VI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4"/>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4"/>
    <w:bookmarkStart w:name="z100" w:id="5"/>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bookmarkEnd w:id="5"/>
    <w:bookmarkStart w:name="z101" w:id="6"/>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6"/>
    <w:bookmarkStart w:name="z152" w:id="7"/>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7"/>
    <w:bookmarkStart w:name="z153" w:id="8"/>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Сумма расходов учитывается средняя за квартал, предшествующий кварталу обращения за назначением жилищной помощи по предъявленным поставщиками счетам на оплату коммунальных услуг.</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Абайского районного маслихата Восточно-Казахстанской области от 23.10.2018 </w:t>
      </w:r>
      <w:r>
        <w:rPr>
          <w:rFonts w:ascii="Times New Roman"/>
          <w:b w:val="false"/>
          <w:i w:val="false"/>
          <w:color w:val="000000"/>
          <w:sz w:val="28"/>
        </w:rPr>
        <w:t>№ 27/6-VI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расходов на содержание общего имущества объекта кондоминиума согласно смете, определяющей размер ежемесячных и целевых взносов,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w:t>
      </w:r>
    </w:p>
    <w:bookmarkEnd w:id="9"/>
    <w:bookmarkStart w:name="z155" w:id="10"/>
    <w:p>
      <w:pPr>
        <w:spacing w:after="0"/>
        <w:ind w:left="0"/>
        <w:jc w:val="both"/>
      </w:pPr>
      <w:r>
        <w:rPr>
          <w:rFonts w:ascii="Times New Roman"/>
          <w:b w:val="false"/>
          <w:i w:val="false"/>
          <w:color w:val="000000"/>
          <w:sz w:val="28"/>
        </w:rPr>
        <w:t>
      Поставщики коммунальных услуг информируют государственное учреждение "Отдел занятости и социальных программ Абайского района" (далее – уполномоченный орган) о тарифах на коммунальные услуги.</w:t>
      </w:r>
    </w:p>
    <w:bookmarkEnd w:id="10"/>
    <w:bookmarkStart w:name="z156" w:id="11"/>
    <w:p>
      <w:pPr>
        <w:spacing w:after="0"/>
        <w:ind w:left="0"/>
        <w:jc w:val="both"/>
      </w:pPr>
      <w:r>
        <w:rPr>
          <w:rFonts w:ascii="Times New Roman"/>
          <w:b w:val="false"/>
          <w:i w:val="false"/>
          <w:color w:val="000000"/>
          <w:sz w:val="28"/>
        </w:rPr>
        <w:t>
      Для расчета стоимости угля используются средние цены по району, ежеквартально представляемые управлением координации занятости и социальных программ Восточно-Казахстанской области.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Абайского районного маслихата Восточно-Казахстанской области от 23.10.2018 </w:t>
      </w:r>
      <w:r>
        <w:rPr>
          <w:rFonts w:ascii="Times New Roman"/>
          <w:b w:val="false"/>
          <w:i w:val="false"/>
          <w:color w:val="000000"/>
          <w:sz w:val="28"/>
        </w:rPr>
        <w:t>№ 27/6-VI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2"/>
    <w:p>
      <w:pPr>
        <w:spacing w:after="0"/>
        <w:ind w:left="0"/>
        <w:jc w:val="left"/>
      </w:pPr>
      <w:r>
        <w:rPr>
          <w:rFonts w:ascii="Times New Roman"/>
          <w:b/>
          <w:i w:val="false"/>
          <w:color w:val="000000"/>
        </w:rPr>
        <w:t xml:space="preserve"> 2. Порядок назначения жилищной помощи</w:t>
      </w:r>
    </w:p>
    <w:bookmarkEnd w:id="12"/>
    <w:bookmarkStart w:name="z109" w:id="13"/>
    <w:p>
      <w:pPr>
        <w:spacing w:after="0"/>
        <w:ind w:left="0"/>
        <w:jc w:val="both"/>
      </w:pPr>
      <w:r>
        <w:rPr>
          <w:rFonts w:ascii="Times New Roman"/>
          <w:b w:val="false"/>
          <w:i w:val="false"/>
          <w:color w:val="000000"/>
          <w:sz w:val="28"/>
        </w:rPr>
        <w:t>
      4. Оказание жилищной помощи осуществляется через:</w:t>
      </w:r>
    </w:p>
    <w:bookmarkEnd w:id="13"/>
    <w:bookmarkStart w:name="z158" w:id="14"/>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4"/>
    <w:bookmarkStart w:name="z159" w:id="15"/>
    <w:p>
      <w:pPr>
        <w:spacing w:after="0"/>
        <w:ind w:left="0"/>
        <w:jc w:val="both"/>
      </w:pPr>
      <w:r>
        <w:rPr>
          <w:rFonts w:ascii="Times New Roman"/>
          <w:b w:val="false"/>
          <w:i w:val="false"/>
          <w:color w:val="000000"/>
          <w:sz w:val="28"/>
        </w:rPr>
        <w:t>
      2) веб-портал "электронного правительства" www.egov.kz.</w:t>
      </w:r>
    </w:p>
    <w:bookmarkEnd w:id="15"/>
    <w:bookmarkStart w:name="z160" w:id="16"/>
    <w:p>
      <w:pPr>
        <w:spacing w:after="0"/>
        <w:ind w:left="0"/>
        <w:jc w:val="both"/>
      </w:pPr>
      <w:r>
        <w:rPr>
          <w:rFonts w:ascii="Times New Roman"/>
          <w:b w:val="false"/>
          <w:i w:val="false"/>
          <w:color w:val="000000"/>
          <w:sz w:val="28"/>
        </w:rPr>
        <w:t xml:space="preserve">
      Назначение жилищной помощи является государственой услугой, которую производит уполномоченный орган. </w:t>
      </w:r>
    </w:p>
    <w:bookmarkEnd w:id="16"/>
    <w:bookmarkStart w:name="z161" w:id="17"/>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с Государственной корпорации, веб-портала "электронного правительства" составляет восемь рабочих дней.</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Абайского районного маслихата Восточно-Казахстанской области от 23.10.2018 </w:t>
      </w:r>
      <w:r>
        <w:rPr>
          <w:rFonts w:ascii="Times New Roman"/>
          <w:b w:val="false"/>
          <w:i w:val="false"/>
          <w:color w:val="000000"/>
          <w:sz w:val="28"/>
        </w:rPr>
        <w:t>№ 27/6-VI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8"/>
    <w:p>
      <w:pPr>
        <w:spacing w:after="0"/>
        <w:ind w:left="0"/>
        <w:jc w:val="both"/>
      </w:pPr>
      <w:r>
        <w:rPr>
          <w:rFonts w:ascii="Times New Roman"/>
          <w:b w:val="false"/>
          <w:i w:val="false"/>
          <w:color w:val="000000"/>
          <w:sz w:val="28"/>
        </w:rPr>
        <w:t>
      5.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один раз в квартал с предоставлением следующих документов:</w:t>
      </w:r>
    </w:p>
    <w:bookmarkEnd w:id="18"/>
    <w:bookmarkStart w:name="z163" w:id="19"/>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19"/>
    <w:bookmarkStart w:name="z164" w:id="20"/>
    <w:p>
      <w:pPr>
        <w:spacing w:after="0"/>
        <w:ind w:left="0"/>
        <w:jc w:val="both"/>
      </w:pPr>
      <w:r>
        <w:rPr>
          <w:rFonts w:ascii="Times New Roman"/>
          <w:b w:val="false"/>
          <w:i w:val="false"/>
          <w:color w:val="000000"/>
          <w:sz w:val="28"/>
        </w:rPr>
        <w:t>
      2) документа, подтверждающего доходы семьи;</w:t>
      </w:r>
    </w:p>
    <w:bookmarkEnd w:id="20"/>
    <w:bookmarkStart w:name="z165" w:id="21"/>
    <w:p>
      <w:pPr>
        <w:spacing w:after="0"/>
        <w:ind w:left="0"/>
        <w:jc w:val="both"/>
      </w:pPr>
      <w:r>
        <w:rPr>
          <w:rFonts w:ascii="Times New Roman"/>
          <w:b w:val="false"/>
          <w:i w:val="false"/>
          <w:color w:val="000000"/>
          <w:sz w:val="28"/>
        </w:rPr>
        <w:t>
      3) адресной справки с места жительства на заявителя (за исключением сведений, получаемых из соответствующих государственных информационных систем);</w:t>
      </w:r>
    </w:p>
    <w:bookmarkEnd w:id="21"/>
    <w:bookmarkStart w:name="z166" w:id="22"/>
    <w:p>
      <w:pPr>
        <w:spacing w:after="0"/>
        <w:ind w:left="0"/>
        <w:jc w:val="both"/>
      </w:pPr>
      <w:r>
        <w:rPr>
          <w:rFonts w:ascii="Times New Roman"/>
          <w:b w:val="false"/>
          <w:i w:val="false"/>
          <w:color w:val="000000"/>
          <w:sz w:val="28"/>
        </w:rPr>
        <w:t xml:space="preserve">
      4) справки об отсутствии (наличии) недвижимого имущества (за исключением сведений, получаемых из соответствующих государственных информационных систем); </w:t>
      </w:r>
    </w:p>
    <w:bookmarkEnd w:id="22"/>
    <w:bookmarkStart w:name="z167" w:id="23"/>
    <w:p>
      <w:pPr>
        <w:spacing w:after="0"/>
        <w:ind w:left="0"/>
        <w:jc w:val="both"/>
      </w:pPr>
      <w:r>
        <w:rPr>
          <w:rFonts w:ascii="Times New Roman"/>
          <w:b w:val="false"/>
          <w:i w:val="false"/>
          <w:color w:val="000000"/>
          <w:sz w:val="28"/>
        </w:rPr>
        <w:t xml:space="preserve">
      5) справки о пенсионных отчислениях (за исключением сведений, получаемых из соответствующих государственных информационных систем); </w:t>
      </w:r>
    </w:p>
    <w:bookmarkEnd w:id="23"/>
    <w:bookmarkStart w:name="z168" w:id="24"/>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bookmarkEnd w:id="24"/>
    <w:bookmarkStart w:name="z169" w:id="25"/>
    <w:p>
      <w:pPr>
        <w:spacing w:after="0"/>
        <w:ind w:left="0"/>
        <w:jc w:val="both"/>
      </w:pPr>
      <w:r>
        <w:rPr>
          <w:rFonts w:ascii="Times New Roman"/>
          <w:b w:val="false"/>
          <w:i w:val="false"/>
          <w:color w:val="000000"/>
          <w:sz w:val="28"/>
        </w:rPr>
        <w:t>
      7) сведений об алиментах на детей и других иждивенцев;</w:t>
      </w:r>
    </w:p>
    <w:bookmarkEnd w:id="25"/>
    <w:bookmarkStart w:name="z170" w:id="26"/>
    <w:p>
      <w:pPr>
        <w:spacing w:after="0"/>
        <w:ind w:left="0"/>
        <w:jc w:val="both"/>
      </w:pPr>
      <w:r>
        <w:rPr>
          <w:rFonts w:ascii="Times New Roman"/>
          <w:b w:val="false"/>
          <w:i w:val="false"/>
          <w:color w:val="000000"/>
          <w:sz w:val="28"/>
        </w:rPr>
        <w:t>
      8) банковского счета;</w:t>
      </w:r>
    </w:p>
    <w:bookmarkEnd w:id="26"/>
    <w:bookmarkStart w:name="z171" w:id="27"/>
    <w:p>
      <w:pPr>
        <w:spacing w:after="0"/>
        <w:ind w:left="0"/>
        <w:jc w:val="both"/>
      </w:pPr>
      <w:r>
        <w:rPr>
          <w:rFonts w:ascii="Times New Roman"/>
          <w:b w:val="false"/>
          <w:i w:val="false"/>
          <w:color w:val="000000"/>
          <w:sz w:val="28"/>
        </w:rPr>
        <w:t>
      9) счета о размерах ежемесячных взносов на содержание жилого дома (жилого здания);</w:t>
      </w:r>
    </w:p>
    <w:bookmarkEnd w:id="27"/>
    <w:bookmarkStart w:name="z172" w:id="28"/>
    <w:p>
      <w:pPr>
        <w:spacing w:after="0"/>
        <w:ind w:left="0"/>
        <w:jc w:val="both"/>
      </w:pPr>
      <w:r>
        <w:rPr>
          <w:rFonts w:ascii="Times New Roman"/>
          <w:b w:val="false"/>
          <w:i w:val="false"/>
          <w:color w:val="000000"/>
          <w:sz w:val="28"/>
        </w:rPr>
        <w:t>
      10) счета на потребление коммунальных услуг;</w:t>
      </w:r>
    </w:p>
    <w:bookmarkEnd w:id="28"/>
    <w:bookmarkStart w:name="z173" w:id="29"/>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bookmarkEnd w:id="29"/>
    <w:bookmarkStart w:name="z174" w:id="30"/>
    <w:p>
      <w:pPr>
        <w:spacing w:after="0"/>
        <w:ind w:left="0"/>
        <w:jc w:val="both"/>
      </w:pPr>
      <w:r>
        <w:rPr>
          <w:rFonts w:ascii="Times New Roman"/>
          <w:b w:val="false"/>
          <w:i w:val="false"/>
          <w:color w:val="000000"/>
          <w:sz w:val="28"/>
        </w:rPr>
        <w:t>
      12)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30"/>
    <w:bookmarkStart w:name="z175" w:id="31"/>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31"/>
    <w:p>
      <w:pPr>
        <w:spacing w:after="0"/>
        <w:ind w:left="0"/>
        <w:jc w:val="both"/>
      </w:pPr>
      <w:r>
        <w:rPr>
          <w:rFonts w:ascii="Times New Roman"/>
          <w:b w:val="false"/>
          <w:i w:val="false"/>
          <w:color w:val="000000"/>
          <w:sz w:val="28"/>
        </w:rPr>
        <w:t>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пунктом 5-3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Абайского районного маслихата Восточно-Казахстанской области от 23.10.2018 </w:t>
      </w:r>
      <w:r>
        <w:rPr>
          <w:rFonts w:ascii="Times New Roman"/>
          <w:b w:val="false"/>
          <w:i w:val="false"/>
          <w:color w:val="000000"/>
          <w:sz w:val="28"/>
        </w:rPr>
        <w:t>№ 27/6-VI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32"/>
    <w:p>
      <w:pPr>
        <w:spacing w:after="0"/>
        <w:ind w:left="0"/>
        <w:jc w:val="both"/>
      </w:pPr>
      <w:r>
        <w:rPr>
          <w:rFonts w:ascii="Times New Roman"/>
          <w:b w:val="false"/>
          <w:i w:val="false"/>
          <w:color w:val="000000"/>
          <w:sz w:val="28"/>
        </w:rPr>
        <w:t>
      5-1. В случае обращения через веб-портал "электронного правительства", заявителю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 в соответствии с решением Абайского районного маслихата Восточно-Казахстанской области от 23.10.2018 </w:t>
      </w:r>
      <w:r>
        <w:rPr>
          <w:rFonts w:ascii="Times New Roman"/>
          <w:b w:val="false"/>
          <w:i w:val="false"/>
          <w:color w:val="000000"/>
          <w:sz w:val="28"/>
        </w:rPr>
        <w:t>№ 27/6-VI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33"/>
    <w:p>
      <w:pPr>
        <w:spacing w:after="0"/>
        <w:ind w:left="0"/>
        <w:jc w:val="both"/>
      </w:pPr>
      <w:r>
        <w:rPr>
          <w:rFonts w:ascii="Times New Roman"/>
          <w:b w:val="false"/>
          <w:i w:val="false"/>
          <w:color w:val="000000"/>
          <w:sz w:val="28"/>
        </w:rPr>
        <w:t>
      5-2. В случае обращения в Государственную корпорацию, заявление принимается посредством информационной системы и направляется в уполномоченный орган, осуществляющий назначение жилищной помощи, при этом заявителю выдается расписка о приеме соответствующих документов.</w:t>
      </w:r>
    </w:p>
    <w:bookmarkEnd w:id="33"/>
    <w:bookmarkStart w:name="z178" w:id="34"/>
    <w:p>
      <w:pPr>
        <w:spacing w:after="0"/>
        <w:ind w:left="0"/>
        <w:jc w:val="both"/>
      </w:pPr>
      <w:r>
        <w:rPr>
          <w:rFonts w:ascii="Times New Roman"/>
          <w:b w:val="false"/>
          <w:i w:val="false"/>
          <w:color w:val="000000"/>
          <w:sz w:val="28"/>
        </w:rPr>
        <w:t>
      В случае представления неполного пакета документов, предусмотренного пунктом 5 настоящих Правил, работник Государственной корпорации выдает расписку об отказе в приеме документов.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 в соответствии с решением Абайского районного маслихата Восточно-Казахстанской области от 23.10.2018 </w:t>
      </w:r>
      <w:r>
        <w:rPr>
          <w:rFonts w:ascii="Times New Roman"/>
          <w:b w:val="false"/>
          <w:i w:val="false"/>
          <w:color w:val="000000"/>
          <w:sz w:val="28"/>
        </w:rPr>
        <w:t>№ 27/6-VI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35"/>
    <w:p>
      <w:pPr>
        <w:spacing w:after="0"/>
        <w:ind w:left="0"/>
        <w:jc w:val="both"/>
      </w:pPr>
      <w:r>
        <w:rPr>
          <w:rFonts w:ascii="Times New Roman"/>
          <w:b w:val="false"/>
          <w:i w:val="false"/>
          <w:color w:val="000000"/>
          <w:sz w:val="28"/>
        </w:rPr>
        <w:t>
      5-3.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5-3 - в соответствии с решением Абайского районного маслихата Восточно-Казахстанской области от 23.10.2018 </w:t>
      </w:r>
      <w:r>
        <w:rPr>
          <w:rFonts w:ascii="Times New Roman"/>
          <w:b w:val="false"/>
          <w:i w:val="false"/>
          <w:color w:val="000000"/>
          <w:sz w:val="28"/>
        </w:rPr>
        <w:t>№ 27/6-VI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36"/>
    <w:p>
      <w:pPr>
        <w:spacing w:after="0"/>
        <w:ind w:left="0"/>
        <w:jc w:val="both"/>
      </w:pPr>
      <w:r>
        <w:rPr>
          <w:rFonts w:ascii="Times New Roman"/>
          <w:b w:val="false"/>
          <w:i w:val="false"/>
          <w:color w:val="000000"/>
          <w:sz w:val="28"/>
        </w:rPr>
        <w:t>
      6. При первичном обращении жилищная помощь назначается с месяца, в котором подано заявление с необходимым перечнем документов.</w:t>
      </w:r>
    </w:p>
    <w:bookmarkEnd w:id="36"/>
    <w:bookmarkStart w:name="z112" w:id="37"/>
    <w:p>
      <w:pPr>
        <w:spacing w:after="0"/>
        <w:ind w:left="0"/>
        <w:jc w:val="both"/>
      </w:pPr>
      <w:r>
        <w:rPr>
          <w:rFonts w:ascii="Times New Roman"/>
          <w:b w:val="false"/>
          <w:i w:val="false"/>
          <w:color w:val="000000"/>
          <w:sz w:val="28"/>
        </w:rPr>
        <w:t>
      7.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назначение жилищной помощи осуществляется с месяца обращения.</w:t>
      </w:r>
    </w:p>
    <w:bookmarkEnd w:id="37"/>
    <w:bookmarkStart w:name="z113" w:id="38"/>
    <w:p>
      <w:pPr>
        <w:spacing w:after="0"/>
        <w:ind w:left="0"/>
        <w:jc w:val="both"/>
      </w:pPr>
      <w:r>
        <w:rPr>
          <w:rFonts w:ascii="Times New Roman"/>
          <w:b w:val="false"/>
          <w:i w:val="false"/>
          <w:color w:val="000000"/>
          <w:sz w:val="28"/>
        </w:rPr>
        <w:t>
      8.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38"/>
    <w:bookmarkStart w:name="z114" w:id="39"/>
    <w:p>
      <w:pPr>
        <w:spacing w:after="0"/>
        <w:ind w:left="0"/>
        <w:jc w:val="both"/>
      </w:pPr>
      <w:r>
        <w:rPr>
          <w:rFonts w:ascii="Times New Roman"/>
          <w:b w:val="false"/>
          <w:i w:val="false"/>
          <w:color w:val="000000"/>
          <w:sz w:val="28"/>
        </w:rPr>
        <w:t>
      9. Документы для назначения жилищной помощи принимаются до 25 числа последнего месяца текущего квартала.</w:t>
      </w:r>
    </w:p>
    <w:bookmarkEnd w:id="39"/>
    <w:bookmarkStart w:name="z115" w:id="40"/>
    <w:p>
      <w:pPr>
        <w:spacing w:after="0"/>
        <w:ind w:left="0"/>
        <w:jc w:val="both"/>
      </w:pPr>
      <w:r>
        <w:rPr>
          <w:rFonts w:ascii="Times New Roman"/>
          <w:b w:val="false"/>
          <w:i w:val="false"/>
          <w:color w:val="000000"/>
          <w:sz w:val="28"/>
        </w:rPr>
        <w:t>
      10. Жилищная помощь не оказывается:</w:t>
      </w:r>
    </w:p>
    <w:bookmarkEnd w:id="40"/>
    <w:bookmarkStart w:name="z116" w:id="41"/>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41"/>
    <w:bookmarkStart w:name="z117" w:id="42"/>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семи лет, лиц, состоящих на учете в туберкулезном, онкологическом, психоневрологическом диспансерах не имеющих группы инвалидности;</w:t>
      </w:r>
    </w:p>
    <w:bookmarkEnd w:id="42"/>
    <w:bookmarkStart w:name="z118" w:id="43"/>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43"/>
    <w:bookmarkStart w:name="z119" w:id="44"/>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44"/>
    <w:bookmarkStart w:name="z120" w:id="45"/>
    <w:p>
      <w:pPr>
        <w:spacing w:after="0"/>
        <w:ind w:left="0"/>
        <w:jc w:val="both"/>
      </w:pPr>
      <w:r>
        <w:rPr>
          <w:rFonts w:ascii="Times New Roman"/>
          <w:b w:val="false"/>
          <w:i w:val="false"/>
          <w:color w:val="000000"/>
          <w:sz w:val="28"/>
        </w:rPr>
        <w:t>
      11.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45"/>
    <w:bookmarkStart w:name="z121" w:id="46"/>
    <w:p>
      <w:pPr>
        <w:spacing w:after="0"/>
        <w:ind w:left="0"/>
        <w:jc w:val="both"/>
      </w:pPr>
      <w:r>
        <w:rPr>
          <w:rFonts w:ascii="Times New Roman"/>
          <w:b w:val="false"/>
          <w:i w:val="false"/>
          <w:color w:val="000000"/>
          <w:sz w:val="28"/>
        </w:rPr>
        <w:t>
      12. Расходы на содержание жилого дома (жилого здания),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46"/>
    <w:bookmarkStart w:name="z122" w:id="47"/>
    <w:p>
      <w:pPr>
        <w:spacing w:after="0"/>
        <w:ind w:left="0"/>
        <w:jc w:val="both"/>
      </w:pPr>
      <w:r>
        <w:rPr>
          <w:rFonts w:ascii="Times New Roman"/>
          <w:b w:val="false"/>
          <w:i w:val="false"/>
          <w:color w:val="000000"/>
          <w:sz w:val="28"/>
        </w:rPr>
        <w:t>
      13.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47"/>
    <w:bookmarkStart w:name="z123" w:id="48"/>
    <w:p>
      <w:pPr>
        <w:spacing w:after="0"/>
        <w:ind w:left="0"/>
        <w:jc w:val="both"/>
      </w:pPr>
      <w:r>
        <w:rPr>
          <w:rFonts w:ascii="Times New Roman"/>
          <w:b w:val="false"/>
          <w:i w:val="false"/>
          <w:color w:val="000000"/>
          <w:sz w:val="28"/>
        </w:rPr>
        <w:t>
      14.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48"/>
    <w:bookmarkStart w:name="z124" w:id="49"/>
    <w:p>
      <w:pPr>
        <w:spacing w:after="0"/>
        <w:ind w:left="0"/>
        <w:jc w:val="both"/>
      </w:pPr>
      <w:r>
        <w:rPr>
          <w:rFonts w:ascii="Times New Roman"/>
          <w:b w:val="false"/>
          <w:i w:val="false"/>
          <w:color w:val="000000"/>
          <w:sz w:val="28"/>
        </w:rPr>
        <w:t>
      15.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законодательными актами Республики Казахстан.</w:t>
      </w:r>
    </w:p>
    <w:bookmarkEnd w:id="49"/>
    <w:bookmarkStart w:name="z125" w:id="50"/>
    <w:p>
      <w:pPr>
        <w:spacing w:after="0"/>
        <w:ind w:left="0"/>
        <w:jc w:val="both"/>
      </w:pPr>
      <w:r>
        <w:rPr>
          <w:rFonts w:ascii="Times New Roman"/>
          <w:b w:val="false"/>
          <w:i w:val="false"/>
          <w:color w:val="000000"/>
          <w:sz w:val="28"/>
        </w:rPr>
        <w:t>
      16. При назначении жилищной помощи применяются следующие условия:</w:t>
      </w:r>
    </w:p>
    <w:bookmarkEnd w:id="50"/>
    <w:bookmarkStart w:name="z126" w:id="51"/>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51"/>
    <w:bookmarkStart w:name="z127" w:id="52"/>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p>
    <w:bookmarkEnd w:id="52"/>
    <w:bookmarkStart w:name="z128" w:id="53"/>
    <w:p>
      <w:pPr>
        <w:spacing w:after="0"/>
        <w:ind w:left="0"/>
        <w:jc w:val="both"/>
      </w:pPr>
      <w:r>
        <w:rPr>
          <w:rFonts w:ascii="Times New Roman"/>
          <w:b w:val="false"/>
          <w:i w:val="false"/>
          <w:color w:val="000000"/>
          <w:sz w:val="28"/>
        </w:rPr>
        <w:t>
      17. Основанием для предоставления жилищной помощи является решение уполномоченного органа.</w:t>
      </w:r>
    </w:p>
    <w:bookmarkEnd w:id="53"/>
    <w:bookmarkStart w:name="z129" w:id="54"/>
    <w:p>
      <w:pPr>
        <w:spacing w:after="0"/>
        <w:ind w:left="0"/>
        <w:jc w:val="both"/>
      </w:pPr>
      <w:r>
        <w:rPr>
          <w:rFonts w:ascii="Times New Roman"/>
          <w:b w:val="false"/>
          <w:i w:val="false"/>
          <w:color w:val="000000"/>
          <w:sz w:val="28"/>
        </w:rPr>
        <w:t>
      18.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54"/>
    <w:bookmarkStart w:name="z130" w:id="55"/>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55"/>
    <w:bookmarkStart w:name="z131" w:id="56"/>
    <w:p>
      <w:pPr>
        <w:spacing w:after="0"/>
        <w:ind w:left="0"/>
        <w:jc w:val="both"/>
      </w:pPr>
      <w:r>
        <w:rPr>
          <w:rFonts w:ascii="Times New Roman"/>
          <w:b w:val="false"/>
          <w:i w:val="false"/>
          <w:color w:val="000000"/>
          <w:sz w:val="28"/>
        </w:rPr>
        <w:t>
      19.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56"/>
    <w:bookmarkStart w:name="z132" w:id="57"/>
    <w:p>
      <w:pPr>
        <w:spacing w:after="0"/>
        <w:ind w:left="0"/>
        <w:jc w:val="left"/>
      </w:pPr>
      <w:r>
        <w:rPr>
          <w:rFonts w:ascii="Times New Roman"/>
          <w:b/>
          <w:i w:val="false"/>
          <w:color w:val="000000"/>
        </w:rPr>
        <w:t xml:space="preserve"> 3. Размер жилищной помощи, нормативы содержания жилища и потребления коммунальных услуг</w:t>
      </w:r>
    </w:p>
    <w:bookmarkEnd w:id="57"/>
    <w:bookmarkStart w:name="z133" w:id="58"/>
    <w:p>
      <w:pPr>
        <w:spacing w:after="0"/>
        <w:ind w:left="0"/>
        <w:jc w:val="both"/>
      </w:pPr>
      <w:r>
        <w:rPr>
          <w:rFonts w:ascii="Times New Roman"/>
          <w:b w:val="false"/>
          <w:i w:val="false"/>
          <w:color w:val="000000"/>
          <w:sz w:val="28"/>
        </w:rPr>
        <w:t>
      20.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58"/>
    <w:bookmarkStart w:name="z134" w:id="59"/>
    <w:p>
      <w:pPr>
        <w:spacing w:after="0"/>
        <w:ind w:left="0"/>
        <w:jc w:val="both"/>
      </w:pPr>
      <w:r>
        <w:rPr>
          <w:rFonts w:ascii="Times New Roman"/>
          <w:b w:val="false"/>
          <w:i w:val="false"/>
          <w:color w:val="000000"/>
          <w:sz w:val="28"/>
        </w:rPr>
        <w:t>
      21. Доля предельно–допустимых расходов семьи устанавливается к совокупному доходу семьи в размере 10 %.</w:t>
      </w:r>
    </w:p>
    <w:bookmarkEnd w:id="59"/>
    <w:bookmarkStart w:name="z135" w:id="60"/>
    <w:p>
      <w:pPr>
        <w:spacing w:after="0"/>
        <w:ind w:left="0"/>
        <w:jc w:val="both"/>
      </w:pPr>
      <w:r>
        <w:rPr>
          <w:rFonts w:ascii="Times New Roman"/>
          <w:b w:val="false"/>
          <w:i w:val="false"/>
          <w:color w:val="000000"/>
          <w:sz w:val="28"/>
        </w:rPr>
        <w:t>
      22. При расчете размера жилищной помощи учитываются следующие нормы:</w:t>
      </w:r>
    </w:p>
    <w:bookmarkEnd w:id="60"/>
    <w:bookmarkStart w:name="z136" w:id="61"/>
    <w:p>
      <w:pPr>
        <w:spacing w:after="0"/>
        <w:ind w:left="0"/>
        <w:jc w:val="both"/>
      </w:pPr>
      <w:r>
        <w:rPr>
          <w:rFonts w:ascii="Times New Roman"/>
          <w:b w:val="false"/>
          <w:i w:val="false"/>
          <w:color w:val="000000"/>
          <w:sz w:val="28"/>
        </w:rPr>
        <w:t>
      1) площади:</w:t>
      </w:r>
    </w:p>
    <w:bookmarkEnd w:id="61"/>
    <w:bookmarkStart w:name="z137" w:id="62"/>
    <w:p>
      <w:pPr>
        <w:spacing w:after="0"/>
        <w:ind w:left="0"/>
        <w:jc w:val="both"/>
      </w:pPr>
      <w:r>
        <w:rPr>
          <w:rFonts w:ascii="Times New Roman"/>
          <w:b w:val="false"/>
          <w:i w:val="false"/>
          <w:color w:val="000000"/>
          <w:sz w:val="28"/>
        </w:rPr>
        <w:t>
      для одиноко проживающих граждан – 30 кв.м;</w:t>
      </w:r>
    </w:p>
    <w:bookmarkEnd w:id="62"/>
    <w:bookmarkStart w:name="z138" w:id="63"/>
    <w:p>
      <w:pPr>
        <w:spacing w:after="0"/>
        <w:ind w:left="0"/>
        <w:jc w:val="both"/>
      </w:pPr>
      <w:r>
        <w:rPr>
          <w:rFonts w:ascii="Times New Roman"/>
          <w:b w:val="false"/>
          <w:i w:val="false"/>
          <w:color w:val="000000"/>
          <w:sz w:val="28"/>
        </w:rPr>
        <w:t>
      для семьи из 2-х человек – 30 кв.м;</w:t>
      </w:r>
    </w:p>
    <w:bookmarkEnd w:id="63"/>
    <w:bookmarkStart w:name="z139" w:id="64"/>
    <w:p>
      <w:pPr>
        <w:spacing w:after="0"/>
        <w:ind w:left="0"/>
        <w:jc w:val="both"/>
      </w:pPr>
      <w:r>
        <w:rPr>
          <w:rFonts w:ascii="Times New Roman"/>
          <w:b w:val="false"/>
          <w:i w:val="false"/>
          <w:color w:val="000000"/>
          <w:sz w:val="28"/>
        </w:rPr>
        <w:t>
      для семьи из 3-х человек – 38,52 кв.м;</w:t>
      </w:r>
    </w:p>
    <w:bookmarkEnd w:id="64"/>
    <w:bookmarkStart w:name="z140" w:id="65"/>
    <w:p>
      <w:pPr>
        <w:spacing w:after="0"/>
        <w:ind w:left="0"/>
        <w:jc w:val="both"/>
      </w:pPr>
      <w:r>
        <w:rPr>
          <w:rFonts w:ascii="Times New Roman"/>
          <w:b w:val="false"/>
          <w:i w:val="false"/>
          <w:color w:val="000000"/>
          <w:sz w:val="28"/>
        </w:rPr>
        <w:t>
      для семьи из 4-х и более человек – по 15 кв.м на каждого, но не более 38,52 кв.м.</w:t>
      </w:r>
    </w:p>
    <w:bookmarkEnd w:id="65"/>
    <w:bookmarkStart w:name="z141" w:id="66"/>
    <w:p>
      <w:pPr>
        <w:spacing w:after="0"/>
        <w:ind w:left="0"/>
        <w:jc w:val="both"/>
      </w:pPr>
      <w:r>
        <w:rPr>
          <w:rFonts w:ascii="Times New Roman"/>
          <w:b w:val="false"/>
          <w:i w:val="false"/>
          <w:color w:val="000000"/>
          <w:sz w:val="28"/>
        </w:rPr>
        <w:t>
      2) расхода газа для семей проживающих в частных домостроениях – 1 (один) баллон в месяц;</w:t>
      </w:r>
    </w:p>
    <w:bookmarkEnd w:id="66"/>
    <w:bookmarkStart w:name="z142" w:id="67"/>
    <w:p>
      <w:pPr>
        <w:spacing w:after="0"/>
        <w:ind w:left="0"/>
        <w:jc w:val="both"/>
      </w:pPr>
      <w:r>
        <w:rPr>
          <w:rFonts w:ascii="Times New Roman"/>
          <w:b w:val="false"/>
          <w:i w:val="false"/>
          <w:color w:val="000000"/>
          <w:sz w:val="28"/>
        </w:rPr>
        <w:t>
      3) потребления электроэнергии в месяц:</w:t>
      </w:r>
    </w:p>
    <w:bookmarkEnd w:id="67"/>
    <w:bookmarkStart w:name="z143" w:id="68"/>
    <w:p>
      <w:pPr>
        <w:spacing w:after="0"/>
        <w:ind w:left="0"/>
        <w:jc w:val="both"/>
      </w:pPr>
      <w:r>
        <w:rPr>
          <w:rFonts w:ascii="Times New Roman"/>
          <w:b w:val="false"/>
          <w:i w:val="false"/>
          <w:color w:val="000000"/>
          <w:sz w:val="28"/>
        </w:rPr>
        <w:t>
      при проживании 1-го человека – 70 кВт;</w:t>
      </w:r>
    </w:p>
    <w:bookmarkEnd w:id="68"/>
    <w:bookmarkStart w:name="z144" w:id="69"/>
    <w:p>
      <w:pPr>
        <w:spacing w:after="0"/>
        <w:ind w:left="0"/>
        <w:jc w:val="both"/>
      </w:pPr>
      <w:r>
        <w:rPr>
          <w:rFonts w:ascii="Times New Roman"/>
          <w:b w:val="false"/>
          <w:i w:val="false"/>
          <w:color w:val="000000"/>
          <w:sz w:val="28"/>
        </w:rPr>
        <w:t>
      при проживании 2-х человек – 140 кВт;</w:t>
      </w:r>
    </w:p>
    <w:bookmarkEnd w:id="69"/>
    <w:bookmarkStart w:name="z145" w:id="70"/>
    <w:p>
      <w:pPr>
        <w:spacing w:after="0"/>
        <w:ind w:left="0"/>
        <w:jc w:val="both"/>
      </w:pPr>
      <w:r>
        <w:rPr>
          <w:rFonts w:ascii="Times New Roman"/>
          <w:b w:val="false"/>
          <w:i w:val="false"/>
          <w:color w:val="000000"/>
          <w:sz w:val="28"/>
        </w:rPr>
        <w:t>
      при проживании 3-х человек – по 210 кВт;</w:t>
      </w:r>
    </w:p>
    <w:bookmarkEnd w:id="70"/>
    <w:bookmarkStart w:name="z146" w:id="71"/>
    <w:p>
      <w:pPr>
        <w:spacing w:after="0"/>
        <w:ind w:left="0"/>
        <w:jc w:val="both"/>
      </w:pPr>
      <w:r>
        <w:rPr>
          <w:rFonts w:ascii="Times New Roman"/>
          <w:b w:val="false"/>
          <w:i w:val="false"/>
          <w:color w:val="000000"/>
          <w:sz w:val="28"/>
        </w:rPr>
        <w:t>
      при проживании 4-х человек – по 280 кВт;</w:t>
      </w:r>
    </w:p>
    <w:bookmarkEnd w:id="71"/>
    <w:bookmarkStart w:name="z147" w:id="72"/>
    <w:p>
      <w:pPr>
        <w:spacing w:after="0"/>
        <w:ind w:left="0"/>
        <w:jc w:val="both"/>
      </w:pPr>
      <w:r>
        <w:rPr>
          <w:rFonts w:ascii="Times New Roman"/>
          <w:b w:val="false"/>
          <w:i w:val="false"/>
          <w:color w:val="000000"/>
          <w:sz w:val="28"/>
        </w:rPr>
        <w:t>
      4) расхода угля на 1 кв.м. общей площади жилого домостроения – 129,8 кг, но не более 5000 кг на дом.</w:t>
      </w:r>
    </w:p>
    <w:bookmarkEnd w:id="72"/>
    <w:bookmarkStart w:name="z148" w:id="73"/>
    <w:p>
      <w:pPr>
        <w:spacing w:after="0"/>
        <w:ind w:left="0"/>
        <w:jc w:val="left"/>
      </w:pPr>
      <w:r>
        <w:rPr>
          <w:rFonts w:ascii="Times New Roman"/>
          <w:b/>
          <w:i w:val="false"/>
          <w:color w:val="000000"/>
        </w:rPr>
        <w:t xml:space="preserve"> 4. Выплата жилищной помощи</w:t>
      </w:r>
    </w:p>
    <w:bookmarkEnd w:id="73"/>
    <w:bookmarkStart w:name="z149" w:id="74"/>
    <w:p>
      <w:pPr>
        <w:spacing w:after="0"/>
        <w:ind w:left="0"/>
        <w:jc w:val="both"/>
      </w:pPr>
      <w:r>
        <w:rPr>
          <w:rFonts w:ascii="Times New Roman"/>
          <w:b w:val="false"/>
          <w:i w:val="false"/>
          <w:color w:val="000000"/>
          <w:sz w:val="28"/>
        </w:rPr>
        <w:t>
      23. Выплата жилищной помощи осуществляется через банки второго уровня, путем зачисления на лицевые счета получателей.</w:t>
      </w:r>
    </w:p>
    <w:bookmarkEnd w:id="74"/>
    <w:bookmarkStart w:name="z150" w:id="75"/>
    <w:p>
      <w:pPr>
        <w:spacing w:after="0"/>
        <w:ind w:left="0"/>
        <w:jc w:val="left"/>
      </w:pPr>
      <w:r>
        <w:rPr>
          <w:rFonts w:ascii="Times New Roman"/>
          <w:b/>
          <w:i w:val="false"/>
          <w:color w:val="000000"/>
        </w:rPr>
        <w:t xml:space="preserve"> 5. Заключительные положения</w:t>
      </w:r>
    </w:p>
    <w:bookmarkEnd w:id="75"/>
    <w:bookmarkStart w:name="z151" w:id="76"/>
    <w:p>
      <w:pPr>
        <w:spacing w:after="0"/>
        <w:ind w:left="0"/>
        <w:jc w:val="both"/>
      </w:pPr>
      <w:r>
        <w:rPr>
          <w:rFonts w:ascii="Times New Roman"/>
          <w:b w:val="false"/>
          <w:i w:val="false"/>
          <w:color w:val="000000"/>
          <w:sz w:val="28"/>
        </w:rPr>
        <w:t>
      24. Отношения, не урегулированные настоящими Правилами, регулируются в соответствии с действующим законодательством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