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99a" w14:textId="e946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августа 2012 года N 6-3. Зарегистрировано Департаментом юстиции Восточно-Казахстанской области 12 сентября 2012 года за N 2646. Утратило силу - решением Абайского районного маслихата Восточно-Казахстанской области от 28 марта 2018 года № 22/12-VI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- в редакции решения Абайского районного маслихата Восточно-Казахстанской области от 18.10.2016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99-ІV “О налогах и других обязательных платежах в бюджет (Налоговый кодекс)”,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“О местном государственном управлении и самоуправлении в Республике Казахстан”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Абайского районного маслихата Восточно-Казахстанской области от 18.10.2016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Абайского районного маслихата от 25 декабря 2008 года № 10-4 “Об утверждении ставок фиксированного налога на бильярдный стол” (зарегистрировано в Реестре государственной регистрации нормативных правовых актов от 27 января 2009 года № 5-5-87 опубликовано в газете “Абай елі” от 10-31 января № 2 (060)) и решение районного маслихата от 25 декабря 2008 года № 10-5 “Об утверждении ставок фиксированного налога игровой автоматы без выигрыша” (зарегистрировано в Реестре государственной регистрации нормативных правовых актов от 27 января 2009 года № 5-5-88 опубликовано в газете “Абай елі” от 10-31 января № 2 (060)) признать утратившим силу.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от 10 июля 2012 года № 5-8 "Об утверждении размеров месячных ставок фиксированного налога" Абайского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2012 года № 6-3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- в редакции решения Абайского районного маслихата Восточно-Казахстанской области от 18.10.2016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6097"/>
        <w:gridCol w:w="4701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