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d2d5" w14:textId="698d2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2011 года № 39/4 "О бюджете города Усть-Каменогорска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22 ноября 2012 года N 11/3-V. Зарегистрировано Департаментом юстиции Восточно-Казахстанской области 26 ноября 2012 года за N 2740. Утратило силу в связи с истечением финансового года (письмо Усть-Каменогорского городского маслихата от 03 января 2013 года № 04-10/1)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финансового года (письмо Усть-Каменогорского городского маслихата от 03.01.2013 № 04-10/1).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ноября 2012 года № 6/78-V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декабря 2011 года № 34/397-IV «Об областном бюджете на 2012-2014 годы» (зарегистрировано в Реестре государственной регистрации нормативных правовых актов за номером 2720)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«О бюджете города Усть-Каменогорска на 2012-2014 годы» от 21 декабря 2011 года № 39/4 (зарегистрировано в Реестре государственной регистрации нормативных правовых актов за номером 5-1-177, опубликовано 31 января 2012 года в газетах «Өскемен» № 5 и «Усть-Каменогорск»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на 2012-2014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21 189 386,4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10 738 445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77 899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666 591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9 706 451,4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23 791 573,2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300 000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33 104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36 768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3 664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- 2 935 290,8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2 935 290,8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Утвердить резерв местного исполнительного органа города Усть-Каменогорска на 2012 год в сумме 49 347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В соответствии с подпунктом 2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«Об образовании», подпунктом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2004 года «О государственной молодежной политике в Республике Казахстан» предусмотреть в бюджете города Усть-Каменогорска на 2012 год средства на возмещение стоимости проездных билетов для льготного проезда для студентов университетов и учащихся колледжей, профессиональных лицеев и профессиональных школ дневного отделения очной формы обучения в общественном транспорте (кроме такси и трамвая), из расчета 1 000 тенге в период с 1 января 2012 года по 30 ноября 2012 года за исключением летнего периода с 1 июня 2012 года по 31 августа 2012 года, 1 500 тенге в период с 1 декабря 2012 года по 31 декабря 2012 года.»;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Абакумов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В. Головатюк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Усть-Каменогорского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ноября 2012 года № 11/3-V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</w:t>
      </w:r>
      <w:r>
        <w:br/>
      </w:r>
      <w:r>
        <w:rPr>
          <w:rFonts w:ascii="Times New Roman"/>
          <w:b/>
          <w:i w:val="false"/>
          <w:color w:val="000000"/>
        </w:rPr>
        <w:t>
города Усть-Каменогорска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753"/>
        <w:gridCol w:w="753"/>
        <w:gridCol w:w="7723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21 189 386,4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10 738 445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3 990 226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3 990 226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2 413 688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2 413 688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3 435 193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2 063 292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556 820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814 820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602 355</w:t>
            </w:r>
          </w:p>
        </w:tc>
      </w:tr>
      <w:tr>
        <w:trPr>
          <w:trHeight w:val="2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275 555</w:t>
            </w:r>
          </w:p>
        </w:tc>
      </w:tr>
      <w:tr>
        <w:trPr>
          <w:trHeight w:val="34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</w:p>
        </w:tc>
      </w:tr>
      <w:tr>
        <w:trPr>
          <w:trHeight w:val="52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211 000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</w:p>
        </w:tc>
      </w:tr>
      <w:tr>
        <w:trPr>
          <w:trHeight w:val="82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296 983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296 983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77 899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56 752</w:t>
            </w:r>
          </w:p>
        </w:tc>
      </w:tr>
      <w:tr>
        <w:trPr>
          <w:trHeight w:val="5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79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5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26 500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21 147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21 147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666 591</w:t>
            </w:r>
          </w:p>
        </w:tc>
      </w:tr>
      <w:tr>
        <w:trPr>
          <w:trHeight w:val="5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493 991</w:t>
            </w:r>
          </w:p>
        </w:tc>
      </w:tr>
      <w:tr>
        <w:trPr>
          <w:trHeight w:val="5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493 991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172 600</w:t>
            </w:r>
          </w:p>
        </w:tc>
      </w:tr>
      <w:tr>
        <w:trPr>
          <w:trHeight w:val="2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2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42 600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9 706 451,4</w:t>
            </w:r>
          </w:p>
        </w:tc>
      </w:tr>
      <w:tr>
        <w:trPr>
          <w:trHeight w:val="3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9 706 451,4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9 706 451,4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741"/>
        <w:gridCol w:w="741"/>
        <w:gridCol w:w="7735"/>
        <w:gridCol w:w="276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23 791 573,2</w:t>
            </w:r>
          </w:p>
        </w:tc>
      </w:tr>
      <w:tr>
        <w:trPr>
          <w:trHeight w:val="3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378 917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22 278</w:t>
            </w:r>
          </w:p>
        </w:tc>
      </w:tr>
      <w:tr>
        <w:trPr>
          <w:trHeight w:val="5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22 278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223 784</w:t>
            </w:r>
          </w:p>
        </w:tc>
      </w:tr>
      <w:tr>
        <w:trPr>
          <w:trHeight w:val="5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205 263</w:t>
            </w:r>
          </w:p>
        </w:tc>
      </w:tr>
      <w:tr>
        <w:trPr>
          <w:trHeight w:val="2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18 521</w:t>
            </w:r>
          </w:p>
        </w:tc>
      </w:tr>
      <w:tr>
        <w:trPr>
          <w:trHeight w:val="5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23 261</w:t>
            </w:r>
          </w:p>
        </w:tc>
      </w:tr>
      <w:tr>
        <w:trPr>
          <w:trHeight w:val="73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21 664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69 440</w:t>
            </w:r>
          </w:p>
        </w:tc>
      </w:tr>
      <w:tr>
        <w:trPr>
          <w:trHeight w:val="78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37 240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4 287</w:t>
            </w:r>
          </w:p>
        </w:tc>
      </w:tr>
      <w:tr>
        <w:trPr>
          <w:trHeight w:val="5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27 172,1</w:t>
            </w:r>
          </w:p>
        </w:tc>
      </w:tr>
      <w:tr>
        <w:trPr>
          <w:trHeight w:val="82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5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257,9</w:t>
            </w:r>
          </w:p>
        </w:tc>
      </w:tr>
      <w:tr>
        <w:trPr>
          <w:trHeight w:val="5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40 154</w:t>
            </w:r>
          </w:p>
        </w:tc>
      </w:tr>
      <w:tr>
        <w:trPr>
          <w:trHeight w:val="10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39 308</w:t>
            </w:r>
          </w:p>
        </w:tc>
      </w:tr>
      <w:tr>
        <w:trPr>
          <w:trHeight w:val="3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2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29 154</w:t>
            </w:r>
          </w:p>
        </w:tc>
      </w:tr>
      <w:tr>
        <w:trPr>
          <w:trHeight w:val="3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29 154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29 154</w:t>
            </w:r>
          </w:p>
        </w:tc>
      </w:tr>
      <w:tr>
        <w:trPr>
          <w:trHeight w:val="5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132 599,4</w:t>
            </w:r>
          </w:p>
        </w:tc>
      </w:tr>
      <w:tr>
        <w:trPr>
          <w:trHeight w:val="52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132 599,4</w:t>
            </w:r>
          </w:p>
        </w:tc>
      </w:tr>
      <w:tr>
        <w:trPr>
          <w:trHeight w:val="3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132 599,4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7 786 842</w:t>
            </w:r>
          </w:p>
        </w:tc>
      </w:tr>
      <w:tr>
        <w:trPr>
          <w:trHeight w:val="3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7 786 842</w:t>
            </w:r>
          </w:p>
        </w:tc>
      </w:tr>
      <w:tr>
        <w:trPr>
          <w:trHeight w:val="5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25 635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5 096 983</w:t>
            </w:r>
          </w:p>
        </w:tc>
      </w:tr>
      <w:tr>
        <w:trPr>
          <w:trHeight w:val="7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60 563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475 276</w:t>
            </w:r>
          </w:p>
        </w:tc>
      </w:tr>
      <w:tr>
        <w:trPr>
          <w:trHeight w:val="2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710 215</w:t>
            </w:r>
          </w:p>
        </w:tc>
      </w:tr>
      <w:tr>
        <w:trPr>
          <w:trHeight w:val="106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82 407</w:t>
            </w:r>
          </w:p>
        </w:tc>
      </w:tr>
      <w:tr>
        <w:trPr>
          <w:trHeight w:val="7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26 650</w:t>
            </w:r>
          </w:p>
        </w:tc>
      </w:tr>
      <w:tr>
        <w:trPr>
          <w:trHeight w:val="17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13 345</w:t>
            </w:r>
          </w:p>
        </w:tc>
      </w:tr>
      <w:tr>
        <w:trPr>
          <w:trHeight w:val="5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1 040 352</w:t>
            </w:r>
          </w:p>
        </w:tc>
      </w:tr>
      <w:tr>
        <w:trPr>
          <w:trHeight w:val="10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7 175</w:t>
            </w:r>
          </w:p>
        </w:tc>
      </w:tr>
      <w:tr>
        <w:trPr>
          <w:trHeight w:val="18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125 953</w:t>
            </w:r>
          </w:p>
        </w:tc>
      </w:tr>
      <w:tr>
        <w:trPr>
          <w:trHeight w:val="5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122 288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940 289</w:t>
            </w:r>
          </w:p>
        </w:tc>
      </w:tr>
      <w:tr>
        <w:trPr>
          <w:trHeight w:val="5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926 655</w:t>
            </w:r>
          </w:p>
        </w:tc>
      </w:tr>
      <w:tr>
        <w:trPr>
          <w:trHeight w:val="76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82 386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256 903</w:t>
            </w:r>
          </w:p>
        </w:tc>
      </w:tr>
      <w:tr>
        <w:trPr>
          <w:trHeight w:val="10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2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34 319</w:t>
            </w:r>
          </w:p>
        </w:tc>
      </w:tr>
      <w:tr>
        <w:trPr>
          <w:trHeight w:val="5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186 037</w:t>
            </w:r>
          </w:p>
        </w:tc>
      </w:tr>
      <w:tr>
        <w:trPr>
          <w:trHeight w:val="5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13 220</w:t>
            </w:r>
          </w:p>
        </w:tc>
      </w:tr>
      <w:tr>
        <w:trPr>
          <w:trHeight w:val="5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</w:t>
            </w:r>
          </w:p>
        </w:tc>
      </w:tr>
      <w:tr>
        <w:trPr>
          <w:trHeight w:val="5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53 563</w:t>
            </w:r>
          </w:p>
        </w:tc>
      </w:tr>
      <w:tr>
        <w:trPr>
          <w:trHeight w:val="3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151 310</w:t>
            </w:r>
          </w:p>
        </w:tc>
      </w:tr>
      <w:tr>
        <w:trPr>
          <w:trHeight w:val="2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5 820</w:t>
            </w:r>
          </w:p>
        </w:tc>
      </w:tr>
      <w:tr>
        <w:trPr>
          <w:trHeight w:val="10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44 036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70 761</w:t>
            </w:r>
          </w:p>
        </w:tc>
      </w:tr>
      <w:tr>
        <w:trPr>
          <w:trHeight w:val="5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14 007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13 634</w:t>
            </w:r>
          </w:p>
        </w:tc>
      </w:tr>
      <w:tr>
        <w:trPr>
          <w:trHeight w:val="10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13 634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10 430 887,3</w:t>
            </w:r>
          </w:p>
        </w:tc>
      </w:tr>
      <w:tr>
        <w:trPr>
          <w:trHeight w:val="4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2 428 009</w:t>
            </w:r>
          </w:p>
        </w:tc>
      </w:tr>
      <w:tr>
        <w:trPr>
          <w:trHeight w:val="3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164 044,6</w:t>
            </w:r>
          </w:p>
        </w:tc>
      </w:tr>
      <w:tr>
        <w:trPr>
          <w:trHeight w:val="3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66 176</w:t>
            </w:r>
          </w:p>
        </w:tc>
      </w:tr>
      <w:tr>
        <w:trPr>
          <w:trHeight w:val="3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410 734,1</w:t>
            </w:r>
          </w:p>
        </w:tc>
      </w:tr>
      <w:tr>
        <w:trPr>
          <w:trHeight w:val="3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187 674,7</w:t>
            </w:r>
          </w:p>
        </w:tc>
      </w:tr>
      <w:tr>
        <w:trPr>
          <w:trHeight w:val="3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16 747</w:t>
            </w:r>
          </w:p>
        </w:tc>
      </w:tr>
      <w:tr>
        <w:trPr>
          <w:trHeight w:val="3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506 456,3</w:t>
            </w:r>
          </w:p>
        </w:tc>
      </w:tr>
      <w:tr>
        <w:trPr>
          <w:trHeight w:val="3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488 272,1</w:t>
            </w:r>
          </w:p>
        </w:tc>
      </w:tr>
      <w:tr>
        <w:trPr>
          <w:trHeight w:val="3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587 904,2</w:t>
            </w:r>
          </w:p>
        </w:tc>
      </w:tr>
      <w:tr>
        <w:trPr>
          <w:trHeight w:val="3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7 990 737,3</w:t>
            </w:r>
          </w:p>
        </w:tc>
      </w:tr>
      <w:tr>
        <w:trPr>
          <w:trHeight w:val="5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2 016 387,3</w:t>
            </w:r>
          </w:p>
        </w:tc>
      </w:tr>
      <w:tr>
        <w:trPr>
          <w:trHeight w:val="52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2 189 139,5</w:t>
            </w:r>
          </w:p>
        </w:tc>
      </w:tr>
      <w:tr>
        <w:trPr>
          <w:trHeight w:val="2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 городов и населенных пунктов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3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2 798 157,1</w:t>
            </w:r>
          </w:p>
        </w:tc>
      </w:tr>
      <w:tr>
        <w:trPr>
          <w:trHeight w:val="76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947 053,4</w:t>
            </w:r>
          </w:p>
        </w:tc>
      </w:tr>
      <w:tr>
        <w:trPr>
          <w:trHeight w:val="76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12 141</w:t>
            </w:r>
          </w:p>
        </w:tc>
      </w:tr>
      <w:tr>
        <w:trPr>
          <w:trHeight w:val="5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10 773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1 109 940,5</w:t>
            </w:r>
          </w:p>
        </w:tc>
      </w:tr>
      <w:tr>
        <w:trPr>
          <w:trHeight w:val="5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8 449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8 449</w:t>
            </w:r>
          </w:p>
        </w:tc>
      </w:tr>
      <w:tr>
        <w:trPr>
          <w:trHeight w:val="3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315 819</w:t>
            </w:r>
          </w:p>
        </w:tc>
      </w:tr>
      <w:tr>
        <w:trPr>
          <w:trHeight w:val="4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17 716</w:t>
            </w:r>
          </w:p>
        </w:tc>
      </w:tr>
      <w:tr>
        <w:trPr>
          <w:trHeight w:val="2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186 525</w:t>
            </w:r>
          </w:p>
        </w:tc>
      </w:tr>
      <w:tr>
        <w:trPr>
          <w:trHeight w:val="2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92 416</w:t>
            </w:r>
          </w:p>
        </w:tc>
      </w:tr>
      <w:tr>
        <w:trPr>
          <w:trHeight w:val="2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8 510</w:t>
            </w:r>
          </w:p>
        </w:tc>
      </w:tr>
      <w:tr>
        <w:trPr>
          <w:trHeight w:val="2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10 452</w:t>
            </w:r>
          </w:p>
        </w:tc>
      </w:tr>
      <w:tr>
        <w:trPr>
          <w:trHeight w:val="2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92 463</w:t>
            </w:r>
          </w:p>
        </w:tc>
      </w:tr>
      <w:tr>
        <w:trPr>
          <w:trHeight w:val="8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20 695</w:t>
            </w:r>
          </w:p>
        </w:tc>
      </w:tr>
      <w:tr>
        <w:trPr>
          <w:trHeight w:val="6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36 249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14 419</w:t>
            </w:r>
          </w:p>
        </w:tc>
      </w:tr>
      <w:tr>
        <w:trPr>
          <w:trHeight w:val="52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2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693 209,5</w:t>
            </w:r>
          </w:p>
        </w:tc>
      </w:tr>
      <w:tr>
        <w:trPr>
          <w:trHeight w:val="4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12 918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194 839,5</w:t>
            </w:r>
          </w:p>
        </w:tc>
      </w:tr>
      <w:tr>
        <w:trPr>
          <w:trHeight w:val="5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15 733</w:t>
            </w:r>
          </w:p>
        </w:tc>
      </w:tr>
      <w:tr>
        <w:trPr>
          <w:trHeight w:val="7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469 719</w:t>
            </w:r>
          </w:p>
        </w:tc>
      </w:tr>
      <w:tr>
        <w:trPr>
          <w:trHeight w:val="3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53 597,9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39 081</w:t>
            </w:r>
          </w:p>
        </w:tc>
      </w:tr>
      <w:tr>
        <w:trPr>
          <w:trHeight w:val="7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38 181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</w:p>
        </w:tc>
      </w:tr>
      <w:tr>
        <w:trPr>
          <w:trHeight w:val="5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14 504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4 504</w:t>
            </w:r>
          </w:p>
        </w:tc>
      </w:tr>
      <w:tr>
        <w:trPr>
          <w:trHeight w:val="5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124 623</w:t>
            </w:r>
          </w:p>
        </w:tc>
      </w:tr>
      <w:tr>
        <w:trPr>
          <w:trHeight w:val="3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25 922</w:t>
            </w:r>
          </w:p>
        </w:tc>
      </w:tr>
      <w:tr>
        <w:trPr>
          <w:trHeight w:val="5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25 731,5</w:t>
            </w:r>
          </w:p>
        </w:tc>
      </w:tr>
      <w:tr>
        <w:trPr>
          <w:trHeight w:val="3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190,5</w:t>
            </w:r>
          </w:p>
        </w:tc>
      </w:tr>
      <w:tr>
        <w:trPr>
          <w:trHeight w:val="5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98 701</w:t>
            </w:r>
          </w:p>
        </w:tc>
      </w:tr>
      <w:tr>
        <w:trPr>
          <w:trHeight w:val="5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35 961</w:t>
            </w:r>
          </w:p>
        </w:tc>
      </w:tr>
      <w:tr>
        <w:trPr>
          <w:trHeight w:val="5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62 380</w:t>
            </w:r>
          </w:p>
        </w:tc>
      </w:tr>
      <w:tr>
        <w:trPr>
          <w:trHeight w:val="2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1 530 686,7</w:t>
            </w:r>
          </w:p>
        </w:tc>
      </w:tr>
      <w:tr>
        <w:trPr>
          <w:trHeight w:val="5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1 530 686,7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147 858,3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1 382 828,4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1 028 894,6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49 347</w:t>
            </w:r>
          </w:p>
        </w:tc>
      </w:tr>
      <w:tr>
        <w:trPr>
          <w:trHeight w:val="52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49 347</w:t>
            </w:r>
          </w:p>
        </w:tc>
      </w:tr>
      <w:tr>
        <w:trPr>
          <w:trHeight w:val="6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37 062,7</w:t>
            </w:r>
          </w:p>
        </w:tc>
      </w:tr>
      <w:tr>
        <w:trPr>
          <w:trHeight w:val="8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30 761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5 495,7</w:t>
            </w:r>
          </w:p>
        </w:tc>
      </w:tr>
      <w:tr>
        <w:trPr>
          <w:trHeight w:val="5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942 484,9</w:t>
            </w:r>
          </w:p>
        </w:tc>
      </w:tr>
      <w:tr>
        <w:trPr>
          <w:trHeight w:val="8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53 506,9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5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888 889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450,2</w:t>
            </w:r>
          </w:p>
        </w:tc>
      </w:tr>
      <w:tr>
        <w:trPr>
          <w:trHeight w:val="2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450,2</w:t>
            </w:r>
          </w:p>
        </w:tc>
      </w:tr>
      <w:tr>
        <w:trPr>
          <w:trHeight w:val="5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450,2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214 691,6</w:t>
            </w:r>
          </w:p>
        </w:tc>
      </w:tr>
      <w:tr>
        <w:trPr>
          <w:trHeight w:val="2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214 691,6</w:t>
            </w:r>
          </w:p>
        </w:tc>
      </w:tr>
      <w:tr>
        <w:trPr>
          <w:trHeight w:val="5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137 731,6</w:t>
            </w:r>
          </w:p>
        </w:tc>
      </w:tr>
      <w:tr>
        <w:trPr>
          <w:trHeight w:val="5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74 800</w:t>
            </w:r>
          </w:p>
        </w:tc>
      </w:tr>
      <w:tr>
        <w:trPr>
          <w:trHeight w:val="8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2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78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5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33 104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36 768</w:t>
            </w:r>
          </w:p>
        </w:tc>
      </w:tr>
      <w:tr>
        <w:trPr>
          <w:trHeight w:val="2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36 768</w:t>
            </w:r>
          </w:p>
        </w:tc>
      </w:tr>
      <w:tr>
        <w:trPr>
          <w:trHeight w:val="73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36 768</w:t>
            </w:r>
          </w:p>
        </w:tc>
      </w:tr>
      <w:tr>
        <w:trPr>
          <w:trHeight w:val="2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36 768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-2 935 290,8</w:t>
            </w:r>
          </w:p>
        </w:tc>
      </w:tr>
      <w:tr>
        <w:trPr>
          <w:trHeight w:val="52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БЮДЖЕТА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2 935 290,8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