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5ca" w14:textId="717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11 июня 2012 года № 5/8-05. Зарегистрировано Управлением юстиции Тюлькубасского района Южно-Казахстанской области 28 июня 2012 года № 14-14-172. Утратило силу решением Тюлькубасского районного маслихата Южно-Казахстанской области от 14 апреля 2017 года № 13/2-06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14.04.2017 № 13/2-06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размер и порядок оказания жилищной помощи малообеспеченным семьям (гражданам) по Тюлькубасскому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Тюлькубасского районного маслихата от 3 ноября 2010 года № 36/3-04 "Об утверждении порядка предоставления жилищной помощи малообеспеченным семьям (гражданам) Тюлькубасского района" (зарегистрировано в Реестре государственной регистрации нормативных правовых актов за № 14-14-134, опубликовано 12 ноября 2010 года в номере 88-89 газеты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С.Скляров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2012 года № 5/8-05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и порядок оказания жилищной помощи малообеспеченным семьям (гражданам) по Тюлькубасскому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Тюлькубасского района",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Тюлькубасского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21/5-05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Жилищная помощь оказывается </w:t>
      </w:r>
      <w:r>
        <w:rPr>
          <w:rFonts w:ascii="Times New Roman"/>
          <w:b w:val="false"/>
          <w:i w:val="false"/>
          <w:color w:val="000000"/>
          <w:sz w:val="28"/>
        </w:rPr>
        <w:t>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Тюлькубасского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21/5-05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расходов в пределах установленных норм устанавливается в размере 20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решения Тюлькубасского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21/5-05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Тюлькубасского районного маслихата Южно-Казахстанской области от 25.02.2014 </w:t>
      </w:r>
      <w:r>
        <w:rPr>
          <w:rFonts w:ascii="Times New Roman"/>
          <w:b w:val="false"/>
          <w:i w:val="false"/>
          <w:color w:val="ff0000"/>
          <w:sz w:val="28"/>
        </w:rPr>
        <w:t>№ 25/3-05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Тюлькубасского районного маслихата Южно-Казахстанской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30/8-05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Заявитель или получатель жилищной помощи вправе обжаловать решения уполномоченного органа в вышестоящие органы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Определение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Тюлькубасском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решения Тюлькубасского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21/5-05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20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решения Тюлькубасского районного маслихата Южно-Казахстанской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21/5-05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Выплата жилищной помощи осуществляется по выбору получателя в пределах выделенной суммы за счет средств местного бюджета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