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3c8" w14:textId="9348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августа 2012 года № 8/44-V. Зарегистрировано Управлением юстиции Толебийского района Южно-Казахстанской области 31 августа 2012 года № 14-13-109.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регистраций нормативных правовых актов за № 2096,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44/294-IV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10 024 020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1 008 227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8 955 346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10 065 776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5, 6 указанного решения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 Д.Айтбаев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8/44-V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43"/>
        <w:gridCol w:w="9147"/>
        <w:gridCol w:w="186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10024020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1008227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8955346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13"/>
        <w:gridCol w:w="671"/>
        <w:gridCol w:w="691"/>
        <w:gridCol w:w="7674"/>
        <w:gridCol w:w="18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10065776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5038552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4234086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4225747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4044729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2087505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1381865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1195311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1195311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8/44-V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635"/>
        <w:gridCol w:w="394"/>
        <w:gridCol w:w="8755"/>
        <w:gridCol w:w="180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3"/>
        <w:gridCol w:w="752"/>
        <w:gridCol w:w="713"/>
        <w:gridCol w:w="7778"/>
        <w:gridCol w:w="181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8/44-V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12"/>
        <w:gridCol w:w="627"/>
        <w:gridCol w:w="8744"/>
        <w:gridCol w:w="166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54"/>
        <w:gridCol w:w="775"/>
        <w:gridCol w:w="675"/>
        <w:gridCol w:w="8042"/>
        <w:gridCol w:w="16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8/44-V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программ бюджета сельских округов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18"/>
        <w:gridCol w:w="673"/>
        <w:gridCol w:w="673"/>
        <w:gridCol w:w="8173"/>
        <w:gridCol w:w="15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399992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8/44-V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28"/>
        <w:gridCol w:w="690"/>
        <w:gridCol w:w="710"/>
        <w:gridCol w:w="7691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326 985 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513 538 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1 296 342 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1296342</w:t>
            </w:r>
          </w:p>
        </w:tc>
      </w:tr>
      <w:tr>
        <w:trPr>
          <w:trHeight w:val="5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1 196 511 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