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fb93" w14:textId="0d4f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2011 года № 53-394-IV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7 ноября 2012 года № 11-79-V. Зарегистрировано Департаментом юстиции  Южно-Казахстанской области 13 ноября 2012 года № 2129.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2011 года № 53-394-IV «О районном бюджете на 2012-2014 годы» (зарегистрировано в Реестре государственной регистрации нормативных правовых актов за № 14-11-179, опубликовано 13 января 2012 года в газете «Сарыағаш» № 6-10)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19 493 306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2 094 947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17 363 209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19 622 628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146 623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2, 3, 6 к указанному решению изложить в новой редакции согласно приложения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 Жанбырбаев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Б. Садыков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ноября 2012 года № 11-79-V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58"/>
        <w:gridCol w:w="1919"/>
      </w:tblGrid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19493306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17363209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17363209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33"/>
        <w:gridCol w:w="793"/>
        <w:gridCol w:w="7394"/>
        <w:gridCol w:w="18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19622628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399845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368341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12513280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995285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9668963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9645402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1849032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1232065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1185047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47018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2956964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2524937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2384929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199882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516169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197708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135854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289631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98037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89845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ноября 2012 года № 11-79-V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616"/>
        <w:gridCol w:w="1861"/>
      </w:tblGrid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2114863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54"/>
        <w:gridCol w:w="775"/>
        <w:gridCol w:w="695"/>
        <w:gridCol w:w="7561"/>
        <w:gridCol w:w="188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601986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574514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489761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12171541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507654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9314217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9290820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9191037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2349670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149871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8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1020843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973268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973268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737548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3521022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3232296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288726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449238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121765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140189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29574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23620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63121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55474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ноября 2012 года № 11-79-V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636"/>
        <w:gridCol w:w="1841"/>
      </w:tblGrid>
      <w:tr>
        <w:trPr>
          <w:trHeight w:val="13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2194959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2"/>
        <w:gridCol w:w="812"/>
        <w:gridCol w:w="812"/>
        <w:gridCol w:w="7263"/>
        <w:gridCol w:w="18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454001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425889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11192725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517511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9386981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9361771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9260709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1288233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1093239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1044813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794708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48426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4274686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3963585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311101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455885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143146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30272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65313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57556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ноября 2012 года № 11-79-V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города, поселка, аульного (сельского) округа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4"/>
        <w:gridCol w:w="689"/>
        <w:gridCol w:w="709"/>
        <w:gridCol w:w="7524"/>
        <w:gridCol w:w="187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