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7994" w14:textId="dcb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2011 года № 53-394-IV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27 августа 2012 года № 9-61-V. Зарегистрировано Управлением юстиции Сарыагашского района Южно-Казахстанской области 28 августа 2012 года № 14-11-194.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Сарыагашского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53-394-IV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14-11-179, опубликовано 13 января 2012 года в газете «Сарыағаш» № 6-10)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19 364 047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2 122 805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17 194 150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19 493 369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16 713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146 035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6 к указанному решению изложить в новой редакции согласно приложения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Ж.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2012 года № 9-61-V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48"/>
        <w:gridCol w:w="8753"/>
        <w:gridCol w:w="168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19364047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2122805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571085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571085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2"/>
        <w:gridCol w:w="752"/>
        <w:gridCol w:w="653"/>
        <w:gridCol w:w="7781"/>
        <w:gridCol w:w="171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19493369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399008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369004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125830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9110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116720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безопасность,правовая, судебная, уголовно-исполнительная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12486550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937989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9982473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9959537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9632927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1566088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1323609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1323609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1224067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1177049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1177049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230289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696500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47018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2988523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233585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2553812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2413804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2391906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201126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552919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175005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210361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136768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30785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428478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428478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428478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290754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64920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45851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99097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90905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 проектов и концессионных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 его экспертизы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-146 035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2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2012 года № 9-61-V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734"/>
        <w:gridCol w:w="174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2114863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09"/>
        <w:gridCol w:w="769"/>
        <w:gridCol w:w="7621"/>
        <w:gridCol w:w="17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601986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574514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12171541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507654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9314217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1020843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973268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737548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3521022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3232296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288726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157710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140189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63121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2012 года № 9-61-V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города, поселка, аульного (сельского) округа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5"/>
        <w:gridCol w:w="798"/>
        <w:gridCol w:w="760"/>
        <w:gridCol w:w="7712"/>
        <w:gridCol w:w="154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