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28a5" w14:textId="5d6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Сарыагашского районного акимата Южно-Казахстанской области от 27 января 2012 года № 59. Зарегистрировано Управлением юстиции Сарыагашского района Южно-Казахстанской области 23 февраля 2012 года № 14-11-184. Утратило силу в связи с истечением срока применения - письмо Сарыагашского районного акимата Южно-Казахстанской области от 8 августа 2012 года № 2402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Сарыагашского районного акимата Южно-Казахстанской области от 08.08.2012 № 2402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Сарыагашскому району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Тилеуова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Ж.Алсеитов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на 2012 год по Сарыагашскому району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039"/>
        <w:gridCol w:w="3018"/>
        <w:gridCol w:w="2591"/>
        <w:gridCol w:w="2742"/>
      </w:tblGrid>
      <w:tr>
        <w:trPr>
          <w:trHeight w:val="28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30.03.2012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