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f75" w14:textId="1d29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2011 года № 56-434/IV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6 декабря 2012 года № 12-73/V. Зарегистрировано Департаментом юстиции  Южно-Казахстанской области 6 декабря 2012 года № 2157.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2011 года № 56-434/IV «О районном бюджете на 2012-2014 годы» (зарегистрировано в Реестре государственной регистрации нормативных правовых актов за № 14-10-176, опубликовано 11 января 2012 года в № 1 газеты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20 341 987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3 305 314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215 590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16 809 239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20 458 015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- 110 636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110 636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К.Орашев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12-73/V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56-434/IV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11"/>
        <w:gridCol w:w="627"/>
        <w:gridCol w:w="8175"/>
        <w:gridCol w:w="213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20341987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3305314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1204536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8"/>
        <w:gridCol w:w="671"/>
        <w:gridCol w:w="926"/>
        <w:gridCol w:w="6871"/>
        <w:gridCol w:w="219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20458015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254017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15707233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1 332 588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259 025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организациях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1 067 264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10170624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10 148 298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9 844 607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574089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313242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47726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808471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688067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958623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89042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-10 713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