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5ef0" w14:textId="a1e5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 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Байдибекского районного акимата Южно-Казахстанской области от 28 мая 2012 года № 219. Зарегистрировано Управлением юстиции Байдибекского района Южно-Казахстанской области 12 июня 2012 года № 14-5-132. Утратило силу постановлением акимата Байдибекского района Южно-Казахстанской области от 8 апреля 2015 года №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Байдибекского района Южно-Казахстанской области от 08.04.2015 № 260.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Уголовно-исполнительного кодекса Республики Казахстан от 13 декабря 1997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Байдибекского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для лиц, осужденных к отбыванию наказания в виде привлечения к общественным работам: благоустройство и уборка территорий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Место для отбывания осужденными наказания в виде привлечения к общественным работам: государственное коммунальное предприятие «Бәйдібек-су» и товарищество с ограниченной ответственностью «Шаян Қызмет».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по согласованию с уголовно-исполнительной инспекцией Байдибекского района ежеквартально представлять в суды списки объектов для отбывания осужденными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Н.Айтбекова.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Р.Жолдас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