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6d94" w14:textId="1766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на общественные оплачиваемые работы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30 января 2012 года N 169. Зарегистрировано Управлением юстиции города Туркестан Южно-Казахстанской области 14 февраля 2012 года N 14-4-113. Утратило силу в связи с истечением срока применения - (письмо аппарата акима города Туркестан Южно-Казахстанской области от 04 февраля 2013 года № 10114/403)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Туркестан Южно-Казахстанской области от 04.02.2013 № 10114/403).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направления безработных на общественные оплачиваемые работы и снижения количества безработных,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обеспечивающие безработных общественными оплачиваемыми работами, виды, объемы общественных работ на 2012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города Туркестан (С.Арысбеков) осуществить направление безработных на общественные работы в пределах средств, выделенных с городского бюджета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Заработную плату общественных работников установить в размере не ниже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экономики и финансов города Туркестан (Р.Мулкеманов) обеспечить своевременное выделение средств на оплату труда общественных оплачиваемых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заместителя акима города Ж.Ибрагимова.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К.Молдасеитов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Туркестан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«30» января 2012 года № 169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организаций, в которых будут проводиться общественные работы в 2012 году, виды, объемы общественных работ 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022"/>
        <w:gridCol w:w="3461"/>
        <w:gridCol w:w="2595"/>
        <w:gridCol w:w="2238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органов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 общественных работ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Спрос в общественных работников на год, человек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Сауран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-200 листов, отправление факсов-200 листов, набор и распечатка текстов - 200 листов, доставка корреспонденции -200 писем, уборка улиц и территорий -3000 квадратных метров, посадка саженцев - 200 штук, разбивка клумб - 150 грядок, озеленение и благоустройство - 1200 квадратных метров, побелка стен – 700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Бабайкорган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Жібек жолы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Шорнак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45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Ушкайык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Жуйнек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Карашык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текущими документами -200 листов, отправление факсов--- 200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благоустройство – 1200 квадратных метров, побелка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 - 700 квадратных метров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Орангай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Иассы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Шага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Ески 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-200 листов, доставка корреспонденции - 200 писем, уборка улиц и территорий -3000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Икан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- 200 листов, отправление факсов - 200 листов, набор и распечатка текстов - 200 листов, доставка корреспонденции - 200 писем, уборка улиц и территорий - 3000 квадратных метров, посадка саженцев - 200 штук, разбивка клумб - 150 грядок, озеленение и благоустройство – 1200 квадратных метров, побелка стен - 700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«Библиотека города Туркестан»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учете книг 1600 штук, реставрация книг 500 штук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«Түркістан тазалық және жарықтандыру»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городской территории - 80000 квадратных метров, озеленение - 45000 квадратных метров, благоустройство - 45000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мусора городских микрорайонов - 60000 квадратных метров, озеленение -30000 квадратных метров, благоустройство- 30000 квадратных метров, работа с текущими документами - 300 листов, отправление факсов -300 листов, набор и распечатка текстов - 200 листов, доставка корреспонденции - 300 писем, уборка улиц и территорий - 3000 квадратных метров, посадка саженцев - 500 штук, разбивка клумб - 450 грядок, побелка стен -1000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 Туркестан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-100 листов, отправление факсов -100 листов, набор и распечатка текстов -100 листов, доставка корреспонденции -100 писем, уборка улиц и территорий - 3000 квадратных метров, посадка саженцев - 40 штук, разбивка клумб - 20 грядок, побелка стен - 300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здравоохранения города Туркестан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открытии личных карточек больным - 400 штук, работа с текущими документами -100 листов, отправление факсов - 100 листов, набор и распечатка текстов -100 листов, доставка корреспонденции -100 писем, уборка территории больницы -3000 квадратных метров, посадка саженцев - 100 штук, разбивка клумб - 50 грядок, побелка деревьев - 200 штук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Туркестан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инспектором полиции по программе «Тәртіп», «Сақшы»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текущими документами -250 листов, отправление факсов - 250 листов, набор и распечатка текстов -250 листов, доставка корреспонденции - 250 писем, разрыхление клумб - 150 грядок, работа с 120 задолжниками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филиал НДП «Нур-Отан»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-200 листов, отправление факсов - 200 листов, набор и распечатка текстов - 200 листов, доставка корреспонденции - 200 писем, посадка саженцев - 200 штук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города Туркестан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Архивация документов - 600 штук, доставка документов -200 штук, включение сведений в базу данных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«Туркестан - су»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территорий водозаборных башен - 1000 квадратных метров, озеленение - 1000 квадратных метров, благоустройство - 1000 квадратных метров, работа с текущими документами - 100 листов, отправление факсов -100 листов, набор и распечатка текстов -100 листов, доставка корреспонденции -100 писем, уборка улиц и территорий - 3000 квадратных метров, посадка саженцев - 500 штук, разбивка клумб - 450 грядок, побелка стен -1000 квадратных метров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филиал «Центр по недвижимости»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подготовке документации жителям их жилых домов и земельных участков -700 штук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«Түркістан көгалдандыру абаттандыру шаруашылық жүргізу құқығындағы»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и уход за саженцами -4000 штук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предусматривается в трудовом договоре, заключаемым между работодателем и гражданином, участвующим в общественных работах, в приложении могут измениться виды работ и количества участвующих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