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b79" w14:textId="d876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17 мая 2012 года № 180. Зарегистрировано Департаментом юстиции Атырауской области 11 июня 2012 года № 4-8-227. Утратило силу - постановлением Курмангазинского районного акимата Атырауской области от 21 февраля 2013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Курмангазинского районного акимата Атырауской области от 21.02.2013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октябре–декабре 2012 года призыв на воинскую службу граждан в возрасте от восемнадцати до двадцати семи лет, не имеющие права на отсрочку или освобождение от призыва, в количестве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по проведению очередного призыва на войнскую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войнскую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Муса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со 2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Такешев 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Арыстаналиев А. - 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"Курмангазинская противотуберкулезная районная больница имени М. Гилаева",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Газизов Б. - Главный врач коммунального государственного казенного предприятия "Курмангазинская районная центральная больница",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Джазбаев Е. - Начальник отдела по делам обороны Курмангазинского района,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Каспанов Ж. Начальник районного отдела внутренних дел Курмангазинского района, (по согласованию);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180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по проведению очередного призыва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Муса А. - Заместитель акима Курмангазинского района,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Джазбаев Е. Начальник отдела по делам обороны Курмангазинского района, заместитель председателя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Кургеналиев Б. - Заместитель начальника районного отдела внутренних дел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Нсанов Р. - Заместитель главного врача коммунального государственного казенного предприятия "Курмангазинская районная центральная больница", председатель медицинской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Шайхимова А. Медсестра районной поликлиники, секретарь комиссии.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180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784"/>
        <w:gridCol w:w="1669"/>
        <w:gridCol w:w="1877"/>
        <w:gridCol w:w="1876"/>
        <w:gridCol w:w="2085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флюорографий и сдачи анализов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медицинских комиссий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Макашский ауыльный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Байдинский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