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641f" w14:textId="e8d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15 декабря 2011 года № ХХХIV-2 "О районном бюджете на 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16 октября 2012 года № VIII-1. Зарегистрировано Департаментом юстиции Атырауской области 29 октября 2012 года № 2638.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ХХХІV-2 "О районном бюджете на 2012-2014 годы" (зарегистрированное в реестре государственной регистрации нормативных правовых актов за № 4-5-156, опубликованное в районной газете "Кызылкога" 26 января 2012 года № 4 (562))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"3 426 267" заменить цифрами "2 973 739";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"2 741 143" заменить цифрами "2 288 615".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"31 000" заменить цифрами "27 728".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приобретение оборудования для обеспечения горячим питанием – 16 526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обеспечение горячим питанием учащихся в общеобразовательных учреждениях – 19 715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выплату разницы по отпускным пособиям работникам учреждений образования – 18 000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разработку проектно-сметной документации на капитальный ремонт объектов образования – 13 420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 разработку проектно-сметной документации на капитальный ремонт объектов культуры – 3 983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"553 940" заменить цифрами "53 940";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"47 198" заменить цифрами "26 298".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заменить 14 503,0 тысяч тенге предусмотренное на программу 4.1.123.004.000 "Поддержка организаций дошкольного воспитания и обучения" вместе с кассовыми расходами на программу 4.1.123.041.011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приказом Министра финансов Республики Казахстан от 1 апреля 2010 года № 141 "Некоторые вопросы Единой бюджетной классификации Республики Казахстан" заменить 27 998,0 тысяч тенге предусмотренное на программу 4.2.464.003.000 "Общеобразовательное обучение" вместе с кассовыми расходами на программу 4.1.464.040.011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заменить 24 270,0 тысяч тенге предусмотренное на специфику 512 "Бюджетные кредиты банкам-заемщикам" в программе 10.1.453.006 "Бюджетные кредиты для реализации мер социальной поддержки специалистов социальной сферы сельских населенных пунктов" вместе с кассовыми расходами на специфику 519 "Прочие внутренние бюджетные кредиты".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Кутжанов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VІII-1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декабря 2011 года № ХХХIV-2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79"/>
        <w:gridCol w:w="813"/>
        <w:gridCol w:w="9627"/>
        <w:gridCol w:w="19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2973739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630547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1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1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имущества, находящегося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реализаций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реализаций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</w:t>
            </w:r>
          </w:p>
        </w:tc>
      </w:tr>
      <w:tr>
        <w:trPr>
          <w:trHeight w:val="1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имуществ, закрепленных за государственными учреждениями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имуществ, закрепленных за государственными учреждениями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2288615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2288615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2288615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46"/>
        <w:gridCol w:w="765"/>
        <w:gridCol w:w="9623"/>
        <w:gridCol w:w="19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2973739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52875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149753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137675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236394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1650340</w:t>
            </w:r>
          </w:p>
        </w:tc>
      </w:tr>
      <w:tr>
        <w:trPr>
          <w:trHeight w:val="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1549043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201028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194682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169229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140976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</w:t>
            </w:r>
          </w:p>
        </w:tc>
      </w:tr>
      <w:tr>
        <w:trPr>
          <w:trHeight w:val="1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56"/>
        <w:gridCol w:w="949"/>
        <w:gridCol w:w="9450"/>
        <w:gridCol w:w="1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71"/>
        <w:gridCol w:w="898"/>
        <w:gridCol w:w="725"/>
        <w:gridCol w:w="8866"/>
        <w:gridCol w:w="191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VІII-1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декабря 2011 года № ХХХIV-2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64"/>
        <w:gridCol w:w="1543"/>
        <w:gridCol w:w="1468"/>
        <w:gridCol w:w="1468"/>
        <w:gridCol w:w="1412"/>
        <w:gridCol w:w="205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74"/>
        <w:gridCol w:w="1322"/>
        <w:gridCol w:w="1291"/>
        <w:gridCol w:w="1284"/>
        <w:gridCol w:w="1133"/>
        <w:gridCol w:w="1246"/>
        <w:gridCol w:w="125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139975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219383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73805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