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92c6" w14:textId="0b99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12 апреля 2012 года № 498. Зарегистрировано департаментом Юстиции Атырауской области 23 апреля 2012 года № 4-1-158. Утратило силу постановлением Атырауского городского акимата Атырауской области от 13 июня 2012 года № 951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</w:t>
      </w:r>
      <w:r>
        <w:rPr>
          <w:rFonts w:ascii="Times New Roman"/>
          <w:b w:val="false"/>
          <w:i w:val="false"/>
          <w:color w:val="800000"/>
          <w:sz w:val="28"/>
        </w:rPr>
        <w:t>остановлением Атырауского городского акимата Атырауской области от 13.06.2012 № 951.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в соответствии со статьей 5, подпунктом 5-7) статьи 7 и статьей 18-2 Закона Республики Казахстан от 23 января 2001 года "О занятости населения", постановлением Правительства Республики Казахстан от 31 марта 2011 года № </w:t>
      </w:r>
      <w:r>
        <w:rPr>
          <w:rFonts w:ascii="Times New Roman"/>
          <w:b w:val="false"/>
          <w:i w:val="false"/>
          <w:color w:val="000000"/>
          <w:sz w:val="28"/>
        </w:rPr>
        <w:t>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занятости 2020" и постановлением Правительства Республики Казахстан от 19 июня 2001 года № </w:t>
      </w:r>
      <w:r>
        <w:rPr>
          <w:rFonts w:ascii="Times New Roman"/>
          <w:b w:val="false"/>
          <w:i w:val="false"/>
          <w:color w:val="000000"/>
          <w:sz w:val="28"/>
        </w:rPr>
        <w:t>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городской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работодателей, где в соответствии с потребностью регионального рынка труда будут организованы рабочие места для прохождения молодежной практики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Карабаеву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2012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Керимов А.А.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 Атырауского городского акимата 12 апреля 2012 год 498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места 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833"/>
        <w:gridCol w:w="1537"/>
        <w:gridCol w:w="1533"/>
        <w:gridCol w:w="1992"/>
        <w:gridCol w:w="3452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(месяцев)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Атырауской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Атырауской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общественный благотворительный фонд "Забота" Правление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областной филиал "Общественное обьединение "Народно–демократической партии" Нур Отан"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Атырауской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сельского хозяйства"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культуры и развития языков"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центр по выплате пенсий" Атырауский областной филиал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Агенство Республики Казахстан по управлению земельными ресурсами ГОСНПЦЗЕМ Атырауское дочернее Государственное предприятие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архитектуры и градостроительства Атырауской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Атырау"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города Атырау"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предпринимательства"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Атырау"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Атырау"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и социальной защите по Атырауской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природоохранная прокуратура Атырауской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санитарно-эпидемиологического надзора по городу Атырау" Департамента Комитета государственного санитарно-эпидемологического надзора Министерства здравоохранения Республики Казахстан по Атырауской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26 000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"Межрегиональная земельная инспекция Агентства Республики Казахстан по управлению земельными ресурсами по Атырауской и Мангистауской областям"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ветеринарии"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мобилизационной подготовке, гражданской обороне, организации предупреждения и ликвидации аварий и стихийных бедствий Атырауской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Балыкшинского поселкового округа города Атырау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Учебный Центр " Мирас"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"Урало-Каспийская бассейновая инспекция по регулированию использования и охране водных ресурсов"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"Каспий" по Атырауской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земельных отношений Атырауской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Землеустроитель, 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миграционной полиции управления внутренних дел города Атырау"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"Народно–демократическая партия "Нур Отан" депутатская фракция Атырауского городского маслихата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защите прав детей Атырауской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Геологовского сельского округа города Атырау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"Атырауский городской суд"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"Салюс"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энергетики и жилищно-коммунального хозяйства Атырауской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"Межрегиональная инспекция агентства Республика Казахстан по защите конкуренции (антимонопольное агентство) по Атырауской и Мангистауской областям"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"Темирбанк" в городе Атырау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12 "Үміт" на 80 мест государственного учреждения "Городской отдел образования"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дорожной полиции департамента внутренних дел Атырауской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"Центр Сертификации "Батыс Серт"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сертификатам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Атырау"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центр занятости"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бухгалтер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государственного архитектурно-строительного контроля и лицензирования по Атырауской области (городов)Агенства Республики Казахстан по делам строительства и жилищно-коммунального хозяйства"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Атырауской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"Железнодорожные госпитали медицины катастроф" -"Атырауская железнодорожная больница"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"Межрегиональная инспекция транспортного контроля "Каспий" по Атырауской и Мангистауской областям"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филиал Республиканского государственного предприятия на праве хозяйственного ведения "Казахстанский институт стандартизации и сертификации (КазИнСт)" Комитета технического регулирования и метрологии Министерства индустрии и новых технологий Республики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"NGN SERVICE"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областной филиал Общественного объединения "Молодежное крыло "Жас Отан" при Народно–Демократической партии "Нур Отан"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"Авторская дошкольная гимназия №1"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Воспитатель, учитель иностранного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"Национальная компания "Социально-предпринимательская корпорация "Атырау"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Атырау"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"Атыраугидрогелогия"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инспектора по кадрам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