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d29d" w14:textId="60bd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Атырауской области от 18 сентября 2012 года № 264. Зарегистрировано Департаментом юстиции Атырауской области 17 октября 2012 года № 2627. Утратило силу постановлением Атырауского областного акимата Атырауской области от 20 марта 2014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Атырауского областного акимата Атырауской области от 20.03.2014 №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 Ш.Ж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2012 года № 264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7229"/>
        <w:gridCol w:w="6132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магазинов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магазинов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 "Адал", магазин "Эльдорадо"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Азаттық, 55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ТЦ "Атырау", магазин "Меломан"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Сатпаева, 17а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"Читающий Прикаспий"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мкрн. Авангард, 2-22 ул. Махамбета, 103 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"Зайнаб"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 131-57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город Кульсары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 "Актан"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И. Тайманова,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