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b2d" w14:textId="cc7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Уалихановского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27 декабря 2012 года N 509. Зарегистрировано Департаментом юстиции Северо-Казахстанской области 7 февраля 2013 года N 2165.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Уалихановского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 – 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 С. Туралинов</w:t>
      </w:r>
    </w:p>
    <w:bookmarkEnd w:id="1"/>
    <w:bookmarkStart w:name="z9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509</w:t>
      </w:r>
    </w:p>
    <w:bookmarkEnd w:id="2"/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1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Уалихановского района Северо-Казахстанской области»: ua.sko.kz, государственного учреждения «Отдел образования Уалихановского района»: uali@mail.kz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4"/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0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6"/>
    <w:bookmarkStart w:name="z10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7"/>
    <w:bookmarkStart w:name="z10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1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"/>
    <w:bookmarkStart w:name="z10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743"/>
        <w:gridCol w:w="4188"/>
        <w:gridCol w:w="4389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Актуесайского сельского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26-4-21, факс: 26-3-20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Амангельды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5-12-04, факс: 5-12-05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аульного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Акбулак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25-6-74, факс: 25-5-85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Бидаикского аульного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Бидаик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2-61-34, факс: 2-66-48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Кайратского сельского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Уалихановский район, село Кайрат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5-61-82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Каратерекского аульного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Каратерек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51-3-38, факс: 51-3-38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аульного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Кулыколь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5-23-80, 5-22-95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Коктерек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51-3-56, факс: 51-5-30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Тельжанского сельского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Тельжан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24-3-51, факс: 24-3-42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21-5-87, факс: 21-5-87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аульного округа Уалихановского района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Аккудык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52-7-38, 52-2-41</w:t>
            </w:r>
          </w:p>
        </w:tc>
      </w:tr>
    </w:tbl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4"/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20"/>
    <w:bookmarkStart w:name="z1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22"/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23"/>
    <w:bookmarkStart w:name="z1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24"/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25"/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27"/>
    <w:bookmarkStart w:name="z12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28"/>
    <w:bookmarkStart w:name="z1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31"/>
    <w:bookmarkStart w:name="z1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33"/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35"/>
    <w:bookmarkStart w:name="z1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36"/>
    <w:bookmarkStart w:name="z1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38"/>
    <w:bookmarkStart w:name="z1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509</w:t>
      </w:r>
    </w:p>
    <w:bookmarkEnd w:id="40"/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Уалихановского района»;</w:t>
      </w:r>
    </w:p>
    <w:bookmarkEnd w:id="42"/>
    <w:bookmarkStart w:name="z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Уалихановского района» (далее – уполномоченный орган) и организациями образования Уалихановского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44"/>
    <w:bookmarkStart w:name="z4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uali@mail.kz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46"/>
    <w:bookmarkStart w:name="z4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1"/>
    <w:bookmarkStart w:name="z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Уалихановского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район,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2-14-37</w:t>
            </w:r>
          </w:p>
        </w:tc>
      </w:tr>
    </w:tbl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4"/>
    <w:bookmarkStart w:name="z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846"/>
        <w:gridCol w:w="3415"/>
        <w:gridCol w:w="3308"/>
        <w:gridCol w:w="2879"/>
      </w:tblGrid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«Бидайыкская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Бидайык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«Кобенсайская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Кобенсай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«Кайратская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Кайрат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«Жаскайратская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Жаскайрат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«Ельтайская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Коктерек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«Амангельдинская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Амангельды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«Шагирсайская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Кузексай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«Тельжанская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аул Тельжан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имени Магжана Жумабаева»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Молодая Гвардия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«Чеховская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аул Акбулак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аул Тлеусай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«Берекинская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Береке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«Кишкенекольская казахская школа-гимназия»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Кишкенеколь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«Актуесайская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Актуесай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«Кишкенекольская средняя школа № 2 с пришкольным интернатом»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Кишкенеколь, улица Мира, 25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«Аккудыксая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аул Аккудык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«Каратальская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с.Каратал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«Ундрусская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Ундрус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«Черниговская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аул Кондыбай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«Кишкенекольская средняя школа № 1»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Кишкенеколь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«Каратерекская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Каратерек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«Ауэзовская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Кулыколь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«Жамбылская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Жамбыл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«Карашиликская основная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Карашилик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«Мортыкская средняя школа» акимата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Уалихановский район, с. Мортык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</w:tbl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58"/>
    <w:bookmarkStart w:name="z5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63"/>
    <w:bookmarkStart w:name="z6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509</w:t>
      </w:r>
    </w:p>
    <w:bookmarkEnd w:id="66"/>
    <w:bookmarkStart w:name="z6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Уалихановского района»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uali@mail.kz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8"/>
    <w:bookmarkStart w:name="z6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70"/>
    <w:bookmarkStart w:name="z6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6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5"/>
    <w:bookmarkStart w:name="z7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Уалихановского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</w:t>
            </w:r>
          </w:p>
        </w:tc>
      </w:tr>
    </w:tbl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7"/>
    <w:bookmarkStart w:name="z7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Уалихановского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район,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2-14-37</w:t>
            </w:r>
          </w:p>
        </w:tc>
      </w:tr>
    </w:tbl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79"/>
    <w:bookmarkStart w:name="z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85"/>
    <w:bookmarkStart w:name="z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9"/>
    <w:bookmarkStart w:name="z8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95"/>
    <w:bookmarkStart w:name="z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6"/>
    <w:bookmarkStart w:name="z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01"/>
    <w:bookmarkStart w:name="z9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509</w:t>
      </w:r>
    </w:p>
    <w:bookmarkEnd w:id="103"/>
    <w:bookmarkStart w:name="z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04"/>
    <w:bookmarkStart w:name="z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Уалихановского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05"/>
    <w:bookmarkStart w:name="z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6"/>
    <w:bookmarkStart w:name="z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Уалихановского района»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107"/>
    <w:bookmarkStart w:name="z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8"/>
    <w:bookmarkStart w:name="z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uali@mail.kz.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109"/>
    <w:bookmarkStart w:name="z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110"/>
    <w:bookmarkStart w:name="z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1"/>
    <w:bookmarkStart w:name="z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2"/>
    <w:bookmarkStart w:name="z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3"/>
    <w:bookmarkStart w:name="z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14"/>
    <w:bookmarkStart w:name="z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образования Уалихановского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район,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2-14-37</w:t>
            </w:r>
          </w:p>
        </w:tc>
      </w:tr>
    </w:tbl>
    <w:bookmarkStart w:name="z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"/>
    <w:bookmarkStart w:name="z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17"/>
    <w:bookmarkStart w:name="z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18"/>
    <w:bookmarkStart w:name="z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Уалихановского района</w:t>
      </w:r>
    </w:p>
    <w:bookmarkEnd w:id="119"/>
    <w:bookmarkStart w:name="z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20"/>
    <w:bookmarkStart w:name="z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21"/>
    <w:bookmarkStart w:name="z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3"/>
    <w:bookmarkStart w:name="z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Уалихановского района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4"/>
    <w:bookmarkStart w:name="z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5"/>
    <w:bookmarkStart w:name="z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126"/>
    <w:bookmarkStart w:name="z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127"/>
    <w:bookmarkStart w:name="z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128"/>
    <w:bookmarkStart w:name="z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9"/>
    <w:bookmarkStart w:name="z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0"/>
    <w:bookmarkStart w:name="z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