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f308" w14:textId="c8e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 августа 2012 года N 188 "Об утверждении регламентов государственных услуг, оказываемых аппаратами акимов аульных (сельских) округов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ноября 2012 года N 324. Зарегистрировано Департаментом юстиции Северо-Казахстанской области 21 декабря 2012 года N 2012.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Тимирязевского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«Об утверждении регламентов государственных услуг, оказываемых аппаратами акимов аульных (сельских) округов Тимирязевского района» от 1 августа 2012 года № 188 (зарегистрировано в Реестре государственной регистрации нормативных правовых актов за № 13-12-155 от 24 августа 2012 года, опубликовано в районных газетах от 15 сентября 2012 года «Көтерілген тың» № 42, от 15 сентября 2012 года «Нива»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паспорта на животное».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утвержденный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«Выдача справок о наличии личного подсобного хозяйства» изложить в новой редакции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утвержденный постановлением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Тимирязевского района                А. Искаков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324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188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Тимирязевским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 - 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получателя государственной услуги, содержащиеся в государственных информационных системах,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 утвержденной формы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и регистрирует устное обращение, сверяет оригинал документа, удостоверяющего личность,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проверяет данные получателя государственной услуги в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(бездействие)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4242"/>
        <w:gridCol w:w="4475"/>
        <w:gridCol w:w="4509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151101, Северо-Казахстанская область, Тимирязевский район, село Акжан, улица Мира, дом 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5-15-86,факс: 5-15-86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akzhancy@bk.ru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Северо-Казахстанская область, Тимирязевский район, село Аксуат, улица Муканова, дом 14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2-25-74,факс: 2-25-35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E-mail:tan4ikserik_88@mail.ru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151102, Северо-Казахстанская область, Тимирязевский район, село Белоградовка, улица Школьная, дом 16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5-20-06, факс: E-mail: Lidija-Kurovskaja@rambler.ru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151100, Северо-Казахстанская область, Тимирязевский район, село Дзержинское, улица Маншук Маметовой, дом 1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5-15-51,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KStabaev@sko.kz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Дмитриевского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151103, Северо-Казахстанская область, Тимирязевский район, село Дмитриевка, улица Молодежная, дом 5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2-32-47, факс: 2-32-47 E-mail:dmitrievka01@mail.ru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151104, Северо-Казахстанская область, Тимирязевский район, село Докучаево, улица Школьная, дом 21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(71537) 2-33-35, факс: 2-33-35 E-mail:E.Erofeeva@sko.kz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151105, Северо-Казахстанская область, Тимирязевский район, село Дружба, улица Мира, дом 61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5-12-82, факс:5-12-82,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interselokr@rambler.ru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аульного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Северо-Казахстанская область, Тимирязевский район, аул Есиль, улица Целинная, дом 10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5-16-79, факс: 5-16-79 E-mail: akimat_esil@mail.ru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151107, Северо-Казахстанская область, Тимирязевский район, село Комсомольское, улица Ленина, дом 18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5-20-97, факс: 5-20-97 E-mail: komsakimat@mail.ru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151108, Северо-Казахстанская область, Тимирязевский район, село Ленинское, улица Лесная, дом 25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5-19-71, факс: 5-19-71 E-mail: Leninokrug@mail.ru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 Северо-Казахстанская область, Тимирязевский район, село Мичурино, улица Джамбула, дом 15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2-45-21, факс: 2-45-21 E-mail: rudolf_moor@mail.ru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Москворецкого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151110, Северо-Казахстанская область, Тимирязевский район, село Москворецкое, улица Садовая, дом 3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5-17-79, факс: 5-17-79 E-mail: akimatmosk@mail.ru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аульного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Северо-Казахстанская область, Тимирязевский район, село Степное, улица Трудовая, дом 26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5-23-32, факс: 5-23-32 E-mail: kakimat@bk.ru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область, Тимирязевский район, село Тимирязево, улица Букетова, дом 25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2-15-43, факс: 2-15-43 E-mail: tim_s.o@mail.ru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151113, Северо-Казахстанская область, Тимирязевский район, село Целинное, улица Школьная, дом 8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5-21-58, факс: 5-21-58 E-mail: akimat.volkova@yandex.kz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 Тимирязевского района Северо-Казахстанской области»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151112, Северо-Казахстанская область, Тимирязевский район, село Хмельницкое, улица Мичурина, дом 15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2-41-00,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2-41-00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akimat-hso@mail.ru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3448"/>
        <w:gridCol w:w="3169"/>
        <w:gridCol w:w="2332"/>
        <w:gridCol w:w="4007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 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область, Тимирязевский район, село Тимирязево, улица Валиханова, дом 17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8-(71537)-2-03-03, факс: 2-03-02 e-mail: Con_timiryazevo@mail.ru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20____ г.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структурно - функциональных единиц через МИО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151"/>
        <w:gridCol w:w="2720"/>
        <w:gridCol w:w="2765"/>
        <w:gridCol w:w="2333"/>
        <w:gridCol w:w="26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личность с копией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в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и передача руководителю МИО для подписания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7"/>
        <w:gridCol w:w="2431"/>
        <w:gridCol w:w="2991"/>
        <w:gridCol w:w="3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заявление, выдает расписку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приеме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ствующих документов, в которой содержится дата получения им результата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313"/>
        <w:gridCol w:w="4008"/>
        <w:gridCol w:w="2313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МИО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оформление справки или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ответа об отказе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МИО для подписи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Центр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5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0"/>
        <w:gridCol w:w="3847"/>
        <w:gridCol w:w="2794"/>
        <w:gridCol w:w="3109"/>
      </w:tblGrid>
      <w:tr>
        <w:trPr>
          <w:trHeight w:val="72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Рассмотрение и подписание справки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или в Центр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4116"/>
        <w:gridCol w:w="2839"/>
        <w:gridCol w:w="2929"/>
      </w:tblGrid>
      <w:tr>
        <w:trPr>
          <w:trHeight w:val="1035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обращения от 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получателя государственной услуги в МИО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740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Центр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01981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