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7b4" w14:textId="300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N 40/1 "О районном бюджете Тимирязевского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16 апреля 2012 года N 3/1. Зарегистрировано Департаментом юстиции Северо-Казахстанской области 3 мая 2012 года N 13-12-148.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решением маслихата Тимирязевского района Северо-Казахстанской области от 29.03.2013 N 11/4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95-IV от 4 декабря 2008 года,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сороковой сессии IV созыва от 21 декабря 2011 года № 40/1 «О районном бюджете Тимирязевского района на 2012-2014 годы» (зарегистрированное в Реестре государственной регистрации нормативных правовых актов 16 января 2012 года номер 13-12-141, опубликованное в газетах «Көтерілген тың» № 6 (190) 28 января 2012 года, «Нива» № 6 (1982) 28 января 2012 года,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1 716 037,9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1 510 734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капитала- 19 367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1 703 475,3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31 551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1908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20 400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- 37 480,4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37 480,4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займов- 1 908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- 7 837,4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2012 год целевые трансферты из республиканского бюджета в сумме 304 015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5 350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4 799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8 194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6 800 тыс. тенге -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14 611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2 208 тыс.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14 175 тыс. тенге – на реализацию государственного образовательного заказа в дошкольных организациях образования по Тимирязевскому району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621 тыс.тенге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18 544 тыс.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3 778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809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11 169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2 788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35 241 тыс.тенге – на развитие и реконструкцию водопроводных сетей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79 358 тыс.тенге – на реконструкцию отвода магистрального водовода на с.Жаркен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1 761 тыс.тенге – на решение вопросов обустройства сельских округов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103 762 тыс. тенге - на строительство и (или) приобретение служебного жилища и развитие или приобретение инженерно- 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8 591 тыс.тенге – на капитальный ремонт лагеря «Счастливое детство» в рамках развития сельских населенных пунктов по Программе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2012 год бюджетные кредиты из республиканского бюджета для реализации мер социальной поддержки специалистов в сумме 31 551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2012 год целевые трансферты из областного бюджета в сумме 47 217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тыс.тенге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тыс.тенге - на заработную плату с отчислениями для вновь созданного государственного предприятия «Детско-юношеский клуб физической подготовки»;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3 366 тыс.тенге -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8 817 тыс.тенге – на реконструкцию отвода магистрального водовода на с.Жаркен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4 272 тыс.тенге – на развитие и реконструкцию водопроводных сетей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14 776 тыс.тенге – на строительство и (или) приобретение служебного жилища и развитие или приобретение инженерно- 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718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тыс.тенге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8 000 тыс.тенге–на формирование уставного капитала государственного коммунального предприятия «Ветеринарная станция»;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Установить лимит долга местного исполнительного органа на 2012 год 1 908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Шаяхметова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11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693"/>
        <w:gridCol w:w="7533"/>
        <w:gridCol w:w="23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1 716 037,9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184 034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1 510 734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1 510 734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13"/>
        <w:gridCol w:w="7133"/>
        <w:gridCol w:w="2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1 703 475,3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188 312,6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45 554,6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1 029 100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1 028 760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940 130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263 018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14 695,5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-37 480,4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37 480,4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693"/>
        <w:gridCol w:w="8173"/>
        <w:gridCol w:w="153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108 214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653"/>
        <w:gridCol w:w="1433"/>
        <w:gridCol w:w="1333"/>
        <w:gridCol w:w="1693"/>
        <w:gridCol w:w="1273"/>
        <w:gridCol w:w="1873"/>
      </w:tblGrid>
      <w:tr>
        <w:trPr>
          <w:trHeight w:val="12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553"/>
        <w:gridCol w:w="1353"/>
        <w:gridCol w:w="1093"/>
        <w:gridCol w:w="1373"/>
        <w:gridCol w:w="1613"/>
        <w:gridCol w:w="1313"/>
        <w:gridCol w:w="1673"/>
      </w:tblGrid>
      <w:tr>
        <w:trPr>
          <w:trHeight w:val="11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9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