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446a" w14:textId="eab4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Тайыншинского района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5 декабря 2012 года N 20. Зарегистрировано Департаментом юстиции Северо-Казахстанской области 20 декабря 2012 года N 2009. Утратило силу (письмо аппарата акима Тайыншинского района Северо-Казахстанской области от 16 октября 2013 года N 02.10-07-02-1163)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Тайыншинского района Северо-Казахстанской области от 16.10.2013 N 02.10-07-02-1163)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Тайыншинского района Северо-Казахстанской области» (по согласованию), с января по март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Тайыншинского района Северо-Казахстанской области Трифонова Николая Николаевича.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Э. Мусакулов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