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ac5" w14:textId="7802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6 декабря 2012 года N 560. Зарегистрировано Департаментом юстиции Северо-Казахстанской области 29 декабря 2012 года N 2042.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района Магжана Жумабаева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«Отдел образования района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 В. Бубенко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560</w:t>
      </w:r>
    </w:p>
    <w:bookmarkEnd w:id="1"/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района Магжана Жумабаева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jumabaevroo2007@rambler.ru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3"/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</w:t>
            </w:r>
          </w:p>
        </w:tc>
      </w:tr>
    </w:tbl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2"/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город  Булаево, улица Сабита Муканова, 34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2-01-66</w:t>
            </w:r>
          </w:p>
        </w:tc>
      </w:tr>
    </w:tbl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20"/>
    <w:bookmarkStart w:name="z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1"/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36"/>
    <w:bookmarkStart w:name="z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560</w:t>
      </w:r>
    </w:p>
    <w:bookmarkEnd w:id="38"/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района Магжана Жумабаева Северо-Казахстанской области»: mzhumabaeva-akimat@sko.kz, государственного учреждения «Отдел образования района Магжана Жумабаева Северо-Казахстанской области»: jumabaevroo2007@rambler.ru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40"/>
    <w:bookmarkStart w:name="z1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42"/>
    <w:bookmarkStart w:name="z1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47"/>
    <w:bookmarkStart w:name="z1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Полтавка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mzh-avangard@sko.kz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аульного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5-25-37,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mzh-aleksandrov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Бастомарского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Бастомар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35-7-33,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35-7-33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mzh-bastomar@sko.kz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3-12-62,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3-14-77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mzh-vozvyshen@sko.kz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Гаврино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(71545) 3-61-82,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3-61-82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mzh-gavren@sko.kz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33-4-05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mzh-zniva@sko.kz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аульного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Караганды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2-13-88,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3-55-75,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mzh-karaganda@sko.kz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24-4-49,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24-4-49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mzh-karaguga@sko.kz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Конюховского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25-3-32,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25-3-32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mzh-konuhovo@sko.kz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24-7-42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mzh-lebyazhe@sko.kz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аульного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52-0-25,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mzh-maibalyk@sko.kz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23-5-29,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23-5-29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mzh-molodezhny@sko.kz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33-6-31,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33-6-31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mzh-mgvardiya@sko.kz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Надеждиннского аульного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mzh-nadezhka@sko.kz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26-3-36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mzh-oktyabr@sko.kz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26-1-35,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26-1-35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mzh-pisarevka@sko.kz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26-5-73,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26-5-73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mzh-poludin@sko.kz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Пролетарского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52-3-94,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52-3-94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mzh-proletar@sko.kz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36-4-70,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36-9-70,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mzh-sovet@sko.kz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Тамановского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5-29-31, факс: 5-28-90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mzh-taman@sko.kz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аульного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аул Узынкол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5-26-16, факс: 5-26-16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mzh-uzunkul@sko.kz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Успенка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25-7-71, факс: 25-1-21,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mzh-uspen@sko.kz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Байтерек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27-5-33, факс: 27-5-33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mzh-furmanovo@sko.kz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 СКО»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Чистовское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24-5-35, факс: 24-5-35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mzh-chistov@sko.kz</w:t>
            </w:r>
          </w:p>
        </w:tc>
      </w:tr>
    </w:tbl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50"/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54"/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56"/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59"/>
    <w:bookmarkStart w:name="z1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60"/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2"/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63"/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67"/>
    <w:bookmarkStart w:name="z1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72"/>
    <w:bookmarkStart w:name="z1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74"/>
    <w:bookmarkStart w:name="z1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560</w:t>
      </w:r>
    </w:p>
    <w:bookmarkEnd w:id="76"/>
    <w:bookmarkStart w:name="z3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7"/>
    <w:bookmarkStart w:name="z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Магжана Жумабаева Северо-Казахстанской области»;</w:t>
      </w:r>
    </w:p>
    <w:bookmarkEnd w:id="78"/>
    <w:bookmarkStart w:name="z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9"/>
    <w:bookmarkStart w:name="z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Магжана Жумабаева Северо-Казахстанской области» (далее – уполномоченный орган) и организациями образования района Магжана Жумабаева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80"/>
    <w:bookmarkStart w:name="z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1"/>
    <w:bookmarkStart w:name="z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jumabaevroo2007@rambler.ru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82"/>
    <w:bookmarkStart w:name="z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3"/>
    <w:bookmarkStart w:name="z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4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5"/>
    <w:bookmarkStart w:name="z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86"/>
    <w:bookmarkStart w:name="z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87"/>
    <w:bookmarkStart w:name="z4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город 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2-01-66</w:t>
            </w:r>
          </w:p>
        </w:tc>
      </w:tr>
    </w:tbl>
    <w:bookmarkStart w:name="z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90"/>
    <w:bookmarkStart w:name="z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841"/>
        <w:gridCol w:w="3412"/>
        <w:gridCol w:w="3321"/>
        <w:gridCol w:w="2875"/>
      </w:tblGrid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имени Батыр Баяна» 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 ул.Сабита Муканова 34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8(71531)22282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№2»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 ул.Буденного 10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8(71531)22253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№3»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 ул.Маяковского 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(71531)22612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№4»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района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 ул.Комарова 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(71531)21994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«Медвежинская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района Магжана Жумабаев село Медвежка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(71531)23647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«Полудинская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с.Полудино ул.Октябрская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(71531)26593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«Карагандинская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аул Караганды, ул.Школьная 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(71531)35560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«Успенская 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с.Успенка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(71538)25145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«Молодогвардейское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с.Молодогвар-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(71538)33667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«Золотонивская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с.Золотая-Нива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(71531)33424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«Сартомарская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Сарытомар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(71531)23441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«Узункольская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аул. Узынколь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(71531)52694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Чистовское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(71531)24698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«Таманская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Таманская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(71531)52796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«Карагугинская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Кара-Гуга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(71531)24489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«Надеждинская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Надежка ул.Ново-Лесная 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(71531)27472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«Майбалыкская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Майбалык ул.Степная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(71531)52047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«Полтавская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Полтавка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(71531)27191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«Лебяжинская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Лебяжье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(71531)24766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Октябрьское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(71531)26342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«Хлеборобская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Хлеборобное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«Возвышенская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Возвышенка ул.Ленина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(71531)31388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«Бастомарская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Бастомар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(71531)35766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«Александровская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Александровка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«Писаревская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Писаревка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(71531)26110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«Конюховская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Конюхова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(71531)25384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«Фурмановская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аул  Байтерек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(71531)27688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«Пролетарская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Пролетарка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«Советская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Советская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(71531)36563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«Ново-Бытовская неполная 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Новый Быт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(71531)52581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аул Байшилик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(71531)52102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«Веселовская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Веселовка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(71531)52220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«Енбекши-казахская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Веселовка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«Красно-Казахстанская неполная 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Куралай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(71531)51165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«Ганькинская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Ганькино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(71531)52997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«Беняшская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аул Бинаш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(71531)52170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«Чистянская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Чистое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(71531)24952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«Гавринская  неполная 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Гаврино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(71531)7154536188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«Колосовская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Новотроицкое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(71531)52411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«Дюсекенская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Дюсеке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«Придорожная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Придорожное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(71531)52139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«Хлеборобовская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Хлебороб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8(71531)20243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«Молодежинская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Молодежная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(71531)23526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«Рощинская  неполная средняя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Рощино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(71531)52502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«Коскольская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Косколь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(71531)52596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«Пулеметовская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Пулеметовка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(71531)34796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«Сейфулинская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аул Сейфолла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(71531)51831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«Образцовская 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Образец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(71531)24314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«Еремеевская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Еремеевка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(71531)51965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«Тыщенская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Тыщенка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(71531)52582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«Куломзинская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Куломзино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(71531)25644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«Лесхозовская начальная школа»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село Уваково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(71531)52215</w:t>
            </w:r>
          </w:p>
        </w:tc>
      </w:tr>
    </w:tbl>
    <w:bookmarkStart w:name="z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94"/>
    <w:bookmarkStart w:name="z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99"/>
    <w:bookmarkStart w:name="z6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560</w:t>
      </w:r>
    </w:p>
    <w:bookmarkEnd w:id="102"/>
    <w:bookmarkStart w:name="z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03"/>
    <w:bookmarkStart w:name="z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04"/>
    <w:bookmarkStart w:name="z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5"/>
    <w:bookmarkStart w:name="z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Магжана Жумабаева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106"/>
    <w:bookmarkStart w:name="z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7"/>
    <w:bookmarkStart w:name="z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jumabaevroo2007@rambler.ru.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108"/>
    <w:bookmarkStart w:name="z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109"/>
    <w:bookmarkStart w:name="z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1"/>
    <w:bookmarkStart w:name="z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2"/>
    <w:bookmarkStart w:name="z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3"/>
    <w:bookmarkStart w:name="z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Магжана Жумабаева, город 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2-01-66</w:t>
            </w:r>
          </w:p>
        </w:tc>
      </w:tr>
    </w:tbl>
    <w:bookmarkStart w:name="z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"/>
    <w:bookmarkStart w:name="z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16"/>
    <w:bookmarkStart w:name="z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17"/>
    <w:bookmarkStart w:name="z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района (города)</w:t>
      </w:r>
    </w:p>
    <w:bookmarkEnd w:id="118"/>
    <w:bookmarkStart w:name="z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19"/>
    <w:bookmarkStart w:name="z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20"/>
    <w:bookmarkStart w:name="z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района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2"/>
    <w:bookmarkStart w:name="z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Магжана Жумабаева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3"/>
    <w:bookmarkStart w:name="z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4"/>
    <w:bookmarkStart w:name="z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125"/>
    <w:bookmarkStart w:name="z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126"/>
    <w:bookmarkStart w:name="z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127"/>
    <w:bookmarkStart w:name="z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8"/>
    <w:bookmarkStart w:name="z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9"/>
    <w:bookmarkStart w:name="z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33"/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