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feb87" w14:textId="9afeb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районного маслихата от 22     декабря 2011 года N 43/1 "О  районном бюджете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Кызылжарского района Северо-Казахстанской области от 8 августа 2012 года N 7/7. Зарегистрировано Департаментом юстиции Северо-Казахстанской области 20 августа 2012 года N 13-8-173. Утратило силу (письмо маслихата Кызылжарского района Северо-Казахстанской области от 12 апреля 2013 года N 02-07-01-20/44)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(письмо маслихата Кызылжарского района Северо-Казахстанской области от 12.04.2013 N 02-07-01-20/44)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106,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местном государственном управлении и самоуправлении в Республике Казахстан» от 23 января 2001 года Кызылжарский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«О районном бюджете на 2012-2014 годы» от 22 декабря 2011 года № 43/1 (зарегистрировано в Реестре государственной регистрации нормативных правовых актов 9 января 2012 года № 13-8-160, опубликовано от 20 января 2012 года в газетах «Қызылжар» № 3, «Маяк» № 3)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«1) доходы - 4 160 255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- 405 918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- 5 790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- 23 346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- 3 725 201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- 4 255 265,7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- 41 865,4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- 43 697,4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- 1 832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- 13 000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- 13 000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- - 149 876,1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- 149 876,1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в пункте 12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4)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«4) 16 309 тысяч тенге - на выплату социальной помощи в рамках Программы по стимулированию рождаемости «Фонд поколений»;»;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13), 14),15), 16)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«13) 8 000 тысяч тенге - приобретение здания для размещения детского сада;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9 102 тысяч тенге - приобретение двух автобусов для подвоза обучающихся;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7 000 тысяч тенге - разработка проектно-сметной документации на строительство магистральных сетей теплоснабжения в ауле Бесколь;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434 тысяч тенге - на подключение ID-Phone.»;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«13. Утвердить резерв местного исполнительного органа района на 2012 год в сумме 462,9 тысяч тенге.»;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(прилагается).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2012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Н. Рахимов                                 А. Молдахметова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«Кызылжарский районный отдел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экономики и бюджетного планирования»       А. Фролова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8 августа 2012 года № 7/7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2011 года № 43/1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Кызылжарский районный бюджет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3"/>
        <w:gridCol w:w="873"/>
        <w:gridCol w:w="933"/>
        <w:gridCol w:w="7533"/>
        <w:gridCol w:w="2013"/>
      </w:tblGrid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Доходы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4 160 255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405 918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228 469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228 469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146 972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76 497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14 203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 на транспортные средства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53 422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2 850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23 807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5 312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9 707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8 728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70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6 131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6 131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5 790</w:t>
            </w:r>
          </w:p>
        </w:tc>
      </w:tr>
      <w:tr>
        <w:trPr>
          <w:trHeight w:val="2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2 132</w:t>
            </w:r>
          </w:p>
        </w:tc>
      </w:tr>
      <w:tr>
        <w:trPr>
          <w:trHeight w:val="43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2 132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3 658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3 658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23 346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1 693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1 693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21 653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20 828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3 725 201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3 725 201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3 725 201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653"/>
        <w:gridCol w:w="813"/>
        <w:gridCol w:w="7673"/>
        <w:gridCol w:w="2333"/>
      </w:tblGrid>
      <w:tr>
        <w:trPr>
          <w:trHeight w:val="5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Затраты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4 255 265,7</w:t>
            </w:r>
          </w:p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294 808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11 893</w:t>
            </w:r>
          </w:p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11 793</w:t>
            </w:r>
          </w:p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68 773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55 913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12 860</w:t>
            </w:r>
          </w:p>
        </w:tc>
      </w:tr>
      <w:tr>
        <w:trPr>
          <w:trHeight w:val="4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185 199</w:t>
            </w:r>
          </w:p>
        </w:tc>
      </w:tr>
      <w:tr>
        <w:trPr>
          <w:trHeight w:val="4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182 175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3 024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15 163</w:t>
            </w:r>
          </w:p>
        </w:tc>
      </w:tr>
      <w:tr>
        <w:trPr>
          <w:trHeight w:val="6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12 634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</w:t>
            </w:r>
          </w:p>
        </w:tc>
      </w:tr>
      <w:tr>
        <w:trPr>
          <w:trHeight w:val="4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</w:t>
            </w:r>
          </w:p>
        </w:tc>
      </w:tr>
      <w:tr>
        <w:trPr>
          <w:trHeight w:val="4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1 015</w:t>
            </w:r>
          </w:p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13 780</w:t>
            </w:r>
          </w:p>
        </w:tc>
      </w:tr>
      <w:tr>
        <w:trPr>
          <w:trHeight w:val="6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13 280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6 153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6 153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5 753</w:t>
            </w:r>
          </w:p>
        </w:tc>
      </w:tr>
      <w:tr>
        <w:trPr>
          <w:trHeight w:val="4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6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4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2 207 739</w:t>
            </w:r>
          </w:p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127 622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126 835</w:t>
            </w:r>
          </w:p>
        </w:tc>
      </w:tr>
      <w:tr>
        <w:trPr>
          <w:trHeight w:val="10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детских садов, мини-центров, школ-интернатов: общего типа, специальных (коррекционных), специализированных для одаренных детей, организаций образования для детей-сирот и детей, оставшихся без попечения родителей, центров адаптации несовершеннолетних за счет трансфертов из республиканского бюджета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</w:t>
            </w:r>
          </w:p>
        </w:tc>
      </w:tr>
      <w:tr>
        <w:trPr>
          <w:trHeight w:val="4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2 864</w:t>
            </w:r>
          </w:p>
        </w:tc>
      </w:tr>
      <w:tr>
        <w:trPr>
          <w:trHeight w:val="4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2 864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2 077 253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1 906 977,4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31 295</w:t>
            </w:r>
          </w:p>
        </w:tc>
      </w:tr>
      <w:tr>
        <w:trPr>
          <w:trHeight w:val="6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 АОО «Назарбаев Интеллектуальные школы» за счет трансфертов из республиканского бюджета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1 876</w:t>
            </w:r>
          </w:p>
        </w:tc>
      </w:tr>
      <w:tr>
        <w:trPr>
          <w:trHeight w:val="10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организаций начального, основного среднего, общего среднего образования: школы, школы-интернаты: (общего типа, специальных (коррекционных), специализированных для одаренных детей; организаций для детей-сирот и детей, оставшихся без попечения родителей) за счет трансфертов из республиканского бюджета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30 821</w:t>
            </w:r>
          </w:p>
        </w:tc>
      </w:tr>
      <w:tr>
        <w:trPr>
          <w:trHeight w:val="4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14 269</w:t>
            </w:r>
          </w:p>
        </w:tc>
      </w:tr>
      <w:tr>
        <w:trPr>
          <w:trHeight w:val="4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2 400</w:t>
            </w:r>
          </w:p>
        </w:tc>
      </w:tr>
      <w:tr>
        <w:trPr>
          <w:trHeight w:val="4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9 616</w:t>
            </w:r>
          </w:p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6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14 400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</w:t>
            </w:r>
          </w:p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63 728,6</w:t>
            </w:r>
          </w:p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175 576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175 576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33 895</w:t>
            </w:r>
          </w:p>
        </w:tc>
      </w:tr>
      <w:tr>
        <w:trPr>
          <w:trHeight w:val="6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5 171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5 913</w:t>
            </w:r>
          </w:p>
        </w:tc>
      </w:tr>
      <w:tr>
        <w:trPr>
          <w:trHeight w:val="4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25 638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46 900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16 538</w:t>
            </w:r>
          </w:p>
        </w:tc>
      </w:tr>
      <w:tr>
        <w:trPr>
          <w:trHeight w:val="6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3 957</w:t>
            </w:r>
          </w:p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12 909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23 426</w:t>
            </w:r>
          </w:p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</w:t>
            </w:r>
          </w:p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691 348</w:t>
            </w:r>
          </w:p>
        </w:tc>
      </w:tr>
      <w:tr>
        <w:trPr>
          <w:trHeight w:val="4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</w:tr>
      <w:tr>
        <w:trPr>
          <w:trHeight w:val="4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26 387</w:t>
            </w:r>
          </w:p>
        </w:tc>
      </w:tr>
      <w:tr>
        <w:trPr>
          <w:trHeight w:val="4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Программе занятости 2020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26 387</w:t>
            </w:r>
          </w:p>
        </w:tc>
      </w:tr>
      <w:tr>
        <w:trPr>
          <w:trHeight w:val="4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4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Программе занятости 2020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87 839,9</w:t>
            </w:r>
          </w:p>
        </w:tc>
      </w:tr>
      <w:tr>
        <w:trPr>
          <w:trHeight w:val="4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10 018,8</w:t>
            </w:r>
          </w:p>
        </w:tc>
      </w:tr>
      <w:tr>
        <w:trPr>
          <w:trHeight w:val="4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1 532</w:t>
            </w:r>
          </w:p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жилья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17 551,4</w:t>
            </w:r>
          </w:p>
        </w:tc>
      </w:tr>
      <w:tr>
        <w:trPr>
          <w:trHeight w:val="4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в рамках Программы занятости 2020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1 221,7</w:t>
            </w:r>
          </w:p>
        </w:tc>
      </w:tr>
      <w:tr>
        <w:trPr>
          <w:trHeight w:val="3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служебного жилища и развитие (или) приобретение инженерно-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коммуникационной инфраструктуры в рамках Программы занятости 2020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51 316</w:t>
            </w:r>
          </w:p>
        </w:tc>
      </w:tr>
      <w:tr>
        <w:trPr>
          <w:trHeight w:val="4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недостающей инженерно-коммуникационной инфраструктуры в рамках второго направления Программы занятости 2020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6 200</w:t>
            </w:r>
          </w:p>
        </w:tc>
      </w:tr>
      <w:tr>
        <w:trPr>
          <w:trHeight w:val="4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2 629</w:t>
            </w:r>
          </w:p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2 629</w:t>
            </w:r>
          </w:p>
        </w:tc>
      </w:tr>
      <w:tr>
        <w:trPr>
          <w:trHeight w:val="4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</w:p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401 548,3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401 548,3</w:t>
            </w:r>
          </w:p>
        </w:tc>
      </w:tr>
      <w:tr>
        <w:trPr>
          <w:trHeight w:val="4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19 269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15 617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3 150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</w:t>
            </w:r>
          </w:p>
        </w:tc>
      </w:tr>
      <w:tr>
        <w:trPr>
          <w:trHeight w:val="4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2 800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128 494,8</w:t>
            </w:r>
          </w:p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128 494,8</w:t>
            </w:r>
          </w:p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124 768</w:t>
            </w:r>
          </w:p>
        </w:tc>
      </w:tr>
      <w:tr>
        <w:trPr>
          <w:trHeight w:val="4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35 773,6</w:t>
            </w:r>
          </w:p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35 773,6</w:t>
            </w:r>
          </w:p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21 993</w:t>
            </w:r>
          </w:p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21 993</w:t>
            </w:r>
          </w:p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5 849</w:t>
            </w:r>
          </w:p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</w:t>
            </w:r>
          </w:p>
        </w:tc>
      </w:tr>
      <w:tr>
        <w:trPr>
          <w:trHeight w:val="4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5 550</w:t>
            </w:r>
          </w:p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28 013,4</w:t>
            </w:r>
          </w:p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24 487,4</w:t>
            </w:r>
          </w:p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3 526</w:t>
            </w:r>
          </w:p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4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9 197</w:t>
            </w:r>
          </w:p>
        </w:tc>
      </w:tr>
      <w:tr>
        <w:trPr>
          <w:trHeight w:val="4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7 503</w:t>
            </w:r>
          </w:p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</w:t>
            </w:r>
          </w:p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6 826</w:t>
            </w:r>
          </w:p>
        </w:tc>
      </w:tr>
      <w:tr>
        <w:trPr>
          <w:trHeight w:val="6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5 726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7 116</w:t>
            </w:r>
          </w:p>
        </w:tc>
      </w:tr>
      <w:tr>
        <w:trPr>
          <w:trHeight w:val="4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6 996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4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61 175</w:t>
            </w:r>
          </w:p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33 086</w:t>
            </w:r>
          </w:p>
        </w:tc>
      </w:tr>
      <w:tr>
        <w:trPr>
          <w:trHeight w:val="4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18 483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1 002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идентификации сельскохозяйственных животных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2 057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11 413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12 650</w:t>
            </w:r>
          </w:p>
        </w:tc>
      </w:tr>
      <w:tr>
        <w:trPr>
          <w:trHeight w:val="4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10 523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4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поселков, аулов (сел), аульных (сельских) округов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1 557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15 439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15 439</w:t>
            </w:r>
          </w:p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10 600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10 600</w:t>
            </w:r>
          </w:p>
        </w:tc>
      </w:tr>
      <w:tr>
        <w:trPr>
          <w:trHeight w:val="4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10 400</w:t>
            </w:r>
          </w:p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9 950</w:t>
            </w:r>
          </w:p>
        </w:tc>
      </w:tr>
      <w:tr>
        <w:trPr>
          <w:trHeight w:val="4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</w:t>
            </w:r>
          </w:p>
        </w:tc>
      </w:tr>
      <w:tr>
        <w:trPr>
          <w:trHeight w:val="4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</w:t>
            </w:r>
          </w:p>
        </w:tc>
      </w:tr>
      <w:tr>
        <w:trPr>
          <w:trHeight w:val="4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5 450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5 450</w:t>
            </w:r>
          </w:p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611 509,9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6 375</w:t>
            </w:r>
          </w:p>
        </w:tc>
      </w:tr>
      <w:tr>
        <w:trPr>
          <w:trHeight w:val="4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6 248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5 885</w:t>
            </w:r>
          </w:p>
        </w:tc>
      </w:tr>
      <w:tr>
        <w:trPr>
          <w:trHeight w:val="8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 Программы «Развитие регионов» за счет целевых трансфертов из республиканского бюджета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5 885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462,9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462,9</w:t>
            </w:r>
          </w:p>
        </w:tc>
      </w:tr>
      <w:tr>
        <w:trPr>
          <w:trHeight w:val="4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598 787</w:t>
            </w:r>
          </w:p>
        </w:tc>
      </w:tr>
      <w:tr>
        <w:trPr>
          <w:trHeight w:val="4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7 342</w:t>
            </w:r>
          </w:p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 Программы «Развитие регионов»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591 325</w:t>
            </w:r>
          </w:p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3,1</w:t>
            </w:r>
          </w:p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3,1</w:t>
            </w:r>
          </w:p>
        </w:tc>
      </w:tr>
      <w:tr>
        <w:trPr>
          <w:trHeight w:val="4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3,1</w:t>
            </w:r>
          </w:p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61 035,7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61 035,7</w:t>
            </w:r>
          </w:p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58 904,7</w:t>
            </w:r>
          </w:p>
        </w:tc>
      </w:tr>
      <w:tr>
        <w:trPr>
          <w:trHeight w:val="6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2 131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Чистое бюджетное кредитование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41 865,4</w:t>
            </w:r>
          </w:p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43 697,4</w:t>
            </w:r>
          </w:p>
        </w:tc>
      </w:tr>
      <w:tr>
        <w:trPr>
          <w:trHeight w:val="4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43 697,4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43 697,4</w:t>
            </w:r>
          </w:p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43 697,4</w:t>
            </w:r>
          </w:p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1 832</w:t>
            </w:r>
          </w:p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1 832</w:t>
            </w:r>
          </w:p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1 832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Сальдо по операциям с финансовыми активами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13 000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13 000</w:t>
            </w:r>
          </w:p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13 000</w:t>
            </w:r>
          </w:p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13 000</w:t>
            </w:r>
          </w:p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13 000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Дефицит (профицит) бюджета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-149 876,1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Финансирование дефицита (использование профицита) бюджета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149 876,1</w:t>
            </w:r>
          </w:p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43 686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43 686</w:t>
            </w:r>
          </w:p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43 686</w:t>
            </w:r>
          </w:p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1 832</w:t>
            </w:r>
          </w:p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1 832</w:t>
            </w:r>
          </w:p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1 832</w:t>
            </w:r>
          </w:p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108 022,1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108 022,1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108 022,1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108 022,1</w:t>
            </w:r>
          </w:p>
        </w:tc>
      </w:tr>
    </w:tbl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8 августа 2012 года № 7/7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2011 года № 43/1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аульных (сельских) округов Кызылжарского района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693"/>
        <w:gridCol w:w="693"/>
        <w:gridCol w:w="7913"/>
        <w:gridCol w:w="2033"/>
      </w:tblGrid>
      <w:tr>
        <w:trPr>
          <w:trHeight w:val="18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1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160 541,5</w:t>
            </w:r>
          </w:p>
        </w:tc>
      </w:tr>
      <w:tr>
        <w:trPr>
          <w:trHeight w:val="2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92 651</w:t>
            </w:r>
          </w:p>
        </w:tc>
      </w:tr>
      <w:tr>
        <w:trPr>
          <w:trHeight w:val="4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92 651</w:t>
            </w:r>
          </w:p>
        </w:tc>
      </w:tr>
      <w:tr>
        <w:trPr>
          <w:trHeight w:val="3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90 723</w:t>
            </w:r>
          </w:p>
        </w:tc>
      </w:tr>
      <w:tr>
        <w:trPr>
          <w:trHeight w:val="2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1 928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1 390</w:t>
            </w:r>
          </w:p>
        </w:tc>
      </w:tr>
      <w:tr>
        <w:trPr>
          <w:trHeight w:val="4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1 390</w:t>
            </w:r>
          </w:p>
        </w:tc>
      </w:tr>
      <w:tr>
        <w:trPr>
          <w:trHeight w:val="4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1 390</w:t>
            </w:r>
          </w:p>
        </w:tc>
      </w:tr>
      <w:tr>
        <w:trPr>
          <w:trHeight w:val="2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43 658</w:t>
            </w:r>
          </w:p>
        </w:tc>
      </w:tr>
      <w:tr>
        <w:trPr>
          <w:trHeight w:val="3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43 658</w:t>
            </w:r>
          </w:p>
        </w:tc>
      </w:tr>
      <w:tr>
        <w:trPr>
          <w:trHeight w:val="3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Программе занятости 2020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26 387</w:t>
            </w:r>
          </w:p>
        </w:tc>
      </w:tr>
      <w:tr>
        <w:trPr>
          <w:trHeight w:val="2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2 629</w:t>
            </w:r>
          </w:p>
        </w:tc>
      </w:tr>
      <w:tr>
        <w:trPr>
          <w:trHeight w:val="2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11 292</w:t>
            </w:r>
          </w:p>
        </w:tc>
      </w:tr>
      <w:tr>
        <w:trPr>
          <w:trHeight w:val="2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3 150</w:t>
            </w:r>
          </w:p>
        </w:tc>
      </w:tr>
      <w:tr>
        <w:trPr>
          <w:trHeight w:val="2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1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14 400,5</w:t>
            </w:r>
          </w:p>
        </w:tc>
      </w:tr>
      <w:tr>
        <w:trPr>
          <w:trHeight w:val="3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14 400,5</w:t>
            </w:r>
          </w:p>
        </w:tc>
      </w:tr>
      <w:tr>
        <w:trPr>
          <w:trHeight w:val="2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14 400,5</w:t>
            </w:r>
          </w:p>
        </w:tc>
      </w:tr>
      <w:tr>
        <w:trPr>
          <w:trHeight w:val="1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3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1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3942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3942</w:t>
            </w:r>
          </w:p>
        </w:tc>
      </w:tr>
      <w:tr>
        <w:trPr>
          <w:trHeight w:val="6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 Программы «Развитие регионов» за счет целевых трансфертов из республиканского бюджета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93"/>
        <w:gridCol w:w="1693"/>
        <w:gridCol w:w="2073"/>
        <w:gridCol w:w="1973"/>
        <w:gridCol w:w="2333"/>
      </w:tblGrid>
      <w:tr>
        <w:trPr>
          <w:trHeight w:val="18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</w:tr>
      <w:tr>
        <w:trPr>
          <w:trHeight w:val="180" w:hRule="atLeast"/>
        </w:trPr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Архангель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Березов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Бугровской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9 559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9 824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11 091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28 574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9 888</w:t>
            </w:r>
          </w:p>
        </w:tc>
      </w:tr>
      <w:tr>
        <w:trPr>
          <w:trHeight w:val="210" w:hRule="atLeast"/>
        </w:trPr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7 868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9 407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10 364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11 326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9 433</w:t>
            </w:r>
          </w:p>
        </w:tc>
      </w:tr>
      <w:tr>
        <w:trPr>
          <w:trHeight w:val="420" w:hRule="atLeast"/>
        </w:trPr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7 868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9 407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10 364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11 326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9 433</w:t>
            </w:r>
          </w:p>
        </w:tc>
      </w:tr>
      <w:tr>
        <w:trPr>
          <w:trHeight w:val="390" w:hRule="atLeast"/>
        </w:trPr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7 818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8 801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10 172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11 036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9 383</w:t>
            </w:r>
          </w:p>
        </w:tc>
      </w:tr>
      <w:tr>
        <w:trPr>
          <w:trHeight w:val="210" w:hRule="atLeast"/>
        </w:trPr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40" w:hRule="atLeast"/>
        </w:trPr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35" w:hRule="atLeast"/>
        </w:trPr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10 046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</w:tr>
      <w:tr>
        <w:trPr>
          <w:trHeight w:val="360" w:hRule="atLeast"/>
        </w:trPr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10 046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</w:tr>
      <w:tr>
        <w:trPr>
          <w:trHeight w:val="360" w:hRule="atLeast"/>
        </w:trPr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6 846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</w:tr>
      <w:tr>
        <w:trPr>
          <w:trHeight w:val="210" w:hRule="atLeast"/>
        </w:trPr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1 221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1 221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1 221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75" w:hRule="atLeast"/>
        </w:trPr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93"/>
        <w:gridCol w:w="2093"/>
        <w:gridCol w:w="1693"/>
        <w:gridCol w:w="1933"/>
        <w:gridCol w:w="2353"/>
      </w:tblGrid>
      <w:tr>
        <w:trPr>
          <w:trHeight w:val="18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Вагулин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Виноградов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Долматов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Куйбышев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41 479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9 395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12 459,7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17 384,8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10 887</w:t>
            </w:r>
          </w:p>
        </w:tc>
      </w:tr>
      <w:tr>
        <w:trPr>
          <w:trHeight w:val="210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8 445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8 194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8 884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10 173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8 557</w:t>
            </w:r>
          </w:p>
        </w:tc>
      </w:tr>
      <w:tr>
        <w:trPr>
          <w:trHeight w:val="420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8 445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8 194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8 884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10 173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8 557</w:t>
            </w:r>
          </w:p>
        </w:tc>
      </w:tr>
      <w:tr>
        <w:trPr>
          <w:trHeight w:val="390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7 975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8 144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8 884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10 123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8 387</w:t>
            </w:r>
          </w:p>
        </w:tc>
      </w:tr>
      <w:tr>
        <w:trPr>
          <w:trHeight w:val="210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240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</w:t>
            </w:r>
          </w:p>
        </w:tc>
      </w:tr>
      <w:tr>
        <w:trPr>
          <w:trHeight w:val="435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</w:t>
            </w:r>
          </w:p>
        </w:tc>
      </w:tr>
      <w:tr>
        <w:trPr>
          <w:trHeight w:val="420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</w:t>
            </w:r>
          </w:p>
        </w:tc>
      </w:tr>
      <w:tr>
        <w:trPr>
          <w:trHeight w:val="210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27 884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1 201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1 112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</w:t>
            </w:r>
          </w:p>
        </w:tc>
      </w:tr>
      <w:tr>
        <w:trPr>
          <w:trHeight w:val="360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27 884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1 201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1 112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</w:t>
            </w:r>
          </w:p>
        </w:tc>
      </w:tr>
      <w:tr>
        <w:trPr>
          <w:trHeight w:val="360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26 387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</w:t>
            </w:r>
          </w:p>
        </w:tc>
      </w:tr>
      <w:tr>
        <w:trPr>
          <w:trHeight w:val="210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3 208,0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2 463,7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6 381,8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1 126</w:t>
            </w:r>
          </w:p>
        </w:tc>
      </w:tr>
      <w:tr>
        <w:trPr>
          <w:trHeight w:val="360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3 208,0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2 463,7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6 381,8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1 126</w:t>
            </w:r>
          </w:p>
        </w:tc>
      </w:tr>
      <w:tr>
        <w:trPr>
          <w:trHeight w:val="210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3 208,0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2 463,7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6 381,8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1 126</w:t>
            </w:r>
          </w:p>
        </w:tc>
      </w:tr>
      <w:tr>
        <w:trPr>
          <w:trHeight w:val="165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1942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1942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75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1942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аульных (сельских) округов Кызылжарского района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3"/>
        <w:gridCol w:w="853"/>
        <w:gridCol w:w="753"/>
        <w:gridCol w:w="7813"/>
        <w:gridCol w:w="2073"/>
      </w:tblGrid>
      <w:tr>
        <w:trPr>
          <w:trHeight w:val="19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1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1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121 965,1</w:t>
            </w:r>
          </w:p>
        </w:tc>
      </w:tr>
      <w:tr>
        <w:trPr>
          <w:trHeight w:val="18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92 548</w:t>
            </w:r>
          </w:p>
        </w:tc>
      </w:tr>
      <w:tr>
        <w:trPr>
          <w:trHeight w:val="3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92 548</w:t>
            </w:r>
          </w:p>
        </w:tc>
      </w:tr>
      <w:tr>
        <w:trPr>
          <w:trHeight w:val="3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91 452</w:t>
            </w:r>
          </w:p>
        </w:tc>
      </w:tr>
      <w:tr>
        <w:trPr>
          <w:trHeight w:val="1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1 096</w:t>
            </w:r>
          </w:p>
        </w:tc>
      </w:tr>
      <w:tr>
        <w:trPr>
          <w:trHeight w:val="18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1 474</w:t>
            </w:r>
          </w:p>
        </w:tc>
      </w:tr>
      <w:tr>
        <w:trPr>
          <w:trHeight w:val="3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1 474</w:t>
            </w:r>
          </w:p>
        </w:tc>
      </w:tr>
      <w:tr>
        <w:trPr>
          <w:trHeight w:val="3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1 474</w:t>
            </w:r>
          </w:p>
        </w:tc>
      </w:tr>
      <w:tr>
        <w:trPr>
          <w:trHeight w:val="18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4 627</w:t>
            </w:r>
          </w:p>
        </w:tc>
      </w:tr>
      <w:tr>
        <w:trPr>
          <w:trHeight w:val="3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4 627</w:t>
            </w:r>
          </w:p>
        </w:tc>
      </w:tr>
      <w:tr>
        <w:trPr>
          <w:trHeight w:val="3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Программе занятости 2020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4 325</w:t>
            </w:r>
          </w:p>
        </w:tc>
      </w:tr>
      <w:tr>
        <w:trPr>
          <w:trHeight w:val="21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</w:t>
            </w:r>
          </w:p>
        </w:tc>
      </w:tr>
      <w:tr>
        <w:trPr>
          <w:trHeight w:val="18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21 373,1</w:t>
            </w:r>
          </w:p>
        </w:tc>
      </w:tr>
      <w:tr>
        <w:trPr>
          <w:trHeight w:val="37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21 373,1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21 373,1</w:t>
            </w:r>
          </w:p>
        </w:tc>
      </w:tr>
      <w:tr>
        <w:trPr>
          <w:trHeight w:val="18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8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1943</w:t>
            </w:r>
          </w:p>
        </w:tc>
      </w:tr>
      <w:tr>
        <w:trPr>
          <w:trHeight w:val="3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1943</w:t>
            </w:r>
          </w:p>
        </w:tc>
      </w:tr>
      <w:tr>
        <w:trPr>
          <w:trHeight w:val="70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 Программы «Развитие регионов» за счет целевых трансфертов из республиканского бюджета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13"/>
        <w:gridCol w:w="1733"/>
        <w:gridCol w:w="2093"/>
        <w:gridCol w:w="2233"/>
        <w:gridCol w:w="2273"/>
      </w:tblGrid>
      <w:tr>
        <w:trPr>
          <w:trHeight w:val="19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</w:tr>
      <w:tr>
        <w:trPr>
          <w:trHeight w:val="195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Лесной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Налобин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Новониколь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Петерфельд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Прибрежный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13 127,1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10 496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11 992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11 171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10 530</w:t>
            </w:r>
          </w:p>
        </w:tc>
      </w:tr>
      <w:tr>
        <w:trPr>
          <w:trHeight w:val="18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7 742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10 030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8 899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10 050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9 380</w:t>
            </w:r>
          </w:p>
        </w:tc>
      </w:tr>
      <w:tr>
        <w:trPr>
          <w:trHeight w:val="345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7 742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10 030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8 899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10 050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9 380</w:t>
            </w:r>
          </w:p>
        </w:tc>
      </w:tr>
      <w:tr>
        <w:trPr>
          <w:trHeight w:val="345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7 572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9 860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8 547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9 330</w:t>
            </w:r>
          </w:p>
        </w:tc>
      </w:tr>
      <w:tr>
        <w:trPr>
          <w:trHeight w:val="195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18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45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45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18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45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45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21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4 930,1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2 790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4 930,1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2 790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4 930,1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2 790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05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3"/>
        <w:gridCol w:w="1893"/>
        <w:gridCol w:w="2113"/>
        <w:gridCol w:w="2253"/>
        <w:gridCol w:w="2153"/>
      </w:tblGrid>
      <w:tr>
        <w:trPr>
          <w:trHeight w:val="19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Рассвет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Рощинский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Светлополь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Соколовский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Якорский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10 994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14 052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8 404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18 669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12 530</w:t>
            </w:r>
          </w:p>
        </w:tc>
      </w:tr>
      <w:tr>
        <w:trPr>
          <w:trHeight w:val="180" w:hRule="atLeast"/>
        </w:trPr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9 942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9 503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8 010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11 081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7 911</w:t>
            </w:r>
          </w:p>
        </w:tc>
      </w:tr>
      <w:tr>
        <w:trPr>
          <w:trHeight w:val="345" w:hRule="atLeast"/>
        </w:trPr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9 942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9 503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8 010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11 081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7 911</w:t>
            </w:r>
          </w:p>
        </w:tc>
      </w:tr>
      <w:tr>
        <w:trPr>
          <w:trHeight w:val="345" w:hRule="atLeast"/>
        </w:trPr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9 892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9 399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7 960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11 031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7 861</w:t>
            </w:r>
          </w:p>
        </w:tc>
      </w:tr>
      <w:tr>
        <w:trPr>
          <w:trHeight w:val="195" w:hRule="atLeast"/>
        </w:trPr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180" w:hRule="atLeast"/>
        </w:trPr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</w:tr>
      <w:tr>
        <w:trPr>
          <w:trHeight w:val="345" w:hRule="atLeast"/>
        </w:trPr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</w:tr>
      <w:tr>
        <w:trPr>
          <w:trHeight w:val="345" w:hRule="atLeast"/>
        </w:trPr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</w:tr>
      <w:tr>
        <w:trPr>
          <w:trHeight w:val="210" w:hRule="atLeast"/>
        </w:trPr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4 094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4 957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4 164</w:t>
            </w:r>
          </w:p>
        </w:tc>
      </w:tr>
      <w:tr>
        <w:trPr>
          <w:trHeight w:val="375" w:hRule="atLeast"/>
        </w:trPr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4 094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4 957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4 164</w:t>
            </w:r>
          </w:p>
        </w:tc>
      </w:tr>
      <w:tr>
        <w:trPr>
          <w:trHeight w:val="225" w:hRule="atLeast"/>
        </w:trPr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4 094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4 957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4 164</w:t>
            </w:r>
          </w:p>
        </w:tc>
      </w:tr>
      <w:tr>
        <w:trPr>
          <w:trHeight w:val="180" w:hRule="atLeast"/>
        </w:trPr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1943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1943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05" w:hRule="atLeast"/>
        </w:trPr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1943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8 августа 2012 года № 7/7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2011 года № 43/1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расходов на социальную помощь отдельным категориям нуждающихся граждан по решениям местных представительных органов Кызылжарского района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773"/>
        <w:gridCol w:w="773"/>
        <w:gridCol w:w="8273"/>
        <w:gridCol w:w="1533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25 638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25 638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25 638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25 638</w:t>
            </w:r>
          </w:p>
        </w:tc>
      </w:tr>
      <w:tr>
        <w:trPr>
          <w:trHeight w:val="2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Социальные выплаты участникам и инвалидам ВОВ (бани, парикмахерские)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</w:tr>
      <w:tr>
        <w:trPr>
          <w:trHeight w:val="6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Санаторно-курортное лечение участников и инвалидов ВОВ, лиц, приравненных по льготам и гарантиям к участникам и инвалидам ВОВ и других категории лиц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5 395</w:t>
            </w:r>
          </w:p>
        </w:tc>
      </w:tr>
      <w:tr>
        <w:trPr>
          <w:trHeight w:val="2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студентам из малообеспеченных семей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</w:t>
            </w:r>
          </w:p>
        </w:tc>
      </w:tr>
      <w:tr>
        <w:trPr>
          <w:trHeight w:val="6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Зубопротезирование участников и инвалидов ВОВ и на льготное зубопротезирование лиц, приравненных по льготам и гарантиям к участникам и инвалидам ВОВ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питание гражданам, больным активным туберкулезом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Компенсация за коммунальные услуги участникам и инвалидам ВОВ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2 641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социальной помощи в рамках Программы по стимулированию рождаемости "Фонд поколений"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