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5f35" w14:textId="212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27 июля 2012 года N 276. Зарегистрировано Департаментом юстиции Северо-Казахстанской области 4 сентября 2012 года N 1818.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и обязательными гигиеническими средствами».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занятости и социальных программ Есильского района Северо-Казахстанской области» Бужукаева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 Е.Нуракаев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Есильского района Северо-Казахстанской области».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уполномоченного органа ro_esil@mail.ru,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об оформлении документов на социальное обслуживание в государственных и негосударственных медико–социальных учреждениях (организациях) (далее - уведомление),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заполненные формы заявления, медицинской карты и другие документы сдаются ответственному специалисту уполномоченного органа, юридический адрес,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специалиста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письменный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центра потребителем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заявителей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осуществляет проверку полноты документов и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2949"/>
        <w:gridCol w:w="3092"/>
        <w:gridCol w:w="2629"/>
      </w:tblGrid>
      <w:tr>
        <w:trPr>
          <w:trHeight w:val="6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20, кабинет № 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2617"/>
        <w:gridCol w:w="2899"/>
        <w:gridCol w:w="2658"/>
      </w:tblGrid>
      <w:tr>
        <w:trPr>
          <w:trHeight w:val="1275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 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 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760"/>
        <w:gridCol w:w="1739"/>
        <w:gridCol w:w="1610"/>
        <w:gridCol w:w="1868"/>
        <w:gridCol w:w="21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часа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часа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766"/>
        <w:gridCol w:w="2473"/>
        <w:gridCol w:w="3398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2173"/>
        <w:gridCol w:w="2174"/>
        <w:gridCol w:w="2088"/>
        <w:gridCol w:w="2581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 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951"/>
        <w:gridCol w:w="2250"/>
        <w:gridCol w:w="2356"/>
        <w:gridCol w:w="2421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получен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 одиноких, одиноко проживающих престарелых, инвалидов и детей–инвалидов, нуждающихся в постороннем уходе и помощи»</w:t>
      </w:r>
    </w:p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Есильского района Северо-Казахстанской области».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уполномоченного органа ro_esil@mail.ru,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Необходимые для получения государственной услуги заполненные формы заявления, медицинской карты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стендах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Доставка уведомления об оформлении документов на оказание социального обслуживания на дому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заявителем Центра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осуществляет рассмотрение документов, проверку полноты документов и направляет уведомление или мотивированный ответ об отказе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в журнале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 и направляет руководителю уполномоченного органа уведомление либо мотивированный ответ об отказе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либо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либо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22"/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Ответственными лицами за оказание государственной услуги являются руководители и должностные лица уполномоченного органа,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2869"/>
        <w:gridCol w:w="2972"/>
        <w:gridCol w:w="2689"/>
      </w:tblGrid>
      <w:tr>
        <w:trPr>
          <w:trHeight w:val="6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20, кабинет № 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246"/>
        <w:gridCol w:w="2704"/>
        <w:gridCol w:w="2564"/>
      </w:tblGrid>
      <w:tr>
        <w:trPr>
          <w:trHeight w:val="1275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 последовательности и взаимодействие административных 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513"/>
        <w:gridCol w:w="2733"/>
        <w:gridCol w:w="2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</w:tr>
      <w:tr>
        <w:trPr>
          <w:trHeight w:val="5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513"/>
        <w:gridCol w:w="2613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тринадцати рабочих дней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573"/>
        <w:gridCol w:w="2593"/>
        <w:gridCol w:w="2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2327"/>
        <w:gridCol w:w="2204"/>
        <w:gridCol w:w="2348"/>
        <w:gridCol w:w="2451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Направление документов 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2368"/>
        <w:gridCol w:w="2204"/>
        <w:gridCol w:w="2307"/>
        <w:gridCol w:w="2471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потребителю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Направление документов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помощи»</w:t>
      </w:r>
    </w:p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Есильского района Северо-Казахстанской области».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уполномоченного органа ro_esil@mail.ru, на стендах расположенных в фойе уполномоченного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является уведомление об оформлении документов на инвалидов для предоставления им протезно-ортопедической помощи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35"/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заявлений размещаются в зале ожидания уполномоченного органа, Центра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предоставления протезно–ортопедической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осуществляется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протезно-ортопедическими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в уполномоченном органе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документы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документов,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</w:p>
    <w:bookmarkEnd w:id="37"/>
    <w:bookmarkStart w:name="z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предоставления им протезно-ортопедической помощи»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860"/>
        <w:gridCol w:w="2604"/>
        <w:gridCol w:w="2497"/>
      </w:tblGrid>
      <w:tr>
        <w:trPr>
          <w:trHeight w:val="6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предоставления им протезно-ортопедической помощи»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0"/>
        <w:gridCol w:w="2851"/>
        <w:gridCol w:w="2629"/>
        <w:gridCol w:w="2510"/>
      </w:tblGrid>
      <w:tr>
        <w:trPr>
          <w:trHeight w:val="1275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предоставления им протезно-ортопедической помощи»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859"/>
        <w:gridCol w:w="2053"/>
        <w:gridCol w:w="2053"/>
        <w:gridCol w:w="2010"/>
        <w:gridCol w:w="2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21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895"/>
        <w:gridCol w:w="2003"/>
        <w:gridCol w:w="2131"/>
        <w:gridCol w:w="1960"/>
        <w:gridCol w:w="21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856"/>
        <w:gridCol w:w="1985"/>
        <w:gridCol w:w="2135"/>
        <w:gridCol w:w="1986"/>
        <w:gridCol w:w="2094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878"/>
        <w:gridCol w:w="1964"/>
        <w:gridCol w:w="2178"/>
        <w:gridCol w:w="1943"/>
        <w:gridCol w:w="2115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отпи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предоставления им протезно-ортопедической помощи»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Start w:name="z1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постановка на учет безработных граждан»,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уполномоченного органа ro_esil@mail.ru,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на территории Республики Казахстан (далее - потребитель).</w:t>
      </w:r>
    </w:p>
    <w:bookmarkEnd w:id="50"/>
    <w:bookmarkStart w:name="z11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передаются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ожидания,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постановку на учет безработного путем занесения сведений в карточку персонального учета (компьютерная база данных), в случае выявления несоответствия установленным требованиям готовит мотивированный ответ об отказе в предоставлении услуги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мотивированный ответ об отказе в предоставлении услуги и передает ответственному специалисту уполномоченного органа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жительства, либо выдает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52"/>
    <w:bookmarkStart w:name="z1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935"/>
        <w:gridCol w:w="2818"/>
        <w:gridCol w:w="2473"/>
      </w:tblGrid>
      <w:tr>
        <w:trPr>
          <w:trHeight w:val="6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 последовательности и взаимодействие административных 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33"/>
        <w:gridCol w:w="1802"/>
        <w:gridCol w:w="1868"/>
        <w:gridCol w:w="1912"/>
        <w:gridCol w:w="2042"/>
        <w:gridCol w:w="21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28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9 календарных дней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61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Вам отказано в регистрации и постановке на учет в качестве безработного в связи 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граждан, пострадавших вследствие ядерных испытаний на Семипалатинском испытательном ядерном полигоне»</w:t>
      </w:r>
    </w:p>
    <w:bookmarkStart w:name="z13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«Отдел занятости и социальных программ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Есильского района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 дела - макет личного дела гражданина на получение компенсации, включающий в себя: заявление, документы, удостоверяющие личность, место жительства; сберегательная книжка или договор с уполномоченной организацией по выдаче компенсации;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63"/>
    <w:bookmarkStart w:name="z1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рабочий орган специальной комиссии),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полигоне»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Республика Казахстан от 20 февраля 2006 года № 110,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рабочего органа специальной комиссии: ro_esil@mail.ru,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потребитель,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65"/>
    <w:bookmarkStart w:name="z14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6"/>
    <w:bookmarkStart w:name="z1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рабочем органе специальной комиссии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специалисту рабочего органа специальной комиссии, юридический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специалиста рабочего органа специальной комиссии расположены на стенде рабочего органа специальной комиссии,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необходимый перечень документов на предоставление услуги специалисту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рабочего органа специальной комиссии регистрирует в журнале и выдает потребителю уведомление,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необходимый перечень документов на предоставление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направляет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направляет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рабочего органа специальной комиссии регистрирует в журнале и выдает уведомление, либо мотивированный ответ об отказе в предоставлении услуги и передает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67"/>
    <w:bookmarkStart w:name="z15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6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70"/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Ответственными лицами за оказание государственной услуги являются ответственные должностные лица рабочего органа специальной комиссии, Центра, члены специальной комиссии (далее - должностные лица), участвующие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1"/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орган специальной комиссии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2860"/>
        <w:gridCol w:w="2965"/>
        <w:gridCol w:w="2255"/>
      </w:tblGrid>
      <w:tr>
        <w:trPr>
          <w:trHeight w:val="6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20, кабинет № 9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1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876"/>
        <w:gridCol w:w="2936"/>
        <w:gridCol w:w="2292"/>
      </w:tblGrid>
      <w:tr>
        <w:trPr>
          <w:trHeight w:val="127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20-33</w:t>
            </w:r>
          </w:p>
        </w:tc>
      </w:tr>
    </w:tbl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816"/>
        <w:gridCol w:w="1794"/>
        <w:gridCol w:w="1990"/>
        <w:gridCol w:w="1946"/>
        <w:gridCol w:w="1795"/>
        <w:gridCol w:w="18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</w:tr>
      <w:tr>
        <w:trPr>
          <w:trHeight w:val="5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дел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2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17 календарных дней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552"/>
        <w:gridCol w:w="2552"/>
        <w:gridCol w:w="2446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2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37"/>
        <w:gridCol w:w="1931"/>
        <w:gridCol w:w="1846"/>
        <w:gridCol w:w="1759"/>
        <w:gridCol w:w="1954"/>
        <w:gridCol w:w="1976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с 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</w:tr>
      <w:tr>
        <w:trPr>
          <w:trHeight w:val="18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823"/>
        <w:gridCol w:w="1910"/>
        <w:gridCol w:w="1845"/>
        <w:gridCol w:w="1802"/>
        <w:gridCol w:w="1845"/>
        <w:gridCol w:w="2019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</w:tr>
      <w:tr>
        <w:trPr>
          <w:trHeight w:val="1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95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2. Описание действий СФЕ при обращении потребителя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8303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276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 сурдо-тифлотехническими 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средствами»</w:t>
      </w:r>
    </w:p>
    <w:bookmarkStart w:name="z17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8"/>
    <w:bookmarkStart w:name="z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Есильского района Северо-Казахстанской области».</w:t>
      </w:r>
    </w:p>
    <w:bookmarkEnd w:id="79"/>
    <w:bookmarkStart w:name="z17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0"/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ro_esil@mail.ru, на стендах, расположенных в фойе уполномоченного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 лицам, приравненным по льготам и гарантиям к инвалидам Великой Отечественной войны; детям-инвалидам; инвалидам первой, второй, третьей групп;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 детям-инвалидам;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81"/>
    <w:bookmarkStart w:name="z17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2"/>
    <w:bookmarkStart w:name="z1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оформляет уведомление или подготавливает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3"/>
    <w:bookmarkStart w:name="z1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4"/>
    <w:bookmarkStart w:name="z1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1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86"/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7"/>
    <w:bookmarkStart w:name="z1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средствами»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2839"/>
        <w:gridCol w:w="2683"/>
        <w:gridCol w:w="2699"/>
      </w:tblGrid>
      <w:tr>
        <w:trPr>
          <w:trHeight w:val="6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1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средствами»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895"/>
        <w:gridCol w:w="2601"/>
        <w:gridCol w:w="2708"/>
      </w:tblGrid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29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средствами»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684"/>
        <w:gridCol w:w="1684"/>
        <w:gridCol w:w="1966"/>
        <w:gridCol w:w="1837"/>
        <w:gridCol w:w="21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21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674"/>
        <w:gridCol w:w="1652"/>
        <w:gridCol w:w="1954"/>
        <w:gridCol w:w="1847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652"/>
        <w:gridCol w:w="1674"/>
        <w:gridCol w:w="1932"/>
        <w:gridCol w:w="1846"/>
        <w:gridCol w:w="2236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оформ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695"/>
        <w:gridCol w:w="1695"/>
        <w:gridCol w:w="1890"/>
        <w:gridCol w:w="1825"/>
        <w:gridCol w:w="2258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накопительный отдел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средствами»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