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17c9" w14:textId="1b31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27 сентября 2012 года N 348. Зарегистрировано Департаментом юстиции Северо-Казахстанской области 6 ноября 2012 года за N 1932.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348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района имени Габита Мусрепова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–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выплаты,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района имени Габита Мусрепова Северо-Казахстанской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www.osh-gm@sko.kz,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документов и регистрацию обращения,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района имени Габита Мусрепова Северо-Казахстанской области ( 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органом,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3199"/>
        <w:gridCol w:w="3780"/>
        <w:gridCol w:w="3341"/>
      </w:tblGrid>
      <w:tr>
        <w:trPr>
          <w:trHeight w:val="6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района имени Габита Мусрепова Северо-Казахстан-ской области»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Северо-Казахстанская область, район имени Габита Мусрепова, село Новоишимское, улица Абылай-хана, 28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с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 2-23-26</w:t>
            </w:r>
          </w:p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 Получатель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 подпись Ф.И.О. должностного лица, принявшего документы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153"/>
        <w:gridCol w:w="2516"/>
        <w:gridCol w:w="2131"/>
        <w:gridCol w:w="2260"/>
        <w:gridCol w:w="2175"/>
        <w:gridCol w:w="2175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уполномоченного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действую-щая комиссия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процедуры операции) и их описание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осуществля-ет прием документов и регистрацию обращения, выдает потребителю расписку, в которой содержится дата получения им мер социальной поддержки и передает руководите-лю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представ-ленных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(в случае предостав-ления недосто-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документов в течение трех рабочих дней направляет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мотивированный ответ об отказе), производит расчеты потребнос-ти финансовых средств и в течение пяти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со дня принятия документов направляет на рассмотре-ние комиссии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предоставленных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 акимату района о предоставлении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 документ, организа-ционно-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поступив-ших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уполномо-ченного органа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отказе, либо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акимата района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ответ; в течение 5 календарных дней направляет в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календар-ных дней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3463"/>
        <w:gridCol w:w="4004"/>
        <w:gridCol w:w="4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орган, в лице руководителя и поверенный (агент)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 потребителем Соглашения о предоставлении мер социальной поддержки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кредита на приобретение или строительство жилья Предоставление потребителю бюджетного кредита на приобретение и строительство жилья, в порядке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или залога</w:t>
            </w:r>
          </w:p>
        </w:tc>
      </w:tr>
      <w:tr>
        <w:trPr>
          <w:trHeight w:val="21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507"/>
        <w:gridCol w:w="2593"/>
        <w:gridCol w:w="2358"/>
        <w:gridCol w:w="2146"/>
        <w:gridCol w:w="2274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специали-ст уполномо-ченного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 комиссия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Поверенный (агент)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регистра-ция обращения, передача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уполномо-ченного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документов, передача ответствен-ному исполнителю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представлен-ных документов, направление на постоянно действующую комиссию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рассмотре-ние предостав-ленных документов и рекоменда-ция акимату района о предостав-лении потребите-лю мер социальной поддержки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постанов-ления о предоставлении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поддержки, между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органом, в лице руководите-ля,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поверенным (агентом)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Перечисление суммы подъемного пособия на индивидуаль-ные лицевые счета потребителей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Предостав-ление потребите-лю бюджетного кредита на приобрете-ние или строитель-ство жилья в порядке установле-нном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839"/>
        <w:gridCol w:w="5128"/>
      </w:tblGrid>
      <w:tr>
        <w:trPr>
          <w:trHeight w:val="103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обращения, передача руководству уполномоченного органа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 М. Тасмаганбетов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0711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