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83e" w14:textId="fcaa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12 ноября 2012 года N 360. Зарегистрировано Департаментом юстиции Северо-Казахстанской области 7 декабря 2012 года N 1979.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акимат Акжарского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Акжарского района Северо-Казахстанской области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№360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 разрядов и категорий: второй и третий,  первый, второй и третий 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-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образования, физической культуры и спорта Акжарского района Северо-Казахстанской области» (далее - местный исполнительный орган)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(далее -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akzhar-roo@sko.kz,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5"/>
        <w:gridCol w:w="3615"/>
        <w:gridCol w:w="3214"/>
        <w:gridCol w:w="3496"/>
      </w:tblGrid>
      <w:tr>
        <w:trPr>
          <w:trHeight w:val="6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физической культуры и спорта Акжарского района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Акжарский район село Талшык,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 а.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2-21-74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3943"/>
        <w:gridCol w:w="2855"/>
        <w:gridCol w:w="3461"/>
      </w:tblGrid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Акжарский район село Талшык,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2-21-11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 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МП/Дата «__» ___________ 20 ___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 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Дата «__» ______ 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 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Дата «__» ___ 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_____________________________________________________________________  Ф.И.О. Город________________________________________________________________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 место проведения соревнования_________________________________________________________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принявших участие в данной весовой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 работников организаций физической культуры и спорта 1. Тренер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____________________________________________, почетное звание _____________________________________________________      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вопрос присвоения мне__________________________________________________________________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присвоения квалификационной категории считаю следующие результаты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948"/>
        <w:gridCol w:w="1662"/>
        <w:gridCol w:w="1837"/>
        <w:gridCol w:w="1671"/>
        <w:gridCol w:w="2134"/>
        <w:gridCol w:w="2370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585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дейст-вия(проц-есса, проце-дуры,операции) и ихописа-ние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проверка полноты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 наличии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получате-лю расписки,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Сбордокумен-тов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рассмот-рение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Рассмот-рение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твенному исполни-телю местного исполни-тельного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проверки полноты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рассмотре-ние комиссии по присвоению спортивных званий, разрядов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документов. Принятие решения о присвоении спортивного звания, разряда и судейской категорий по спорту или отказе в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на присвоение спортивного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мент,орган-изаци-онно-распорядите-льноереше-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твенному исполни-телю местного исполни-тельного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на рассмотре-ние комиссии по присвоению спортивных званий, разрядов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месяца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438"/>
        <w:gridCol w:w="2127"/>
        <w:gridCol w:w="2127"/>
        <w:gridCol w:w="2364"/>
        <w:gridCol w:w="2191"/>
        <w:gridCol w:w="1363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оказании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выписки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мотив-ированного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организаци-онно-распо-рядительное решение)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мотив-ированный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1975"/>
        <w:gridCol w:w="2336"/>
        <w:gridCol w:w="2472"/>
        <w:gridCol w:w="1690"/>
        <w:gridCol w:w="1578"/>
      </w:tblGrid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местного исполни-тельного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по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своению 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6. Рассмо-трение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ставленных документов.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решения 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своении 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подготовка выписки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2380"/>
        <w:gridCol w:w="2381"/>
        <w:gridCol w:w="2121"/>
        <w:gridCol w:w="1639"/>
        <w:gridCol w:w="1899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твление проверки полноты документов, направ-ление на рассмо-трение комисс-ии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об отказе в присвоении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мотиви-рован-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оказе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8176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